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B248D" w14:textId="1E96CC05" w:rsidR="002A5777" w:rsidRDefault="002A5777" w:rsidP="00E60933">
      <w:pPr>
        <w:pStyle w:val="Rubrik"/>
      </w:pPr>
      <w:bookmarkStart w:id="0" w:name="Start"/>
      <w:bookmarkEnd w:id="0"/>
      <w:r>
        <w:t xml:space="preserve">Svar på fråga </w:t>
      </w:r>
      <w:bookmarkStart w:id="1" w:name="_Hlk67568201"/>
      <w:r>
        <w:t xml:space="preserve">2020/21:2302 av </w:t>
      </w:r>
      <w:sdt>
        <w:sdtPr>
          <w:alias w:val="Frågeställare"/>
          <w:tag w:val="delete"/>
          <w:id w:val="-211816850"/>
          <w:placeholder>
            <w:docPart w:val="A6CE100209404A37ADD275A921DBD0D4"/>
          </w:placeholder>
          <w:dataBinding w:prefixMappings="xmlns:ns0='http://lp/documentinfo/RK' " w:xpath="/ns0:DocumentInfo[1]/ns0:BaseInfo[1]/ns0:Extra3[1]" w:storeItemID="{F04532DC-02B9-4986-B1FA-54BEB99141CD}"/>
          <w:text/>
        </w:sdtPr>
        <w:sdtEndPr/>
        <w:sdtContent>
          <w:r>
            <w:t>Lars Beckman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39031C5FEB8D46F6903245C81BD82D46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Jaktbrott</w:t>
      </w:r>
    </w:p>
    <w:bookmarkEnd w:id="1"/>
    <w:p w14:paraId="39BC1532" w14:textId="40B908E9" w:rsidR="002A5777" w:rsidRDefault="008C15B2" w:rsidP="00E60933">
      <w:pPr>
        <w:pStyle w:val="Brdtext"/>
      </w:pPr>
      <w:sdt>
        <w:sdtPr>
          <w:alias w:val="Frågeställare"/>
          <w:tag w:val="delete"/>
          <w:id w:val="-1635256365"/>
          <w:placeholder>
            <w:docPart w:val="8A5EAC9D752647F79E31C3880665E50F"/>
          </w:placeholder>
          <w:dataBinding w:prefixMappings="xmlns:ns0='http://lp/documentinfo/RK' " w:xpath="/ns0:DocumentInfo[1]/ns0:BaseInfo[1]/ns0:Extra3[1]" w:storeItemID="{F04532DC-02B9-4986-B1FA-54BEB99141CD}"/>
          <w:text/>
        </w:sdtPr>
        <w:sdtEndPr/>
        <w:sdtContent>
          <w:r w:rsidR="002A5777">
            <w:t>Lars Beckman</w:t>
          </w:r>
        </w:sdtContent>
      </w:sdt>
      <w:r w:rsidR="002A5777">
        <w:t xml:space="preserve"> har frågat mig vilka </w:t>
      </w:r>
      <w:r w:rsidR="00A26F0F">
        <w:t xml:space="preserve">konkreta </w:t>
      </w:r>
      <w:r w:rsidR="002A5777">
        <w:t>åtgärder jag avser</w:t>
      </w:r>
      <w:r w:rsidR="00EB07CE">
        <w:t xml:space="preserve"> att</w:t>
      </w:r>
      <w:r w:rsidR="002A5777">
        <w:t xml:space="preserve"> vidta för att säkerställa att polis och åklagare har rätt förutsättningar att arbeta med misstänkta jaktbrott på ett rättssäkert sätt.</w:t>
      </w:r>
    </w:p>
    <w:p w14:paraId="73522514" w14:textId="6737895F" w:rsidR="007448C3" w:rsidRPr="007448C3" w:rsidRDefault="00FA4F4D" w:rsidP="007448C3">
      <w:pPr>
        <w:pStyle w:val="Brdtext"/>
      </w:pPr>
      <w:r>
        <w:t>Inledningsvis vill jag betona att v</w:t>
      </w:r>
      <w:r w:rsidR="007448C3" w:rsidRPr="007448C3">
        <w:t xml:space="preserve">ar och en gentemot det allmänna </w:t>
      </w:r>
      <w:r w:rsidR="006A3799" w:rsidRPr="007448C3">
        <w:t xml:space="preserve">är </w:t>
      </w:r>
      <w:r w:rsidR="007448C3" w:rsidRPr="007448C3">
        <w:t>tillförsäkrad yttrandefrihet</w:t>
      </w:r>
      <w:r w:rsidRPr="00FA4F4D">
        <w:t xml:space="preserve"> </w:t>
      </w:r>
      <w:r w:rsidRPr="007448C3">
        <w:t>enligt regeringsformen</w:t>
      </w:r>
      <w:r w:rsidR="007448C3" w:rsidRPr="007448C3">
        <w:t xml:space="preserve">. Yttrandefriheten, innefattande bland annat friheten att uttrycka sina åsikter, har en lång och stark ställning i Sverige och utgör en hörnsten i den svenska demokratin. </w:t>
      </w:r>
    </w:p>
    <w:p w14:paraId="21728F41" w14:textId="40CD01A3" w:rsidR="007B4AA0" w:rsidRDefault="0077507B" w:rsidP="008016EF">
      <w:pPr>
        <w:pStyle w:val="Brdtext"/>
      </w:pPr>
      <w:r>
        <w:t xml:space="preserve">När det gäller förutsättningarna att utreda brott är det </w:t>
      </w:r>
      <w:r w:rsidR="00D701B8">
        <w:t xml:space="preserve">av stor vikt att polis och åklagare har </w:t>
      </w:r>
      <w:r w:rsidR="00B93FF1">
        <w:t>effektiva</w:t>
      </w:r>
      <w:r w:rsidR="00243F92">
        <w:t xml:space="preserve"> utredningsverktyg</w:t>
      </w:r>
      <w:r w:rsidR="00782F3F">
        <w:t xml:space="preserve"> och tillräckliga resurser</w:t>
      </w:r>
      <w:r w:rsidR="007B4AA0">
        <w:t>.</w:t>
      </w:r>
      <w:r w:rsidR="00A52189">
        <w:t xml:space="preserve"> Detta gäller </w:t>
      </w:r>
      <w:r w:rsidR="00911767">
        <w:t>för såväl</w:t>
      </w:r>
      <w:r w:rsidR="00A52189">
        <w:t xml:space="preserve"> jaktbrott </w:t>
      </w:r>
      <w:r w:rsidR="00911767">
        <w:t xml:space="preserve">som </w:t>
      </w:r>
      <w:r w:rsidR="00A52189">
        <w:t xml:space="preserve">andra brott. </w:t>
      </w:r>
    </w:p>
    <w:p w14:paraId="5F8F4E29" w14:textId="1E3904E6" w:rsidR="00782F3F" w:rsidRPr="00F70950" w:rsidRDefault="00782F3F" w:rsidP="00782F3F">
      <w:pPr>
        <w:pStyle w:val="Brdtext"/>
      </w:pPr>
      <w:r w:rsidRPr="00F70950">
        <w:t xml:space="preserve">Frågan om effektiva utredningsverktyg för de brottsbekämpande myndigheterna är högt prioriterad för regeringen. Regeringen arbetar löpande med att utvärdera och effektivisera </w:t>
      </w:r>
      <w:r w:rsidR="00FF7313">
        <w:t xml:space="preserve">myndigheternas </w:t>
      </w:r>
      <w:r w:rsidRPr="00F70950">
        <w:t>utredningsverktyg</w:t>
      </w:r>
      <w:r>
        <w:t>.</w:t>
      </w:r>
      <w:r w:rsidRPr="00F70950">
        <w:t xml:space="preserve"> </w:t>
      </w:r>
    </w:p>
    <w:p w14:paraId="4A91EC69" w14:textId="4788F895" w:rsidR="008C15B2" w:rsidRDefault="006155D7" w:rsidP="008C15B2">
      <w:pPr>
        <w:pStyle w:val="Brdtext"/>
        <w:spacing w:after="0"/>
      </w:pPr>
      <w:r w:rsidRPr="00064FC9">
        <w:t>Regeringen</w:t>
      </w:r>
      <w:r w:rsidR="004324B3">
        <w:t xml:space="preserve"> har tillfört resurser </w:t>
      </w:r>
      <w:r w:rsidRPr="00064FC9">
        <w:t>till</w:t>
      </w:r>
      <w:r w:rsidR="007B4AA0">
        <w:t xml:space="preserve"> </w:t>
      </w:r>
      <w:r w:rsidRPr="00064FC9">
        <w:t>Polismyndigheten</w:t>
      </w:r>
      <w:r>
        <w:t xml:space="preserve"> och Åklagarmyndigheten</w:t>
      </w:r>
      <w:r w:rsidR="004324B3">
        <w:t xml:space="preserve"> i syfte </w:t>
      </w:r>
      <w:r w:rsidRPr="00064FC9">
        <w:t xml:space="preserve">att </w:t>
      </w:r>
      <w:proofErr w:type="gramStart"/>
      <w:r w:rsidR="00782F3F">
        <w:t>bl.a.</w:t>
      </w:r>
      <w:proofErr w:type="gramEnd"/>
      <w:r w:rsidR="00782F3F" w:rsidRPr="00064FC9">
        <w:t xml:space="preserve"> </w:t>
      </w:r>
      <w:r w:rsidRPr="00064FC9">
        <w:t>förbättra myndighete</w:t>
      </w:r>
      <w:r>
        <w:t>r</w:t>
      </w:r>
      <w:r w:rsidRPr="00064FC9">
        <w:t>n</w:t>
      </w:r>
      <w:r>
        <w:t>a</w:t>
      </w:r>
      <w:r w:rsidRPr="00064FC9">
        <w:t>s förutsättningar att utreda brott</w:t>
      </w:r>
      <w:r w:rsidR="006876BC">
        <w:t xml:space="preserve">. </w:t>
      </w:r>
      <w:r w:rsidR="00782F3F">
        <w:t>Det kan också</w:t>
      </w:r>
      <w:r w:rsidR="00911767">
        <w:t xml:space="preserve"> framhållas att P</w:t>
      </w:r>
      <w:r w:rsidRPr="00911767">
        <w:t>olismyndigheten har gjort en översyn av hur hanteringen av grova jaktbrott kan förbättras och effektiviseras. I det arbete</w:t>
      </w:r>
      <w:r w:rsidR="00911767">
        <w:t>t</w:t>
      </w:r>
      <w:r w:rsidRPr="00911767">
        <w:t xml:space="preserve"> har </w:t>
      </w:r>
      <w:r w:rsidR="0B09FEC9">
        <w:t>Åklagarmyndigheten</w:t>
      </w:r>
      <w:r w:rsidRPr="00911767">
        <w:t>, länsstyrelserna och Naturvårdsverket varit delaktiga. Resultatet kommer att sammanfattas i en handbok som bedöms</w:t>
      </w:r>
      <w:r w:rsidR="00911767">
        <w:t xml:space="preserve"> kunna bli </w:t>
      </w:r>
      <w:r w:rsidRPr="00911767">
        <w:t xml:space="preserve">klar under </w:t>
      </w:r>
      <w:r w:rsidR="000C59D5">
        <w:t>året</w:t>
      </w:r>
      <w:r w:rsidR="00782F3F">
        <w:t>.</w:t>
      </w:r>
    </w:p>
    <w:p w14:paraId="6CB549A3" w14:textId="77777777" w:rsidR="008C15B2" w:rsidRDefault="008C15B2" w:rsidP="008C15B2">
      <w:pPr>
        <w:pStyle w:val="Brdtext"/>
        <w:spacing w:after="0"/>
      </w:pPr>
    </w:p>
    <w:p w14:paraId="7F85F268" w14:textId="392138EF" w:rsidR="002A5777" w:rsidRDefault="002A5777" w:rsidP="00E60933">
      <w:pPr>
        <w:pStyle w:val="Brdtext"/>
      </w:pPr>
      <w:r>
        <w:t xml:space="preserve">Stockholm den </w:t>
      </w:r>
      <w:sdt>
        <w:sdtPr>
          <w:id w:val="-1225218591"/>
          <w:placeholder>
            <w:docPart w:val="5BF943D5CC8D4BBFAFD3E7355A98021A"/>
          </w:placeholder>
          <w:dataBinding w:prefixMappings="xmlns:ns0='http://lp/documentinfo/RK' " w:xpath="/ns0:DocumentInfo[1]/ns0:BaseInfo[1]/ns0:HeaderDate[1]" w:storeItemID="{F04532DC-02B9-4986-B1FA-54BEB99141CD}"/>
          <w:date w:fullDate="2021-03-3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31 mars 2021</w:t>
          </w:r>
        </w:sdtContent>
      </w:sdt>
    </w:p>
    <w:p w14:paraId="068B59A6" w14:textId="77777777" w:rsidR="008C15B2" w:rsidRDefault="008C15B2" w:rsidP="002A5777">
      <w:pPr>
        <w:pStyle w:val="Brdtext"/>
      </w:pPr>
    </w:p>
    <w:sdt>
      <w:sdtPr>
        <w:alias w:val="Klicka på listpilen"/>
        <w:tag w:val="run-loadAllMinistersFromDep_delete"/>
        <w:id w:val="-122627287"/>
        <w:placeholder>
          <w:docPart w:val="43299ED313DD43AF801409D9CA4BAC26"/>
        </w:placeholder>
        <w:dataBinding w:prefixMappings="xmlns:ns0='http://lp/documentinfo/RK' " w:xpath="/ns0:DocumentInfo[1]/ns0:BaseInfo[1]/ns0:TopSender[1]" w:storeItemID="{F04532DC-02B9-4986-B1FA-54BEB99141CD}"/>
        <w:comboBox w:lastValue="Mikael Damberg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4E6020D1" w14:textId="6BC1D814" w:rsidR="008C15B2" w:rsidRDefault="002A5777" w:rsidP="002A5777">
          <w:pPr>
            <w:pStyle w:val="Brdtext"/>
          </w:pPr>
          <w:r>
            <w:t>Mikael Damberg</w:t>
          </w:r>
        </w:p>
      </w:sdtContent>
    </w:sdt>
    <w:sectPr w:rsidR="008C15B2" w:rsidSect="008C15B2">
      <w:footerReference w:type="default" r:id="rId15"/>
      <w:headerReference w:type="first" r:id="rId16"/>
      <w:footerReference w:type="first" r:id="rId17"/>
      <w:pgSz w:w="11906" w:h="16838" w:code="9"/>
      <w:pgMar w:top="2041" w:right="1985" w:bottom="709" w:left="2466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141909" w14:textId="77777777" w:rsidR="00EB4DC2" w:rsidRDefault="00EB4DC2" w:rsidP="00A87A54">
      <w:pPr>
        <w:spacing w:after="0" w:line="240" w:lineRule="auto"/>
      </w:pPr>
      <w:r>
        <w:separator/>
      </w:r>
    </w:p>
  </w:endnote>
  <w:endnote w:type="continuationSeparator" w:id="0">
    <w:p w14:paraId="44C81524" w14:textId="77777777" w:rsidR="00EB4DC2" w:rsidRDefault="00EB4DC2" w:rsidP="00A87A54">
      <w:pPr>
        <w:spacing w:after="0" w:line="240" w:lineRule="auto"/>
      </w:pPr>
      <w:r>
        <w:continuationSeparator/>
      </w:r>
    </w:p>
  </w:endnote>
  <w:endnote w:type="continuationNotice" w:id="1">
    <w:p w14:paraId="070609EC" w14:textId="77777777" w:rsidR="00EB4DC2" w:rsidRDefault="00EB4D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6876BC" w:rsidRPr="00347E11" w14:paraId="1CF68352" w14:textId="77777777" w:rsidTr="00E60933">
      <w:trPr>
        <w:trHeight w:val="227"/>
        <w:jc w:val="right"/>
      </w:trPr>
      <w:tc>
        <w:tcPr>
          <w:tcW w:w="708" w:type="dxa"/>
          <w:vAlign w:val="bottom"/>
        </w:tcPr>
        <w:p w14:paraId="7632FBE5" w14:textId="77777777" w:rsidR="006876BC" w:rsidRPr="00B62610" w:rsidRDefault="00687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6876BC" w:rsidRPr="00347E11" w14:paraId="2144CEA7" w14:textId="77777777" w:rsidTr="00E60933">
      <w:trPr>
        <w:trHeight w:val="850"/>
        <w:jc w:val="right"/>
      </w:trPr>
      <w:tc>
        <w:tcPr>
          <w:tcW w:w="708" w:type="dxa"/>
          <w:vAlign w:val="bottom"/>
        </w:tcPr>
        <w:p w14:paraId="38188F78" w14:textId="77777777" w:rsidR="006876BC" w:rsidRPr="00347E11" w:rsidRDefault="006876BC" w:rsidP="005606BC">
          <w:pPr>
            <w:pStyle w:val="Sidfot"/>
            <w:spacing w:line="276" w:lineRule="auto"/>
            <w:jc w:val="right"/>
          </w:pPr>
        </w:p>
      </w:tc>
    </w:tr>
  </w:tbl>
  <w:p w14:paraId="67B8B143" w14:textId="77777777" w:rsidR="006876BC" w:rsidRPr="005606BC" w:rsidRDefault="00687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6876BC" w:rsidRPr="00347E11" w14:paraId="0D5CC3D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EC8EDEF" w14:textId="77777777" w:rsidR="006876BC" w:rsidRPr="00347E11" w:rsidRDefault="006876BC" w:rsidP="00347E11">
          <w:pPr>
            <w:pStyle w:val="Sidfot"/>
            <w:rPr>
              <w:sz w:val="8"/>
            </w:rPr>
          </w:pPr>
        </w:p>
      </w:tc>
    </w:tr>
    <w:tr w:rsidR="006876BC" w:rsidRPr="00EE3C0F" w14:paraId="55907E53" w14:textId="77777777" w:rsidTr="00C26068">
      <w:trPr>
        <w:trHeight w:val="227"/>
      </w:trPr>
      <w:tc>
        <w:tcPr>
          <w:tcW w:w="4074" w:type="dxa"/>
        </w:tcPr>
        <w:p w14:paraId="3AD0E22C" w14:textId="77777777" w:rsidR="006876BC" w:rsidRPr="00F53AEA" w:rsidRDefault="006876BC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A818321" w14:textId="77777777" w:rsidR="006876BC" w:rsidRPr="00F53AEA" w:rsidRDefault="006876BC" w:rsidP="00F53AEA">
          <w:pPr>
            <w:pStyle w:val="Sidfot"/>
            <w:spacing w:line="276" w:lineRule="auto"/>
          </w:pPr>
        </w:p>
      </w:tc>
    </w:tr>
  </w:tbl>
  <w:p w14:paraId="234B2160" w14:textId="77777777" w:rsidR="006876BC" w:rsidRPr="00EE3C0F" w:rsidRDefault="006876BC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0C2B95" w14:textId="77777777" w:rsidR="00EB4DC2" w:rsidRDefault="00EB4DC2" w:rsidP="00A87A54">
      <w:pPr>
        <w:spacing w:after="0" w:line="240" w:lineRule="auto"/>
      </w:pPr>
      <w:r>
        <w:separator/>
      </w:r>
    </w:p>
  </w:footnote>
  <w:footnote w:type="continuationSeparator" w:id="0">
    <w:p w14:paraId="50F0E0E0" w14:textId="77777777" w:rsidR="00EB4DC2" w:rsidRDefault="00EB4DC2" w:rsidP="00A87A54">
      <w:pPr>
        <w:spacing w:after="0" w:line="240" w:lineRule="auto"/>
      </w:pPr>
      <w:r>
        <w:continuationSeparator/>
      </w:r>
    </w:p>
  </w:footnote>
  <w:footnote w:type="continuationNotice" w:id="1">
    <w:p w14:paraId="612E7055" w14:textId="77777777" w:rsidR="00EB4DC2" w:rsidRDefault="00EB4D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876BC" w14:paraId="4BCA17E8" w14:textId="77777777" w:rsidTr="00C93EBA">
      <w:trPr>
        <w:trHeight w:val="227"/>
      </w:trPr>
      <w:tc>
        <w:tcPr>
          <w:tcW w:w="5534" w:type="dxa"/>
        </w:tcPr>
        <w:p w14:paraId="3256DE99" w14:textId="77777777" w:rsidR="006876BC" w:rsidRPr="007D73AB" w:rsidRDefault="006876BC">
          <w:pPr>
            <w:pStyle w:val="Sidhuvud"/>
          </w:pPr>
        </w:p>
      </w:tc>
      <w:tc>
        <w:tcPr>
          <w:tcW w:w="3170" w:type="dxa"/>
          <w:vAlign w:val="bottom"/>
        </w:tcPr>
        <w:p w14:paraId="49A66DF2" w14:textId="77777777" w:rsidR="006876BC" w:rsidRPr="007D73AB" w:rsidRDefault="006876BC" w:rsidP="00340DE0">
          <w:pPr>
            <w:pStyle w:val="Sidhuvud"/>
          </w:pPr>
        </w:p>
      </w:tc>
      <w:tc>
        <w:tcPr>
          <w:tcW w:w="1134" w:type="dxa"/>
        </w:tcPr>
        <w:p w14:paraId="10D4B901" w14:textId="77777777" w:rsidR="006876BC" w:rsidRDefault="006876BC" w:rsidP="00E60933">
          <w:pPr>
            <w:pStyle w:val="Sidhuvud"/>
          </w:pPr>
        </w:p>
      </w:tc>
    </w:tr>
    <w:tr w:rsidR="006876BC" w14:paraId="355F7D05" w14:textId="77777777" w:rsidTr="00C93EBA">
      <w:trPr>
        <w:trHeight w:val="1928"/>
      </w:trPr>
      <w:tc>
        <w:tcPr>
          <w:tcW w:w="5534" w:type="dxa"/>
        </w:tcPr>
        <w:p w14:paraId="2303F022" w14:textId="77777777" w:rsidR="006876BC" w:rsidRPr="00340DE0" w:rsidRDefault="006876B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EA5AA9A" wp14:editId="748EBCAB">
                <wp:extent cx="1748028" cy="505968"/>
                <wp:effectExtent l="0" t="0" r="5080" b="8890"/>
                <wp:docPr id="21" name="Bildobjekt 2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91FFB73" w14:textId="77777777" w:rsidR="006876BC" w:rsidRPr="00710A6C" w:rsidRDefault="006876BC" w:rsidP="00EE3C0F">
          <w:pPr>
            <w:pStyle w:val="Sidhuvud"/>
            <w:rPr>
              <w:b/>
            </w:rPr>
          </w:pPr>
        </w:p>
        <w:p w14:paraId="0AFE6656" w14:textId="77777777" w:rsidR="006876BC" w:rsidRDefault="006876BC" w:rsidP="00EE3C0F">
          <w:pPr>
            <w:pStyle w:val="Sidhuvud"/>
          </w:pPr>
        </w:p>
        <w:p w14:paraId="5CA8B8DF" w14:textId="77777777" w:rsidR="006876BC" w:rsidRDefault="006876BC" w:rsidP="00EE3C0F">
          <w:pPr>
            <w:pStyle w:val="Sidhuvud"/>
          </w:pPr>
        </w:p>
        <w:p w14:paraId="4FC935BA" w14:textId="77777777" w:rsidR="006876BC" w:rsidRDefault="006876B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30D50F08B534148A62FF48BB1F242CC"/>
            </w:placeholder>
            <w:dataBinding w:prefixMappings="xmlns:ns0='http://lp/documentinfo/RK' " w:xpath="/ns0:DocumentInfo[1]/ns0:BaseInfo[1]/ns0:Dnr[1]" w:storeItemID="{F04532DC-02B9-4986-B1FA-54BEB99141CD}"/>
            <w:text/>
          </w:sdtPr>
          <w:sdtEndPr/>
          <w:sdtContent>
            <w:p w14:paraId="751EFDEE" w14:textId="416E55FF" w:rsidR="006876BC" w:rsidRDefault="006876BC" w:rsidP="00EE3C0F">
              <w:pPr>
                <w:pStyle w:val="Sidhuvud"/>
              </w:pPr>
              <w:r>
                <w:t>Ju2021/01343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A0256989686442AA60EBA968D5EE129"/>
            </w:placeholder>
            <w:showingPlcHdr/>
            <w:dataBinding w:prefixMappings="xmlns:ns0='http://lp/documentinfo/RK' " w:xpath="/ns0:DocumentInfo[1]/ns0:BaseInfo[1]/ns0:DocNumber[1]" w:storeItemID="{F04532DC-02B9-4986-B1FA-54BEB99141CD}"/>
            <w:text/>
          </w:sdtPr>
          <w:sdtEndPr/>
          <w:sdtContent>
            <w:p w14:paraId="410079BD" w14:textId="77777777" w:rsidR="006876BC" w:rsidRDefault="006876B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A4B1F40" w14:textId="77777777" w:rsidR="006876BC" w:rsidRDefault="006876BC" w:rsidP="00EE3C0F">
          <w:pPr>
            <w:pStyle w:val="Sidhuvud"/>
          </w:pPr>
        </w:p>
      </w:tc>
      <w:tc>
        <w:tcPr>
          <w:tcW w:w="1134" w:type="dxa"/>
        </w:tcPr>
        <w:p w14:paraId="3EFAC10D" w14:textId="77777777" w:rsidR="006876BC" w:rsidRDefault="006876BC" w:rsidP="0094502D">
          <w:pPr>
            <w:pStyle w:val="Sidhuvud"/>
          </w:pPr>
        </w:p>
        <w:p w14:paraId="34CCF1A8" w14:textId="77777777" w:rsidR="006876BC" w:rsidRPr="0094502D" w:rsidRDefault="006876BC" w:rsidP="00EC71A6">
          <w:pPr>
            <w:pStyle w:val="Sidhuvud"/>
          </w:pPr>
        </w:p>
      </w:tc>
    </w:tr>
    <w:tr w:rsidR="006876BC" w14:paraId="159A2937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F729989C72DB4384909BDA82EF42FA35"/>
          </w:placeholder>
        </w:sdtPr>
        <w:sdtEndPr/>
        <w:sdtContent>
          <w:sdt>
            <w:sdtPr>
              <w:alias w:val="SenderText"/>
              <w:tag w:val="ccRKShow_SenderText"/>
              <w:id w:val="-507822203"/>
              <w:placeholder>
                <w:docPart w:val="2DFC7402CA464A6892D657B82A9A5223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1B1441E0" w14:textId="77777777" w:rsidR="006876BC" w:rsidRPr="00C46A13" w:rsidRDefault="006876BC" w:rsidP="00EB07CE">
                  <w:pPr>
                    <w:pStyle w:val="Sidhuvud"/>
                    <w:rPr>
                      <w:b/>
                    </w:rPr>
                  </w:pPr>
                  <w:r w:rsidRPr="00C46A13">
                    <w:rPr>
                      <w:b/>
                    </w:rPr>
                    <w:t>Justitiedepartementet</w:t>
                  </w:r>
                </w:p>
                <w:p w14:paraId="2B4BEB21" w14:textId="732FE6DE" w:rsidR="006876BC" w:rsidRPr="00340DE0" w:rsidRDefault="006876BC" w:rsidP="00EB07CE">
                  <w:pPr>
                    <w:pStyle w:val="Sidhuvud"/>
                  </w:pPr>
                  <w:r w:rsidRPr="00C46A13">
                    <w:t>Inrikesministern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DD55084FA02C4C6F8817A53826DFC9A1"/>
          </w:placeholder>
          <w:dataBinding w:prefixMappings="xmlns:ns0='http://lp/documentinfo/RK' " w:xpath="/ns0:DocumentInfo[1]/ns0:BaseInfo[1]/ns0:Recipient[1]" w:storeItemID="{F04532DC-02B9-4986-B1FA-54BEB99141CD}"/>
          <w:text w:multiLine="1"/>
        </w:sdtPr>
        <w:sdtEndPr/>
        <w:sdtContent>
          <w:tc>
            <w:tcPr>
              <w:tcW w:w="3170" w:type="dxa"/>
            </w:tcPr>
            <w:p w14:paraId="1A882150" w14:textId="77777777" w:rsidR="006876BC" w:rsidRDefault="006876B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372C91C" w14:textId="77777777" w:rsidR="006876BC" w:rsidRDefault="006876BC" w:rsidP="003E6020">
          <w:pPr>
            <w:pStyle w:val="Sidhuvud"/>
          </w:pPr>
        </w:p>
      </w:tc>
    </w:tr>
  </w:tbl>
  <w:p w14:paraId="562BE823" w14:textId="77777777" w:rsidR="006876BC" w:rsidRDefault="006876B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90C79F6"/>
    <w:multiLevelType w:val="hybridMultilevel"/>
    <w:tmpl w:val="89DE88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369092">
      <w:numFmt w:val="bullet"/>
      <w:lvlText w:val="-"/>
      <w:lvlJc w:val="left"/>
      <w:pPr>
        <w:ind w:left="1440" w:hanging="360"/>
      </w:pPr>
      <w:rPr>
        <w:rFonts w:ascii="OrigGarmnd BT" w:eastAsia="Times New Roman" w:hAnsi="OrigGarmnd BT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77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4DDA"/>
    <w:rsid w:val="00025992"/>
    <w:rsid w:val="00026711"/>
    <w:rsid w:val="0002708E"/>
    <w:rsid w:val="0002763D"/>
    <w:rsid w:val="0003679E"/>
    <w:rsid w:val="00037230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77C29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A7D7B"/>
    <w:rsid w:val="000B078E"/>
    <w:rsid w:val="000B56A9"/>
    <w:rsid w:val="000C59D5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0BAE"/>
    <w:rsid w:val="00113168"/>
    <w:rsid w:val="0011413E"/>
    <w:rsid w:val="00116BC4"/>
    <w:rsid w:val="0012033A"/>
    <w:rsid w:val="00121002"/>
    <w:rsid w:val="00121EA2"/>
    <w:rsid w:val="00121FFC"/>
    <w:rsid w:val="00122D16"/>
    <w:rsid w:val="00123583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1CD0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1F7C68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5C08"/>
    <w:rsid w:val="0022666A"/>
    <w:rsid w:val="00227E43"/>
    <w:rsid w:val="002315F5"/>
    <w:rsid w:val="00232EC3"/>
    <w:rsid w:val="00233D52"/>
    <w:rsid w:val="0023577A"/>
    <w:rsid w:val="00237147"/>
    <w:rsid w:val="00242AD1"/>
    <w:rsid w:val="00243F92"/>
    <w:rsid w:val="0024412C"/>
    <w:rsid w:val="0024537C"/>
    <w:rsid w:val="002607AF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5777"/>
    <w:rsid w:val="002A6820"/>
    <w:rsid w:val="002B00E5"/>
    <w:rsid w:val="002B6849"/>
    <w:rsid w:val="002C0FB8"/>
    <w:rsid w:val="002C1D37"/>
    <w:rsid w:val="002C245A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7502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4279"/>
    <w:rsid w:val="0034750A"/>
    <w:rsid w:val="00347A20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76D76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3CF3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24B3"/>
    <w:rsid w:val="0043623F"/>
    <w:rsid w:val="00437459"/>
    <w:rsid w:val="00441D70"/>
    <w:rsid w:val="004425C2"/>
    <w:rsid w:val="004451EF"/>
    <w:rsid w:val="00445604"/>
    <w:rsid w:val="00446882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3E1D"/>
    <w:rsid w:val="00485601"/>
    <w:rsid w:val="004865B8"/>
    <w:rsid w:val="00486C0D"/>
    <w:rsid w:val="004911D9"/>
    <w:rsid w:val="00491221"/>
    <w:rsid w:val="00491796"/>
    <w:rsid w:val="00493416"/>
    <w:rsid w:val="0049768A"/>
    <w:rsid w:val="004A0103"/>
    <w:rsid w:val="004A33C6"/>
    <w:rsid w:val="004A66B1"/>
    <w:rsid w:val="004A7DC4"/>
    <w:rsid w:val="004B1116"/>
    <w:rsid w:val="004B1E7B"/>
    <w:rsid w:val="004B3029"/>
    <w:rsid w:val="004B352B"/>
    <w:rsid w:val="004B35E7"/>
    <w:rsid w:val="004B4B73"/>
    <w:rsid w:val="004B5B4F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860"/>
    <w:rsid w:val="004E1DE3"/>
    <w:rsid w:val="004E251B"/>
    <w:rsid w:val="004E25CD"/>
    <w:rsid w:val="004E2A4B"/>
    <w:rsid w:val="004E4419"/>
    <w:rsid w:val="004E5D15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27D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1171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62FD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12FB"/>
    <w:rsid w:val="00613827"/>
    <w:rsid w:val="006155D7"/>
    <w:rsid w:val="006175D7"/>
    <w:rsid w:val="006208E5"/>
    <w:rsid w:val="00622BAB"/>
    <w:rsid w:val="006273E4"/>
    <w:rsid w:val="00631C76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76BC"/>
    <w:rsid w:val="00691AEE"/>
    <w:rsid w:val="0069523C"/>
    <w:rsid w:val="006962CA"/>
    <w:rsid w:val="00696A95"/>
    <w:rsid w:val="006A09DA"/>
    <w:rsid w:val="006A1835"/>
    <w:rsid w:val="006A2625"/>
    <w:rsid w:val="006A3799"/>
    <w:rsid w:val="006B1A02"/>
    <w:rsid w:val="006B4A30"/>
    <w:rsid w:val="006B7569"/>
    <w:rsid w:val="006C28EE"/>
    <w:rsid w:val="006C4FF1"/>
    <w:rsid w:val="006D2998"/>
    <w:rsid w:val="006D3188"/>
    <w:rsid w:val="006D5080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8C3"/>
    <w:rsid w:val="00744FCC"/>
    <w:rsid w:val="007455BE"/>
    <w:rsid w:val="00747B9C"/>
    <w:rsid w:val="00750C93"/>
    <w:rsid w:val="00754E24"/>
    <w:rsid w:val="00757B3B"/>
    <w:rsid w:val="00760C94"/>
    <w:rsid w:val="007618C5"/>
    <w:rsid w:val="00762B28"/>
    <w:rsid w:val="00763F71"/>
    <w:rsid w:val="00764FA6"/>
    <w:rsid w:val="00765294"/>
    <w:rsid w:val="00773075"/>
    <w:rsid w:val="00773F36"/>
    <w:rsid w:val="0077507B"/>
    <w:rsid w:val="00775BF6"/>
    <w:rsid w:val="00776254"/>
    <w:rsid w:val="007769FC"/>
    <w:rsid w:val="00777CFF"/>
    <w:rsid w:val="007815BC"/>
    <w:rsid w:val="00782B3F"/>
    <w:rsid w:val="00782E3C"/>
    <w:rsid w:val="00782F3F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1042"/>
    <w:rsid w:val="007B2F08"/>
    <w:rsid w:val="007B4AA0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A5E"/>
    <w:rsid w:val="007F0DD0"/>
    <w:rsid w:val="007F61D0"/>
    <w:rsid w:val="00800DD8"/>
    <w:rsid w:val="008016EF"/>
    <w:rsid w:val="0080228F"/>
    <w:rsid w:val="00804C1B"/>
    <w:rsid w:val="0080595A"/>
    <w:rsid w:val="0080608A"/>
    <w:rsid w:val="00812552"/>
    <w:rsid w:val="008150A6"/>
    <w:rsid w:val="00815A8F"/>
    <w:rsid w:val="00817098"/>
    <w:rsid w:val="008178E6"/>
    <w:rsid w:val="0082249C"/>
    <w:rsid w:val="00824CCE"/>
    <w:rsid w:val="00830B7B"/>
    <w:rsid w:val="00830E87"/>
    <w:rsid w:val="00832661"/>
    <w:rsid w:val="008338BD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15B2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09A0"/>
    <w:rsid w:val="008E65A8"/>
    <w:rsid w:val="008E77D6"/>
    <w:rsid w:val="009002EA"/>
    <w:rsid w:val="009036E7"/>
    <w:rsid w:val="0090605F"/>
    <w:rsid w:val="0091053B"/>
    <w:rsid w:val="00911767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2C97"/>
    <w:rsid w:val="00964CDA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63D7"/>
    <w:rsid w:val="00A26F0F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2189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4AC9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38E"/>
    <w:rsid w:val="00B00702"/>
    <w:rsid w:val="00B0110B"/>
    <w:rsid w:val="00B0234E"/>
    <w:rsid w:val="00B06751"/>
    <w:rsid w:val="00B06B65"/>
    <w:rsid w:val="00B07931"/>
    <w:rsid w:val="00B12F65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7A22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3FF1"/>
    <w:rsid w:val="00B96EFA"/>
    <w:rsid w:val="00B97CCF"/>
    <w:rsid w:val="00BA61AC"/>
    <w:rsid w:val="00BB134F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4A48"/>
    <w:rsid w:val="00CA0BD8"/>
    <w:rsid w:val="00CA2FD7"/>
    <w:rsid w:val="00CA527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B77B3"/>
    <w:rsid w:val="00CC1CEA"/>
    <w:rsid w:val="00CC41BA"/>
    <w:rsid w:val="00CD09EF"/>
    <w:rsid w:val="00CD1550"/>
    <w:rsid w:val="00CD17C1"/>
    <w:rsid w:val="00CD1C6C"/>
    <w:rsid w:val="00CD37F1"/>
    <w:rsid w:val="00CD4757"/>
    <w:rsid w:val="00CD6169"/>
    <w:rsid w:val="00CD6D76"/>
    <w:rsid w:val="00CE1BCC"/>
    <w:rsid w:val="00CE20BC"/>
    <w:rsid w:val="00CE26C6"/>
    <w:rsid w:val="00CF16D8"/>
    <w:rsid w:val="00CF1FD8"/>
    <w:rsid w:val="00CF20D0"/>
    <w:rsid w:val="00CF43C4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3635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01B8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4C39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1183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516E"/>
    <w:rsid w:val="00E469E4"/>
    <w:rsid w:val="00E475C3"/>
    <w:rsid w:val="00E509B0"/>
    <w:rsid w:val="00E50B11"/>
    <w:rsid w:val="00E54246"/>
    <w:rsid w:val="00E55D8E"/>
    <w:rsid w:val="00E60933"/>
    <w:rsid w:val="00E6641E"/>
    <w:rsid w:val="00E66F18"/>
    <w:rsid w:val="00E70856"/>
    <w:rsid w:val="00E727DE"/>
    <w:rsid w:val="00E72BAD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7CE"/>
    <w:rsid w:val="00EB0A37"/>
    <w:rsid w:val="00EB4DC2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0950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4F4D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  <w:rsid w:val="00FF7313"/>
    <w:rsid w:val="0B09F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EA1C08"/>
  <w15:docId w15:val="{D7AC8E50-F2D1-40A5-A290-57863594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60C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30D50F08B534148A62FF48BB1F242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C43BDA-8A06-4190-B2A2-665F84CB880B}"/>
      </w:docPartPr>
      <w:docPartBody>
        <w:p w:rsidR="008E3A7D" w:rsidRDefault="006C39CF" w:rsidP="006C39CF">
          <w:pPr>
            <w:pStyle w:val="730D50F08B534148A62FF48BB1F242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0256989686442AA60EBA968D5EE1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C452F1-C4D7-4F8D-995D-C3BCD10C007A}"/>
      </w:docPartPr>
      <w:docPartBody>
        <w:p w:rsidR="008E3A7D" w:rsidRDefault="006C39CF" w:rsidP="006C39CF">
          <w:pPr>
            <w:pStyle w:val="AA0256989686442AA60EBA968D5EE12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29989C72DB4384909BDA82EF42FA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53DC63-3BF4-4A18-8DB3-4FAE9E668A92}"/>
      </w:docPartPr>
      <w:docPartBody>
        <w:p w:rsidR="008E3A7D" w:rsidRDefault="006C39CF" w:rsidP="006C39CF">
          <w:pPr>
            <w:pStyle w:val="F729989C72DB4384909BDA82EF42FA3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55084FA02C4C6F8817A53826DFC9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3A86F5-0438-48F6-B375-DB42CA674BE5}"/>
      </w:docPartPr>
      <w:docPartBody>
        <w:p w:rsidR="008E3A7D" w:rsidRDefault="006C39CF" w:rsidP="006C39CF">
          <w:pPr>
            <w:pStyle w:val="DD55084FA02C4C6F8817A53826DFC9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CE100209404A37ADD275A921DBD0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77ADCE-AD7E-4A8E-9A73-7570C1060962}"/>
      </w:docPartPr>
      <w:docPartBody>
        <w:p w:rsidR="008E3A7D" w:rsidRDefault="006C39CF" w:rsidP="006C39CF">
          <w:pPr>
            <w:pStyle w:val="A6CE100209404A37ADD275A921DBD0D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9031C5FEB8D46F6903245C81BD82D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6477A7-C06A-4456-8A3A-14AEDEEE53D1}"/>
      </w:docPartPr>
      <w:docPartBody>
        <w:p w:rsidR="008E3A7D" w:rsidRDefault="006C39CF" w:rsidP="006C39CF">
          <w:pPr>
            <w:pStyle w:val="39031C5FEB8D46F6903245C81BD82D46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8A5EAC9D752647F79E31C3880665E5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E27D1F-CC0C-46D1-8802-160BCF87B03C}"/>
      </w:docPartPr>
      <w:docPartBody>
        <w:p w:rsidR="008E3A7D" w:rsidRDefault="006C39CF" w:rsidP="006C39CF">
          <w:pPr>
            <w:pStyle w:val="8A5EAC9D752647F79E31C3880665E50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BF943D5CC8D4BBFAFD3E7355A9802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6B1CC6-C2DD-41DE-9D7E-F2E3AD899E8D}"/>
      </w:docPartPr>
      <w:docPartBody>
        <w:p w:rsidR="008E3A7D" w:rsidRDefault="006C39CF" w:rsidP="006C39CF">
          <w:pPr>
            <w:pStyle w:val="5BF943D5CC8D4BBFAFD3E7355A98021A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43299ED313DD43AF801409D9CA4BAC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6C7B26-5D68-4241-B83D-01CDF6B977D4}"/>
      </w:docPartPr>
      <w:docPartBody>
        <w:p w:rsidR="008E3A7D" w:rsidRDefault="006C39CF" w:rsidP="006C39CF">
          <w:pPr>
            <w:pStyle w:val="43299ED313DD43AF801409D9CA4BAC26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DFC7402CA464A6892D657B82A9A52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B2DAA6-4A45-455C-9A76-02D94A50CF80}"/>
      </w:docPartPr>
      <w:docPartBody>
        <w:p w:rsidR="0052580F" w:rsidRDefault="0052580F" w:rsidP="0052580F">
          <w:pPr>
            <w:pStyle w:val="2DFC7402CA464A6892D657B82A9A5223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9CF"/>
    <w:rsid w:val="00452292"/>
    <w:rsid w:val="0052580F"/>
    <w:rsid w:val="006C39CF"/>
    <w:rsid w:val="008E3A7D"/>
    <w:rsid w:val="00B7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BF448CCA3F14CFB9A87BAC19C457421">
    <w:name w:val="CBF448CCA3F14CFB9A87BAC19C457421"/>
    <w:rsid w:val="006C39CF"/>
  </w:style>
  <w:style w:type="character" w:styleId="Platshllartext">
    <w:name w:val="Placeholder Text"/>
    <w:basedOn w:val="Standardstycketeckensnitt"/>
    <w:uiPriority w:val="99"/>
    <w:semiHidden/>
    <w:rsid w:val="0052580F"/>
    <w:rPr>
      <w:noProof w:val="0"/>
      <w:color w:val="808080"/>
    </w:rPr>
  </w:style>
  <w:style w:type="paragraph" w:customStyle="1" w:styleId="A8A06EBC5D5544208C5E5BBA27C5CB11">
    <w:name w:val="A8A06EBC5D5544208C5E5BBA27C5CB11"/>
    <w:rsid w:val="006C39CF"/>
  </w:style>
  <w:style w:type="paragraph" w:customStyle="1" w:styleId="45FC154B6EA84DD7851BDCE6BF93E5A1">
    <w:name w:val="45FC154B6EA84DD7851BDCE6BF93E5A1"/>
    <w:rsid w:val="006C39CF"/>
  </w:style>
  <w:style w:type="paragraph" w:customStyle="1" w:styleId="9B25C0D887604C57A1E0A398ECA0AAF6">
    <w:name w:val="9B25C0D887604C57A1E0A398ECA0AAF6"/>
    <w:rsid w:val="006C39CF"/>
  </w:style>
  <w:style w:type="paragraph" w:customStyle="1" w:styleId="730D50F08B534148A62FF48BB1F242CC">
    <w:name w:val="730D50F08B534148A62FF48BB1F242CC"/>
    <w:rsid w:val="006C39CF"/>
  </w:style>
  <w:style w:type="paragraph" w:customStyle="1" w:styleId="AA0256989686442AA60EBA968D5EE129">
    <w:name w:val="AA0256989686442AA60EBA968D5EE129"/>
    <w:rsid w:val="006C39CF"/>
  </w:style>
  <w:style w:type="paragraph" w:customStyle="1" w:styleId="D3BDB12352CC47478AC08893363DB12D">
    <w:name w:val="D3BDB12352CC47478AC08893363DB12D"/>
    <w:rsid w:val="006C39CF"/>
  </w:style>
  <w:style w:type="paragraph" w:customStyle="1" w:styleId="1B5935B6DC484224950F27CC7E818F1B">
    <w:name w:val="1B5935B6DC484224950F27CC7E818F1B"/>
    <w:rsid w:val="006C39CF"/>
  </w:style>
  <w:style w:type="paragraph" w:customStyle="1" w:styleId="92E7A3E4C154407C9B4C224BC1DC45EC">
    <w:name w:val="92E7A3E4C154407C9B4C224BC1DC45EC"/>
    <w:rsid w:val="006C39CF"/>
  </w:style>
  <w:style w:type="paragraph" w:customStyle="1" w:styleId="F729989C72DB4384909BDA82EF42FA35">
    <w:name w:val="F729989C72DB4384909BDA82EF42FA35"/>
    <w:rsid w:val="006C39CF"/>
  </w:style>
  <w:style w:type="paragraph" w:customStyle="1" w:styleId="DD55084FA02C4C6F8817A53826DFC9A1">
    <w:name w:val="DD55084FA02C4C6F8817A53826DFC9A1"/>
    <w:rsid w:val="006C39CF"/>
  </w:style>
  <w:style w:type="paragraph" w:customStyle="1" w:styleId="AA0256989686442AA60EBA968D5EE1291">
    <w:name w:val="AA0256989686442AA60EBA968D5EE1291"/>
    <w:rsid w:val="006C39C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729989C72DB4384909BDA82EF42FA351">
    <w:name w:val="F729989C72DB4384909BDA82EF42FA351"/>
    <w:rsid w:val="006C39C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6CE100209404A37ADD275A921DBD0D4">
    <w:name w:val="A6CE100209404A37ADD275A921DBD0D4"/>
    <w:rsid w:val="006C39CF"/>
  </w:style>
  <w:style w:type="paragraph" w:customStyle="1" w:styleId="39031C5FEB8D46F6903245C81BD82D46">
    <w:name w:val="39031C5FEB8D46F6903245C81BD82D46"/>
    <w:rsid w:val="006C39CF"/>
  </w:style>
  <w:style w:type="paragraph" w:customStyle="1" w:styleId="8767206D41534BCCAB6CA852E29C4982">
    <w:name w:val="8767206D41534BCCAB6CA852E29C4982"/>
    <w:rsid w:val="006C39CF"/>
  </w:style>
  <w:style w:type="paragraph" w:customStyle="1" w:styleId="E1D82D0B792944D495F9F460167A55DB">
    <w:name w:val="E1D82D0B792944D495F9F460167A55DB"/>
    <w:rsid w:val="006C39CF"/>
  </w:style>
  <w:style w:type="paragraph" w:customStyle="1" w:styleId="8A5EAC9D752647F79E31C3880665E50F">
    <w:name w:val="8A5EAC9D752647F79E31C3880665E50F"/>
    <w:rsid w:val="006C39CF"/>
  </w:style>
  <w:style w:type="paragraph" w:customStyle="1" w:styleId="5BF943D5CC8D4BBFAFD3E7355A98021A">
    <w:name w:val="5BF943D5CC8D4BBFAFD3E7355A98021A"/>
    <w:rsid w:val="006C39CF"/>
  </w:style>
  <w:style w:type="paragraph" w:customStyle="1" w:styleId="43299ED313DD43AF801409D9CA4BAC26">
    <w:name w:val="43299ED313DD43AF801409D9CA4BAC26"/>
    <w:rsid w:val="006C39CF"/>
  </w:style>
  <w:style w:type="paragraph" w:customStyle="1" w:styleId="2DFC7402CA464A6892D657B82A9A5223">
    <w:name w:val="2DFC7402CA464A6892D657B82A9A5223"/>
    <w:rsid w:val="005258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Mikael Damberg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2021-03-31T00:00:00</HeaderDate>
    <Office/>
    <Dnr>Ju2021/01343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74A7ED237A4DC4F9D9644CCF46CE112" ma:contentTypeVersion="27" ma:contentTypeDescription="Skapa nytt dokument med möjlighet att välja RK-mall" ma:contentTypeScope="" ma:versionID="4adfa90315bf4110521bd654f01f0a46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f6ce49d9-61d1-442a-b604-4b3d1652d61e" xmlns:ns6="9c9941df-7074-4a92-bf99-225d24d78d61" targetNamespace="http://schemas.microsoft.com/office/2006/metadata/properties" ma:root="true" ma:fieldsID="d9a88f08abc82c920c19da850938214e" ns2:_="" ns3:_="" ns4:_="" ns5:_="" ns6:_="">
    <xsd:import namespace="4e9c2f0c-7bf8-49af-8356-cbf363fc78a7"/>
    <xsd:import namespace="cc625d36-bb37-4650-91b9-0c96159295ba"/>
    <xsd:import namespace="18f3d968-6251-40b0-9f11-012b293496c2"/>
    <xsd:import namespace="f6ce49d9-61d1-442a-b604-4b3d1652d61e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cc832c2-a129-4b55-8dec-97cf454de203}" ma:internalName="TaxCatchAllLabel" ma:readOnly="true" ma:showField="CatchAllDataLabel" ma:web="84b1e400-2d29-4e6c-b70a-596f310a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cc832c2-a129-4b55-8dec-97cf454de203}" ma:internalName="TaxCatchAll" ma:showField="CatchAllData" ma:web="84b1e400-2d29-4e6c-b70a-596f310a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e49d9-61d1-442a-b604-4b3d1652d61e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013fe11f-a905-4817-84dc-0bbeef8b8ed8</RD_Svarsid>
  </documentManagement>
</p:properties>
</file>

<file path=customXml/itemProps1.xml><?xml version="1.0" encoding="utf-8"?>
<ds:datastoreItem xmlns:ds="http://schemas.openxmlformats.org/officeDocument/2006/customXml" ds:itemID="{3906DF9F-8136-498E-B1A3-7599D416E485}"/>
</file>

<file path=customXml/itemProps2.xml><?xml version="1.0" encoding="utf-8"?>
<ds:datastoreItem xmlns:ds="http://schemas.openxmlformats.org/officeDocument/2006/customXml" ds:itemID="{E957CCD9-3F05-4530-A599-8B339D2F7877}"/>
</file>

<file path=customXml/itemProps3.xml><?xml version="1.0" encoding="utf-8"?>
<ds:datastoreItem xmlns:ds="http://schemas.openxmlformats.org/officeDocument/2006/customXml" ds:itemID="{F04532DC-02B9-4986-B1FA-54BEB99141CD}"/>
</file>

<file path=customXml/itemProps4.xml><?xml version="1.0" encoding="utf-8"?>
<ds:datastoreItem xmlns:ds="http://schemas.openxmlformats.org/officeDocument/2006/customXml" ds:itemID="{8B787287-E4C8-4D68-B7EC-17E3F221DBD0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46275805-1BE5-4AFB-A808-6DCB11A69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f6ce49d9-61d1-442a-b604-4b3d1652d61e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957CCD9-3F05-4530-A599-8B339D2F7877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9E61DE80-3879-4252-A378-54879138945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236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2302.docx</dc:title>
  <dc:subject/>
  <dc:creator>Sophie Lidholm</dc:creator>
  <cp:keywords/>
  <dc:description/>
  <cp:lastModifiedBy>Johan Andersson</cp:lastModifiedBy>
  <cp:revision>21</cp:revision>
  <dcterms:created xsi:type="dcterms:W3CDTF">2021-03-24T15:44:00Z</dcterms:created>
  <dcterms:modified xsi:type="dcterms:W3CDTF">2021-03-31T07:41:00Z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ad90add3-d336-4b3c-996f-6f1054abdcc9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