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F55AE2" w14:textId="0BA61783" w:rsidR="00BD6050" w:rsidRDefault="00BD6050" w:rsidP="00201070">
      <w:pPr>
        <w:pStyle w:val="Rubrik"/>
      </w:pPr>
      <w:bookmarkStart w:id="0" w:name="Start"/>
      <w:bookmarkEnd w:id="0"/>
      <w:r>
        <w:t xml:space="preserve">Svar på fråga 2020/21:1371 av </w:t>
      </w:r>
      <w:sdt>
        <w:sdtPr>
          <w:alias w:val="Frågeställare"/>
          <w:tag w:val="delete"/>
          <w:id w:val="-211816850"/>
          <w:placeholder>
            <w:docPart w:val="FB64DD72C99948A9B49A478FCB791CC2"/>
          </w:placeholder>
          <w:dataBinding w:prefixMappings="xmlns:ns0='http://lp/documentinfo/RK' " w:xpath="/ns0:DocumentInfo[1]/ns0:BaseInfo[1]/ns0:Extra3[1]" w:storeItemID="{7F9D6E15-4863-4E16-9100-8BBB666DBBD2}"/>
          <w:text/>
        </w:sdtPr>
        <w:sdtEndPr/>
        <w:sdtContent>
          <w:r w:rsidR="004B01B4">
            <w:t>Helena Antoni</w:t>
          </w:r>
        </w:sdtContent>
      </w:sdt>
      <w:r>
        <w:t xml:space="preserve"> (</w:t>
      </w:r>
      <w:sdt>
        <w:sdtPr>
          <w:alias w:val="Parti"/>
          <w:tag w:val="Parti_delete"/>
          <w:id w:val="1620417071"/>
          <w:placeholder>
            <w:docPart w:val="0895BEAA783B4C93B0F90C1EB2501000"/>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rsidR="00626E98" w:rsidDel="004B01B4">
            <w:t>M</w:t>
          </w:r>
        </w:sdtContent>
      </w:sdt>
      <w:r>
        <w:t>)</w:t>
      </w:r>
      <w:bookmarkStart w:id="1" w:name="_GoBack"/>
      <w:bookmarkEnd w:id="1"/>
      <w:r>
        <w:br/>
      </w:r>
      <w:r w:rsidRPr="00BD6050">
        <w:t>Mineraler för klimatet</w:t>
      </w:r>
    </w:p>
    <w:p w14:paraId="23AC4B39" w14:textId="72A30383" w:rsidR="00B6528A" w:rsidRDefault="00876AC1" w:rsidP="00201070">
      <w:pPr>
        <w:pStyle w:val="Brdtext"/>
        <w:jc w:val="both"/>
      </w:pPr>
      <w:sdt>
        <w:sdtPr>
          <w:alias w:val="Frågeställare"/>
          <w:tag w:val="delete"/>
          <w:id w:val="-1635256365"/>
          <w:placeholder>
            <w:docPart w:val="17725645193143A889A160D03BFFC3E4"/>
          </w:placeholder>
          <w:dataBinding w:prefixMappings="xmlns:ns0='http://lp/documentinfo/RK' " w:xpath="/ns0:DocumentInfo[1]/ns0:BaseInfo[1]/ns0:Extra3[1]" w:storeItemID="{7F9D6E15-4863-4E16-9100-8BBB666DBBD2}"/>
          <w:text/>
        </w:sdtPr>
        <w:sdtEndPr/>
        <w:sdtContent>
          <w:r w:rsidR="004B01B4">
            <w:t>Helena Antoni</w:t>
          </w:r>
        </w:sdtContent>
      </w:sdt>
      <w:r w:rsidR="00BD6050">
        <w:t xml:space="preserve"> har frågat mig</w:t>
      </w:r>
      <w:r w:rsidR="00BD6050" w:rsidRPr="00BD6050">
        <w:t xml:space="preserve"> om </w:t>
      </w:r>
      <w:r w:rsidR="00B6528A">
        <w:t xml:space="preserve">jag delar uppfattningen att innovationskritiska metaller behövs för klimatomställningen och </w:t>
      </w:r>
      <w:r w:rsidR="00BD6050">
        <w:t>vilka åtgärder jag anser bör vidtas för att få till stånd en process som är långsiktigt hållbar för gruvnäringen i Sverige</w:t>
      </w:r>
      <w:r w:rsidR="00B6528A">
        <w:t>.</w:t>
      </w:r>
    </w:p>
    <w:p w14:paraId="23CE8940" w14:textId="6AEB89BF" w:rsidR="00BD6050" w:rsidRDefault="00BD6050" w:rsidP="00201070">
      <w:pPr>
        <w:pStyle w:val="Brdtext"/>
        <w:jc w:val="both"/>
      </w:pPr>
      <w:r>
        <w:t>Svensk gruv- och mineralnäring har stor betydelse för Sverige som land, i det regionala och lokala perspektivet samt utanför Sveriges gränser. Det handlar om arbetstillfällen, välfärd och</w:t>
      </w:r>
      <w:r w:rsidR="00DD5976" w:rsidRPr="00DD5976">
        <w:t xml:space="preserve"> utveckling av ny teknik för en grön omställning</w:t>
      </w:r>
      <w:r w:rsidR="00DD5976">
        <w:t>.</w:t>
      </w:r>
      <w:r>
        <w:t xml:space="preserve"> </w:t>
      </w:r>
      <w:r w:rsidR="005D02A7">
        <w:t xml:space="preserve">Bland annat producerade </w:t>
      </w:r>
      <w:r w:rsidR="00780B7E">
        <w:t>Sverige 91</w:t>
      </w:r>
      <w:r w:rsidR="005D02A7">
        <w:t>,5 procent av all järnmalm, 23,1 procent av allt guld och 10,8 procent av all koppar som producerades inom EU 2019.</w:t>
      </w:r>
      <w:r w:rsidR="00DD5976" w:rsidRPr="00DD5976">
        <w:t xml:space="preserve"> Gruvdrift har samtidigt omfattande påverkan på närmiljön varför en genomgående miljöprövning är viktigt.</w:t>
      </w:r>
      <w:r w:rsidR="005D02A7">
        <w:t xml:space="preserve"> </w:t>
      </w:r>
      <w:r>
        <w:t>Sverige ska fortsätta att vara ett föregångsland inom mineralnäringen när det gäller hållbar utveckling.</w:t>
      </w:r>
    </w:p>
    <w:p w14:paraId="6AAF8305" w14:textId="049F6FD0" w:rsidR="00DD5976" w:rsidRDefault="00DD5976" w:rsidP="00201070">
      <w:pPr>
        <w:pStyle w:val="Brdtext"/>
        <w:jc w:val="both"/>
      </w:pPr>
      <w:r w:rsidRPr="00DD5976">
        <w:t>Tillståndsprocesserna på gruv- och mineralområdet regleras i både miljöbalken och minerallagen</w:t>
      </w:r>
      <w:r>
        <w:t>.</w:t>
      </w:r>
    </w:p>
    <w:p w14:paraId="457410ED" w14:textId="09F6F2B3" w:rsidR="0070080D" w:rsidRPr="0070080D" w:rsidRDefault="0070080D" w:rsidP="00201070">
      <w:pPr>
        <w:pStyle w:val="Brdtext"/>
        <w:jc w:val="both"/>
      </w:pPr>
      <w:r w:rsidRPr="0070080D">
        <w:t xml:space="preserve">Regeringen har tillsatt en utredning för att se över det nuvarande systemet för prövning enligt miljöbalken och lämna förslag på åtgärder för att uppnå en mer modern och effektiv miljöprövning. Syftet är att genom horisontella förändringar i miljöprövningen underlätta för miljö- och klimatförbättrande investeringar och åstadkomma snabbare och enklare prövningsprocesser samtidigt som ett bibehållet miljöskydd säkerställs. Utredningen ska </w:t>
      </w:r>
      <w:r w:rsidR="00242B49">
        <w:t>bland annat</w:t>
      </w:r>
      <w:r w:rsidR="00242B49" w:rsidRPr="0070080D">
        <w:t xml:space="preserve"> </w:t>
      </w:r>
      <w:r w:rsidRPr="0070080D">
        <w:t>fokusera på åtgärder som kan underlätta investeringar</w:t>
      </w:r>
      <w:r w:rsidR="00DD5976">
        <w:t xml:space="preserve"> </w:t>
      </w:r>
      <w:r w:rsidRPr="0070080D">
        <w:t>som bidrar till klimatomställningen eller innebär minskad miljöpåverkan. Utredningen ska lämna sitt betänkande i december 2021.</w:t>
      </w:r>
    </w:p>
    <w:p w14:paraId="10BA222D" w14:textId="77777777" w:rsidR="0070080D" w:rsidRPr="0070080D" w:rsidRDefault="0070080D" w:rsidP="00201070">
      <w:pPr>
        <w:pStyle w:val="Brdtext"/>
        <w:jc w:val="both"/>
      </w:pPr>
      <w:r w:rsidRPr="0070080D">
        <w:lastRenderedPageBreak/>
        <w:t>Regeringen har också gett Domstolsverket, länsstyrelserna och Naturvårdsverket i uppdrag att ta fram samlad statistik för miljöprövningen. Sådan statistik är viktig, inte minst för att följa utvecklingen av handläggningstider och identifiera lämpliga effektiviseringsåtgärder. Uppdraget ska redovisas senast den 12 maj 2021.</w:t>
      </w:r>
    </w:p>
    <w:p w14:paraId="4FBDD62A" w14:textId="1638E075" w:rsidR="0070080D" w:rsidRDefault="0070080D" w:rsidP="00201070">
      <w:pPr>
        <w:pStyle w:val="Brdtext"/>
        <w:jc w:val="both"/>
      </w:pPr>
      <w:r w:rsidRPr="0070080D">
        <w:t>Under första halvåret 2021 kommer Klimaträttsutredningen (M 2019:05) med sitt delbetänkande avseende miljöbalken. Miljöbalken innehåller bland annat regelverk kring miljöprövning. Klimaträttsutredningen ska se över lagstiftningen i miljöbalken och hur den kan förändras så att det klimatpolitiska ramverket får genomslag.</w:t>
      </w:r>
    </w:p>
    <w:p w14:paraId="40CDDD7A" w14:textId="5FE08728" w:rsidR="00B6528A" w:rsidRDefault="00B6528A" w:rsidP="00201070">
      <w:pPr>
        <w:pStyle w:val="Brdtext"/>
        <w:jc w:val="both"/>
        <w:rPr>
          <w:lang w:eastAsia="sv-SE"/>
        </w:rPr>
      </w:pPr>
      <w:r>
        <w:t xml:space="preserve">Av </w:t>
      </w:r>
      <w:r w:rsidR="00411A93" w:rsidRPr="00411A93">
        <w:t xml:space="preserve">budgetpropositionen för 2021 </w:t>
      </w:r>
      <w:r>
        <w:t xml:space="preserve">framgår att regeringen avser att vidta </w:t>
      </w:r>
      <w:r w:rsidR="00411A93" w:rsidRPr="00411A93">
        <w:t>åtgärder för att genom teknikutveckling och innovation öka möjligheterna till återvinning och sekundär utvinning av mineral och metaller. Innovationskritiska mineral och metaller är ett av de prioriterade områdena i regeringens strategi för cirkulär ekonomi och är nödvändiga i klimatomställningen.</w:t>
      </w:r>
    </w:p>
    <w:p w14:paraId="34B67174" w14:textId="3C48F219" w:rsidR="00BD6050" w:rsidRDefault="00BD6050" w:rsidP="00201070">
      <w:pPr>
        <w:pStyle w:val="Brdtext"/>
        <w:jc w:val="both"/>
      </w:pPr>
      <w:r>
        <w:t xml:space="preserve">Stockholm den </w:t>
      </w:r>
      <w:sdt>
        <w:sdtPr>
          <w:id w:val="-1225218591"/>
          <w:placeholder>
            <w:docPart w:val="46782DD22E1F42AF9831DF183EB6428B"/>
          </w:placeholder>
          <w:dataBinding w:prefixMappings="xmlns:ns0='http://lp/documentinfo/RK' " w:xpath="/ns0:DocumentInfo[1]/ns0:BaseInfo[1]/ns0:HeaderDate[1]" w:storeItemID="{7F9D6E15-4863-4E16-9100-8BBB666DBBD2}"/>
          <w:date w:fullDate="2021-01-27T00:00:00Z">
            <w:dateFormat w:val="d MMMM yyyy"/>
            <w:lid w:val="sv-SE"/>
            <w:storeMappedDataAs w:val="dateTime"/>
            <w:calendar w:val="gregorian"/>
          </w:date>
        </w:sdtPr>
        <w:sdtEndPr/>
        <w:sdtContent>
          <w:r w:rsidR="009B683D">
            <w:t>27 januari 2021</w:t>
          </w:r>
        </w:sdtContent>
      </w:sdt>
    </w:p>
    <w:p w14:paraId="562B4AB4" w14:textId="77777777" w:rsidR="00BD6050" w:rsidRDefault="00BD6050" w:rsidP="00201070">
      <w:pPr>
        <w:pStyle w:val="Brdtextutanavstnd"/>
      </w:pPr>
    </w:p>
    <w:p w14:paraId="55DDB3E1" w14:textId="77777777" w:rsidR="00BD6050" w:rsidRDefault="00BD6050" w:rsidP="00201070">
      <w:pPr>
        <w:pStyle w:val="Brdtextutanavstnd"/>
      </w:pPr>
    </w:p>
    <w:sdt>
      <w:sdtPr>
        <w:alias w:val="Klicka på listpilen"/>
        <w:tag w:val="run-loadAllMinistersFromDep_delete"/>
        <w:id w:val="-122627287"/>
        <w:placeholder>
          <w:docPart w:val="81574F6F4CA44432ABF5DD8300E1ACE4"/>
        </w:placeholder>
        <w:dataBinding w:prefixMappings="xmlns:ns0='http://lp/documentinfo/RK' " w:xpath="/ns0:DocumentInfo[1]/ns0:BaseInfo[1]/ns0:TopSender[1]" w:storeItemID="{7F9D6E15-4863-4E16-9100-8BBB666DBBD2}"/>
        <w:comboBox w:lastValue="Näringsministern">
          <w:listItem w:displayText="Ibrahim Baylan" w:value="Näringsministern"/>
          <w:listItem w:displayText="Jennie Nilsson" w:value="Landsbygdsministern"/>
        </w:comboBox>
      </w:sdtPr>
      <w:sdtEndPr/>
      <w:sdtContent>
        <w:p w14:paraId="354AAC6F" w14:textId="44256C15" w:rsidR="00BD6050" w:rsidRDefault="004B01B4" w:rsidP="00201070">
          <w:pPr>
            <w:pStyle w:val="Brdtext"/>
          </w:pPr>
          <w:r>
            <w:t>Ibrahim Baylan</w:t>
          </w:r>
        </w:p>
      </w:sdtContent>
    </w:sdt>
    <w:p w14:paraId="0CC5F52B" w14:textId="77777777" w:rsidR="00BD6050" w:rsidRPr="00DB48AB" w:rsidRDefault="00BD6050" w:rsidP="00201070">
      <w:pPr>
        <w:pStyle w:val="Brdtext"/>
      </w:pPr>
    </w:p>
    <w:sectPr w:rsidR="00BD6050"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AB810E" w14:textId="77777777" w:rsidR="00876AC1" w:rsidRDefault="00876AC1" w:rsidP="00A87A54">
      <w:pPr>
        <w:spacing w:after="0" w:line="240" w:lineRule="auto"/>
      </w:pPr>
      <w:r>
        <w:separator/>
      </w:r>
    </w:p>
  </w:endnote>
  <w:endnote w:type="continuationSeparator" w:id="0">
    <w:p w14:paraId="605C6EBC" w14:textId="77777777" w:rsidR="00876AC1" w:rsidRDefault="00876AC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F177E2A" w14:textId="77777777" w:rsidTr="00201070">
      <w:trPr>
        <w:trHeight w:val="227"/>
        <w:jc w:val="right"/>
      </w:trPr>
      <w:tc>
        <w:tcPr>
          <w:tcW w:w="708" w:type="dxa"/>
          <w:vAlign w:val="bottom"/>
        </w:tcPr>
        <w:p w14:paraId="0E055EEE"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0957ACD" w14:textId="77777777" w:rsidTr="00201070">
      <w:trPr>
        <w:trHeight w:val="850"/>
        <w:jc w:val="right"/>
      </w:trPr>
      <w:tc>
        <w:tcPr>
          <w:tcW w:w="708" w:type="dxa"/>
          <w:vAlign w:val="bottom"/>
        </w:tcPr>
        <w:p w14:paraId="435009D1" w14:textId="77777777" w:rsidR="005606BC" w:rsidRPr="00347E11" w:rsidRDefault="005606BC" w:rsidP="005606BC">
          <w:pPr>
            <w:pStyle w:val="Sidfot"/>
            <w:spacing w:line="276" w:lineRule="auto"/>
            <w:jc w:val="right"/>
          </w:pPr>
        </w:p>
      </w:tc>
    </w:tr>
  </w:tbl>
  <w:p w14:paraId="31950F8C"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A18677E" w14:textId="77777777" w:rsidTr="001F4302">
      <w:trPr>
        <w:trHeight w:val="510"/>
      </w:trPr>
      <w:tc>
        <w:tcPr>
          <w:tcW w:w="8525" w:type="dxa"/>
          <w:gridSpan w:val="2"/>
          <w:vAlign w:val="bottom"/>
        </w:tcPr>
        <w:p w14:paraId="1C865FDD" w14:textId="77777777" w:rsidR="00347E11" w:rsidRPr="00347E11" w:rsidRDefault="00347E11" w:rsidP="00347E11">
          <w:pPr>
            <w:pStyle w:val="Sidfot"/>
            <w:rPr>
              <w:sz w:val="8"/>
            </w:rPr>
          </w:pPr>
        </w:p>
      </w:tc>
    </w:tr>
    <w:tr w:rsidR="00093408" w:rsidRPr="00EE3C0F" w14:paraId="241E8E1A" w14:textId="77777777" w:rsidTr="00C26068">
      <w:trPr>
        <w:trHeight w:val="227"/>
      </w:trPr>
      <w:tc>
        <w:tcPr>
          <w:tcW w:w="4074" w:type="dxa"/>
        </w:tcPr>
        <w:p w14:paraId="45472E2E" w14:textId="77777777" w:rsidR="00347E11" w:rsidRPr="00F53AEA" w:rsidRDefault="00347E11" w:rsidP="00C26068">
          <w:pPr>
            <w:pStyle w:val="Sidfot"/>
            <w:spacing w:line="276" w:lineRule="auto"/>
          </w:pPr>
        </w:p>
      </w:tc>
      <w:tc>
        <w:tcPr>
          <w:tcW w:w="4451" w:type="dxa"/>
        </w:tcPr>
        <w:p w14:paraId="56C379A5" w14:textId="77777777" w:rsidR="00093408" w:rsidRPr="00F53AEA" w:rsidRDefault="00093408" w:rsidP="00F53AEA">
          <w:pPr>
            <w:pStyle w:val="Sidfot"/>
            <w:spacing w:line="276" w:lineRule="auto"/>
          </w:pPr>
        </w:p>
      </w:tc>
    </w:tr>
  </w:tbl>
  <w:p w14:paraId="433E4925"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FC1FF7" w14:textId="77777777" w:rsidR="00876AC1" w:rsidRDefault="00876AC1" w:rsidP="00A87A54">
      <w:pPr>
        <w:spacing w:after="0" w:line="240" w:lineRule="auto"/>
      </w:pPr>
      <w:r>
        <w:separator/>
      </w:r>
    </w:p>
  </w:footnote>
  <w:footnote w:type="continuationSeparator" w:id="0">
    <w:p w14:paraId="1C448577" w14:textId="77777777" w:rsidR="00876AC1" w:rsidRDefault="00876AC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D6050" w14:paraId="48BAE015" w14:textId="77777777" w:rsidTr="00C93EBA">
      <w:trPr>
        <w:trHeight w:val="227"/>
      </w:trPr>
      <w:tc>
        <w:tcPr>
          <w:tcW w:w="5534" w:type="dxa"/>
        </w:tcPr>
        <w:p w14:paraId="24AF8A9A" w14:textId="77777777" w:rsidR="00BD6050" w:rsidRPr="007D73AB" w:rsidRDefault="00BD6050">
          <w:pPr>
            <w:pStyle w:val="Sidhuvud"/>
          </w:pPr>
        </w:p>
      </w:tc>
      <w:tc>
        <w:tcPr>
          <w:tcW w:w="3170" w:type="dxa"/>
          <w:vAlign w:val="bottom"/>
        </w:tcPr>
        <w:p w14:paraId="7D64F628" w14:textId="77777777" w:rsidR="00BD6050" w:rsidRPr="007D73AB" w:rsidRDefault="00BD6050" w:rsidP="00340DE0">
          <w:pPr>
            <w:pStyle w:val="Sidhuvud"/>
          </w:pPr>
        </w:p>
      </w:tc>
      <w:tc>
        <w:tcPr>
          <w:tcW w:w="1134" w:type="dxa"/>
        </w:tcPr>
        <w:p w14:paraId="25444FEC" w14:textId="77777777" w:rsidR="00BD6050" w:rsidRDefault="00BD6050" w:rsidP="00201070">
          <w:pPr>
            <w:pStyle w:val="Sidhuvud"/>
          </w:pPr>
        </w:p>
      </w:tc>
    </w:tr>
    <w:tr w:rsidR="00BD6050" w14:paraId="271580FE" w14:textId="77777777" w:rsidTr="00C93EBA">
      <w:trPr>
        <w:trHeight w:val="1928"/>
      </w:trPr>
      <w:tc>
        <w:tcPr>
          <w:tcW w:w="5534" w:type="dxa"/>
        </w:tcPr>
        <w:p w14:paraId="44336D2E" w14:textId="77777777" w:rsidR="00BD6050" w:rsidRPr="00340DE0" w:rsidRDefault="00BD6050" w:rsidP="00340DE0">
          <w:pPr>
            <w:pStyle w:val="Sidhuvud"/>
          </w:pPr>
          <w:r>
            <w:rPr>
              <w:noProof/>
            </w:rPr>
            <w:drawing>
              <wp:inline distT="0" distB="0" distL="0" distR="0" wp14:anchorId="10C6940E" wp14:editId="2D2AA0E6">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3F0589A" w14:textId="77777777" w:rsidR="00BD6050" w:rsidRPr="00710A6C" w:rsidRDefault="00BD6050" w:rsidP="00EE3C0F">
          <w:pPr>
            <w:pStyle w:val="Sidhuvud"/>
            <w:rPr>
              <w:b/>
            </w:rPr>
          </w:pPr>
        </w:p>
        <w:p w14:paraId="3683CC16" w14:textId="77777777" w:rsidR="00BD6050" w:rsidRDefault="00BD6050" w:rsidP="00EE3C0F">
          <w:pPr>
            <w:pStyle w:val="Sidhuvud"/>
          </w:pPr>
        </w:p>
        <w:p w14:paraId="79392E0C" w14:textId="77777777" w:rsidR="00BD6050" w:rsidRDefault="00BD6050" w:rsidP="00EE3C0F">
          <w:pPr>
            <w:pStyle w:val="Sidhuvud"/>
          </w:pPr>
        </w:p>
        <w:p w14:paraId="21A87C32" w14:textId="77777777" w:rsidR="00BD6050" w:rsidRDefault="00BD6050" w:rsidP="00EE3C0F">
          <w:pPr>
            <w:pStyle w:val="Sidhuvud"/>
          </w:pPr>
        </w:p>
        <w:sdt>
          <w:sdtPr>
            <w:alias w:val="Dnr"/>
            <w:tag w:val="ccRKShow_Dnr"/>
            <w:id w:val="-829283628"/>
            <w:placeholder>
              <w:docPart w:val="A2554774239F4D039A4964C4AA9A518D"/>
            </w:placeholder>
            <w:dataBinding w:prefixMappings="xmlns:ns0='http://lp/documentinfo/RK' " w:xpath="/ns0:DocumentInfo[1]/ns0:BaseInfo[1]/ns0:Dnr[1]" w:storeItemID="{7F9D6E15-4863-4E16-9100-8BBB666DBBD2}"/>
            <w:text/>
          </w:sdtPr>
          <w:sdtEndPr/>
          <w:sdtContent>
            <w:p w14:paraId="57B14B20" w14:textId="77777777" w:rsidR="00BD6050" w:rsidRDefault="00BD6050" w:rsidP="00EE3C0F">
              <w:pPr>
                <w:pStyle w:val="Sidhuvud"/>
              </w:pPr>
              <w:r>
                <w:t xml:space="preserve">N2021/00172 </w:t>
              </w:r>
            </w:p>
          </w:sdtContent>
        </w:sdt>
        <w:sdt>
          <w:sdtPr>
            <w:alias w:val="DocNumber"/>
            <w:tag w:val="DocNumber"/>
            <w:id w:val="1726028884"/>
            <w:placeholder>
              <w:docPart w:val="333EFAEBBE614B9AA5595850BC623AC0"/>
            </w:placeholder>
            <w:showingPlcHdr/>
            <w:dataBinding w:prefixMappings="xmlns:ns0='http://lp/documentinfo/RK' " w:xpath="/ns0:DocumentInfo[1]/ns0:BaseInfo[1]/ns0:DocNumber[1]" w:storeItemID="{7F9D6E15-4863-4E16-9100-8BBB666DBBD2}"/>
            <w:text/>
          </w:sdtPr>
          <w:sdtEndPr/>
          <w:sdtContent>
            <w:p w14:paraId="479BF6F9" w14:textId="77777777" w:rsidR="00BD6050" w:rsidRDefault="00BD6050" w:rsidP="00EE3C0F">
              <w:pPr>
                <w:pStyle w:val="Sidhuvud"/>
              </w:pPr>
              <w:r>
                <w:rPr>
                  <w:rStyle w:val="Platshllartext"/>
                </w:rPr>
                <w:t xml:space="preserve"> </w:t>
              </w:r>
            </w:p>
          </w:sdtContent>
        </w:sdt>
        <w:p w14:paraId="455E7AF5" w14:textId="77777777" w:rsidR="00BD6050" w:rsidRDefault="00BD6050" w:rsidP="00EE3C0F">
          <w:pPr>
            <w:pStyle w:val="Sidhuvud"/>
          </w:pPr>
        </w:p>
      </w:tc>
      <w:tc>
        <w:tcPr>
          <w:tcW w:w="1134" w:type="dxa"/>
        </w:tcPr>
        <w:p w14:paraId="549FF44D" w14:textId="77777777" w:rsidR="00BD6050" w:rsidRDefault="00BD6050" w:rsidP="0094502D">
          <w:pPr>
            <w:pStyle w:val="Sidhuvud"/>
          </w:pPr>
        </w:p>
        <w:p w14:paraId="176C0C03" w14:textId="77777777" w:rsidR="00BD6050" w:rsidRPr="0094502D" w:rsidRDefault="00BD6050" w:rsidP="00EC71A6">
          <w:pPr>
            <w:pStyle w:val="Sidhuvud"/>
          </w:pPr>
        </w:p>
      </w:tc>
    </w:tr>
    <w:tr w:rsidR="00BD6050" w14:paraId="7752D434" w14:textId="77777777" w:rsidTr="00C93EBA">
      <w:trPr>
        <w:trHeight w:val="2268"/>
      </w:trPr>
      <w:tc>
        <w:tcPr>
          <w:tcW w:w="5534" w:type="dxa"/>
          <w:tcMar>
            <w:right w:w="1134" w:type="dxa"/>
          </w:tcMar>
        </w:tcPr>
        <w:sdt>
          <w:sdtPr>
            <w:rPr>
              <w:b/>
            </w:rPr>
            <w:alias w:val="SenderText"/>
            <w:tag w:val="ccRKShow_SenderText"/>
            <w:id w:val="1374046025"/>
            <w:placeholder>
              <w:docPart w:val="7C64AC9F7BC44BD7B9CFDD7F34E1C1ED"/>
            </w:placeholder>
          </w:sdtPr>
          <w:sdtEndPr>
            <w:rPr>
              <w:b w:val="0"/>
            </w:rPr>
          </w:sdtEndPr>
          <w:sdtContent>
            <w:p w14:paraId="7F02690F" w14:textId="77777777" w:rsidR="00BD6050" w:rsidRPr="00BD6050" w:rsidRDefault="00BD6050" w:rsidP="00340DE0">
              <w:pPr>
                <w:pStyle w:val="Sidhuvud"/>
                <w:rPr>
                  <w:b/>
                </w:rPr>
              </w:pPr>
              <w:r w:rsidRPr="00BD6050">
                <w:rPr>
                  <w:b/>
                </w:rPr>
                <w:t>Näringsdepartementet</w:t>
              </w:r>
            </w:p>
            <w:p w14:paraId="7FA69B77" w14:textId="77777777" w:rsidR="00BD6050" w:rsidRDefault="00BD6050" w:rsidP="00340DE0">
              <w:pPr>
                <w:pStyle w:val="Sidhuvud"/>
              </w:pPr>
              <w:r w:rsidRPr="00BD6050">
                <w:t>Näringsministern</w:t>
              </w:r>
            </w:p>
          </w:sdtContent>
        </w:sdt>
        <w:p w14:paraId="66BAB8D4" w14:textId="77777777" w:rsidR="008215B3" w:rsidRDefault="008215B3" w:rsidP="008215B3">
          <w:pPr>
            <w:rPr>
              <w:rFonts w:asciiTheme="majorHAnsi" w:hAnsiTheme="majorHAnsi"/>
              <w:sz w:val="19"/>
            </w:rPr>
          </w:pPr>
        </w:p>
        <w:p w14:paraId="1A856E05" w14:textId="35A71AC5" w:rsidR="008215B3" w:rsidRPr="008215B3" w:rsidRDefault="008215B3" w:rsidP="009B683D">
          <w:pPr>
            <w:pStyle w:val="Sidhuvud"/>
          </w:pPr>
        </w:p>
      </w:tc>
      <w:sdt>
        <w:sdtPr>
          <w:alias w:val="Recipient"/>
          <w:tag w:val="ccRKShow_Recipient"/>
          <w:id w:val="-28344517"/>
          <w:placeholder>
            <w:docPart w:val="96DF2EA57A0E4061AF7A8E0BFC2ACBD4"/>
          </w:placeholder>
          <w:dataBinding w:prefixMappings="xmlns:ns0='http://lp/documentinfo/RK' " w:xpath="/ns0:DocumentInfo[1]/ns0:BaseInfo[1]/ns0:Recipient[1]" w:storeItemID="{7F9D6E15-4863-4E16-9100-8BBB666DBBD2}"/>
          <w:text w:multiLine="1"/>
        </w:sdtPr>
        <w:sdtEndPr/>
        <w:sdtContent>
          <w:tc>
            <w:tcPr>
              <w:tcW w:w="3170" w:type="dxa"/>
            </w:tcPr>
            <w:p w14:paraId="0BDA7C2D" w14:textId="77777777" w:rsidR="00BD6050" w:rsidRDefault="00BD6050" w:rsidP="00547B89">
              <w:pPr>
                <w:pStyle w:val="Sidhuvud"/>
              </w:pPr>
              <w:r>
                <w:t>Till riksdagen</w:t>
              </w:r>
            </w:p>
          </w:tc>
        </w:sdtContent>
      </w:sdt>
      <w:tc>
        <w:tcPr>
          <w:tcW w:w="1134" w:type="dxa"/>
        </w:tcPr>
        <w:p w14:paraId="57DA9354" w14:textId="77777777" w:rsidR="00BD6050" w:rsidRDefault="00BD6050" w:rsidP="003E6020">
          <w:pPr>
            <w:pStyle w:val="Sidhuvud"/>
          </w:pPr>
        </w:p>
      </w:tc>
    </w:tr>
  </w:tbl>
  <w:p w14:paraId="3FA3D52A"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050"/>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2D04"/>
    <w:rsid w:val="000A456A"/>
    <w:rsid w:val="000A5E43"/>
    <w:rsid w:val="000B56A9"/>
    <w:rsid w:val="000C61D1"/>
    <w:rsid w:val="000D2E34"/>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3735D"/>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070"/>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2B49"/>
    <w:rsid w:val="0024412C"/>
    <w:rsid w:val="0024537C"/>
    <w:rsid w:val="00260D2D"/>
    <w:rsid w:val="00261975"/>
    <w:rsid w:val="00264503"/>
    <w:rsid w:val="00271D00"/>
    <w:rsid w:val="00274AA3"/>
    <w:rsid w:val="00275872"/>
    <w:rsid w:val="00281106"/>
    <w:rsid w:val="00282263"/>
    <w:rsid w:val="00282417"/>
    <w:rsid w:val="00282D27"/>
    <w:rsid w:val="00287F0D"/>
    <w:rsid w:val="002909E7"/>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26C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3284"/>
    <w:rsid w:val="003F59B4"/>
    <w:rsid w:val="003F6B92"/>
    <w:rsid w:val="004008FB"/>
    <w:rsid w:val="0040090E"/>
    <w:rsid w:val="00403D11"/>
    <w:rsid w:val="00404DB4"/>
    <w:rsid w:val="004060B1"/>
    <w:rsid w:val="0041093C"/>
    <w:rsid w:val="00411A93"/>
    <w:rsid w:val="0041223B"/>
    <w:rsid w:val="004137EE"/>
    <w:rsid w:val="00413A4E"/>
    <w:rsid w:val="00415163"/>
    <w:rsid w:val="00415273"/>
    <w:rsid w:val="004157BE"/>
    <w:rsid w:val="0042068E"/>
    <w:rsid w:val="00422030"/>
    <w:rsid w:val="00422A7F"/>
    <w:rsid w:val="00426213"/>
    <w:rsid w:val="00431A7B"/>
    <w:rsid w:val="0043623F"/>
    <w:rsid w:val="00437459"/>
    <w:rsid w:val="004378E6"/>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01B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5F95"/>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5462"/>
    <w:rsid w:val="005C6F80"/>
    <w:rsid w:val="005D02A7"/>
    <w:rsid w:val="005D07C2"/>
    <w:rsid w:val="005E2F29"/>
    <w:rsid w:val="005E400D"/>
    <w:rsid w:val="005E49D4"/>
    <w:rsid w:val="005E4E79"/>
    <w:rsid w:val="005E5CE7"/>
    <w:rsid w:val="005E790C"/>
    <w:rsid w:val="005F08C5"/>
    <w:rsid w:val="005F6EB0"/>
    <w:rsid w:val="00601455"/>
    <w:rsid w:val="00604782"/>
    <w:rsid w:val="00605718"/>
    <w:rsid w:val="00605C66"/>
    <w:rsid w:val="00606310"/>
    <w:rsid w:val="00607814"/>
    <w:rsid w:val="00610D87"/>
    <w:rsid w:val="00610E88"/>
    <w:rsid w:val="00613827"/>
    <w:rsid w:val="006175D7"/>
    <w:rsid w:val="006208E5"/>
    <w:rsid w:val="00622BAB"/>
    <w:rsid w:val="00626E98"/>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29EE"/>
    <w:rsid w:val="006B4A30"/>
    <w:rsid w:val="006B7569"/>
    <w:rsid w:val="006C28EE"/>
    <w:rsid w:val="006C4FF1"/>
    <w:rsid w:val="006D2998"/>
    <w:rsid w:val="006D3188"/>
    <w:rsid w:val="006D5159"/>
    <w:rsid w:val="006D6779"/>
    <w:rsid w:val="006E08FC"/>
    <w:rsid w:val="006F2588"/>
    <w:rsid w:val="0070080D"/>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1FB6"/>
    <w:rsid w:val="00764FA6"/>
    <w:rsid w:val="00765294"/>
    <w:rsid w:val="00773075"/>
    <w:rsid w:val="00773F36"/>
    <w:rsid w:val="00775BF6"/>
    <w:rsid w:val="00776254"/>
    <w:rsid w:val="007769FC"/>
    <w:rsid w:val="00777CFF"/>
    <w:rsid w:val="00780B7E"/>
    <w:rsid w:val="007815BC"/>
    <w:rsid w:val="00782B3F"/>
    <w:rsid w:val="00782E3C"/>
    <w:rsid w:val="007900CC"/>
    <w:rsid w:val="00794D76"/>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15B3"/>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76AC1"/>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1E0E"/>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96C9D"/>
    <w:rsid w:val="009A0866"/>
    <w:rsid w:val="009A4D0A"/>
    <w:rsid w:val="009A759C"/>
    <w:rsid w:val="009B2F70"/>
    <w:rsid w:val="009B4594"/>
    <w:rsid w:val="009B4DEC"/>
    <w:rsid w:val="009B65C2"/>
    <w:rsid w:val="009B683D"/>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25DD"/>
    <w:rsid w:val="00A65996"/>
    <w:rsid w:val="00A67276"/>
    <w:rsid w:val="00A67588"/>
    <w:rsid w:val="00A67840"/>
    <w:rsid w:val="00A7164F"/>
    <w:rsid w:val="00A71A9E"/>
    <w:rsid w:val="00A7382D"/>
    <w:rsid w:val="00A743AC"/>
    <w:rsid w:val="00A75AB7"/>
    <w:rsid w:val="00A82CE9"/>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403B"/>
    <w:rsid w:val="00B06751"/>
    <w:rsid w:val="00B07931"/>
    <w:rsid w:val="00B13241"/>
    <w:rsid w:val="00B13699"/>
    <w:rsid w:val="00B149E2"/>
    <w:rsid w:val="00B2131A"/>
    <w:rsid w:val="00B2169D"/>
    <w:rsid w:val="00B21CBB"/>
    <w:rsid w:val="00B23EC9"/>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528A"/>
    <w:rsid w:val="00B65A2B"/>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D6050"/>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4AF8"/>
    <w:rsid w:val="00C26068"/>
    <w:rsid w:val="00C26DF9"/>
    <w:rsid w:val="00C271A8"/>
    <w:rsid w:val="00C3050C"/>
    <w:rsid w:val="00C30791"/>
    <w:rsid w:val="00C31F15"/>
    <w:rsid w:val="00C32067"/>
    <w:rsid w:val="00C36E3A"/>
    <w:rsid w:val="00C37A77"/>
    <w:rsid w:val="00C41141"/>
    <w:rsid w:val="00C449AD"/>
    <w:rsid w:val="00C44E30"/>
    <w:rsid w:val="00C461E6"/>
    <w:rsid w:val="00C477A5"/>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B7B8E"/>
    <w:rsid w:val="00CC41BA"/>
    <w:rsid w:val="00CC630C"/>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0A23"/>
    <w:rsid w:val="00DB4E26"/>
    <w:rsid w:val="00DB714B"/>
    <w:rsid w:val="00DC1025"/>
    <w:rsid w:val="00DC10F6"/>
    <w:rsid w:val="00DC1EB8"/>
    <w:rsid w:val="00DC3E45"/>
    <w:rsid w:val="00DC4598"/>
    <w:rsid w:val="00DD0722"/>
    <w:rsid w:val="00DD0B3D"/>
    <w:rsid w:val="00DD212F"/>
    <w:rsid w:val="00DD5976"/>
    <w:rsid w:val="00DE18F5"/>
    <w:rsid w:val="00DE73D2"/>
    <w:rsid w:val="00DF5BFB"/>
    <w:rsid w:val="00DF5CD6"/>
    <w:rsid w:val="00E022DA"/>
    <w:rsid w:val="00E03BCB"/>
    <w:rsid w:val="00E124DC"/>
    <w:rsid w:val="00E15A41"/>
    <w:rsid w:val="00E20F0E"/>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090D"/>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270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3247D1"/>
  <w15:docId w15:val="{5A0A5CEF-685A-4D47-86E8-99294E252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DB0A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200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2554774239F4D039A4964C4AA9A518D"/>
        <w:category>
          <w:name w:val="Allmänt"/>
          <w:gallery w:val="placeholder"/>
        </w:category>
        <w:types>
          <w:type w:val="bbPlcHdr"/>
        </w:types>
        <w:behaviors>
          <w:behavior w:val="content"/>
        </w:behaviors>
        <w:guid w:val="{2E3E19B5-0859-43F5-94E3-3699CBA18513}"/>
      </w:docPartPr>
      <w:docPartBody>
        <w:p w:rsidR="002051BE" w:rsidRDefault="008B54A9" w:rsidP="008B54A9">
          <w:pPr>
            <w:pStyle w:val="A2554774239F4D039A4964C4AA9A518D"/>
          </w:pPr>
          <w:r>
            <w:rPr>
              <w:rStyle w:val="Platshllartext"/>
            </w:rPr>
            <w:t xml:space="preserve"> </w:t>
          </w:r>
        </w:p>
      </w:docPartBody>
    </w:docPart>
    <w:docPart>
      <w:docPartPr>
        <w:name w:val="333EFAEBBE614B9AA5595850BC623AC0"/>
        <w:category>
          <w:name w:val="Allmänt"/>
          <w:gallery w:val="placeholder"/>
        </w:category>
        <w:types>
          <w:type w:val="bbPlcHdr"/>
        </w:types>
        <w:behaviors>
          <w:behavior w:val="content"/>
        </w:behaviors>
        <w:guid w:val="{1C59F62B-32C5-4FE2-9653-155387779487}"/>
      </w:docPartPr>
      <w:docPartBody>
        <w:p w:rsidR="002051BE" w:rsidRDefault="008B54A9" w:rsidP="008B54A9">
          <w:pPr>
            <w:pStyle w:val="333EFAEBBE614B9AA5595850BC623AC01"/>
          </w:pPr>
          <w:r>
            <w:rPr>
              <w:rStyle w:val="Platshllartext"/>
            </w:rPr>
            <w:t xml:space="preserve"> </w:t>
          </w:r>
        </w:p>
      </w:docPartBody>
    </w:docPart>
    <w:docPart>
      <w:docPartPr>
        <w:name w:val="7C64AC9F7BC44BD7B9CFDD7F34E1C1ED"/>
        <w:category>
          <w:name w:val="Allmänt"/>
          <w:gallery w:val="placeholder"/>
        </w:category>
        <w:types>
          <w:type w:val="bbPlcHdr"/>
        </w:types>
        <w:behaviors>
          <w:behavior w:val="content"/>
        </w:behaviors>
        <w:guid w:val="{33C4B2A2-8BE7-4879-91C7-67819F77EF2D}"/>
      </w:docPartPr>
      <w:docPartBody>
        <w:p w:rsidR="002051BE" w:rsidRDefault="008B54A9" w:rsidP="008B54A9">
          <w:pPr>
            <w:pStyle w:val="7C64AC9F7BC44BD7B9CFDD7F34E1C1ED1"/>
          </w:pPr>
          <w:r>
            <w:rPr>
              <w:rStyle w:val="Platshllartext"/>
            </w:rPr>
            <w:t xml:space="preserve"> </w:t>
          </w:r>
        </w:p>
      </w:docPartBody>
    </w:docPart>
    <w:docPart>
      <w:docPartPr>
        <w:name w:val="96DF2EA57A0E4061AF7A8E0BFC2ACBD4"/>
        <w:category>
          <w:name w:val="Allmänt"/>
          <w:gallery w:val="placeholder"/>
        </w:category>
        <w:types>
          <w:type w:val="bbPlcHdr"/>
        </w:types>
        <w:behaviors>
          <w:behavior w:val="content"/>
        </w:behaviors>
        <w:guid w:val="{95C64C56-DD67-4EEE-97FA-849572225092}"/>
      </w:docPartPr>
      <w:docPartBody>
        <w:p w:rsidR="002051BE" w:rsidRDefault="008B54A9" w:rsidP="008B54A9">
          <w:pPr>
            <w:pStyle w:val="96DF2EA57A0E4061AF7A8E0BFC2ACBD4"/>
          </w:pPr>
          <w:r>
            <w:rPr>
              <w:rStyle w:val="Platshllartext"/>
            </w:rPr>
            <w:t xml:space="preserve"> </w:t>
          </w:r>
        </w:p>
      </w:docPartBody>
    </w:docPart>
    <w:docPart>
      <w:docPartPr>
        <w:name w:val="FB64DD72C99948A9B49A478FCB791CC2"/>
        <w:category>
          <w:name w:val="Allmänt"/>
          <w:gallery w:val="placeholder"/>
        </w:category>
        <w:types>
          <w:type w:val="bbPlcHdr"/>
        </w:types>
        <w:behaviors>
          <w:behavior w:val="content"/>
        </w:behaviors>
        <w:guid w:val="{A2DF2DA1-3E7B-4E84-9FE2-4BF0A7D4BA6F}"/>
      </w:docPartPr>
      <w:docPartBody>
        <w:p w:rsidR="002051BE" w:rsidRDefault="008B54A9" w:rsidP="008B54A9">
          <w:pPr>
            <w:pStyle w:val="FB64DD72C99948A9B49A478FCB791CC2"/>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0895BEAA783B4C93B0F90C1EB2501000"/>
        <w:category>
          <w:name w:val="Allmänt"/>
          <w:gallery w:val="placeholder"/>
        </w:category>
        <w:types>
          <w:type w:val="bbPlcHdr"/>
        </w:types>
        <w:behaviors>
          <w:behavior w:val="content"/>
        </w:behaviors>
        <w:guid w:val="{1AF3A69D-49A8-48A3-B9E1-593B83BFB5C8}"/>
      </w:docPartPr>
      <w:docPartBody>
        <w:p w:rsidR="002051BE" w:rsidRDefault="008B54A9" w:rsidP="008B54A9">
          <w:pPr>
            <w:pStyle w:val="0895BEAA783B4C93B0F90C1EB2501000"/>
          </w:pPr>
          <w:r>
            <w:t xml:space="preserve"> </w:t>
          </w:r>
          <w:r>
            <w:rPr>
              <w:rStyle w:val="Platshllartext"/>
            </w:rPr>
            <w:t>Välj ett parti.</w:t>
          </w:r>
        </w:p>
      </w:docPartBody>
    </w:docPart>
    <w:docPart>
      <w:docPartPr>
        <w:name w:val="17725645193143A889A160D03BFFC3E4"/>
        <w:category>
          <w:name w:val="Allmänt"/>
          <w:gallery w:val="placeholder"/>
        </w:category>
        <w:types>
          <w:type w:val="bbPlcHdr"/>
        </w:types>
        <w:behaviors>
          <w:behavior w:val="content"/>
        </w:behaviors>
        <w:guid w:val="{36AA2626-FDD7-4DF7-9601-2E17CB8508E0}"/>
      </w:docPartPr>
      <w:docPartBody>
        <w:p w:rsidR="002051BE" w:rsidRDefault="008B54A9" w:rsidP="008B54A9">
          <w:pPr>
            <w:pStyle w:val="17725645193143A889A160D03BFFC3E4"/>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46782DD22E1F42AF9831DF183EB6428B"/>
        <w:category>
          <w:name w:val="Allmänt"/>
          <w:gallery w:val="placeholder"/>
        </w:category>
        <w:types>
          <w:type w:val="bbPlcHdr"/>
        </w:types>
        <w:behaviors>
          <w:behavior w:val="content"/>
        </w:behaviors>
        <w:guid w:val="{17B34305-FE25-40F7-BEAD-EFB43CC6EFD1}"/>
      </w:docPartPr>
      <w:docPartBody>
        <w:p w:rsidR="002051BE" w:rsidRDefault="008B54A9" w:rsidP="008B54A9">
          <w:pPr>
            <w:pStyle w:val="46782DD22E1F42AF9831DF183EB6428B"/>
          </w:pPr>
          <w:r>
            <w:rPr>
              <w:rStyle w:val="Platshllartext"/>
            </w:rPr>
            <w:t>Klicka här för att ange datum.</w:t>
          </w:r>
        </w:p>
      </w:docPartBody>
    </w:docPart>
    <w:docPart>
      <w:docPartPr>
        <w:name w:val="81574F6F4CA44432ABF5DD8300E1ACE4"/>
        <w:category>
          <w:name w:val="Allmänt"/>
          <w:gallery w:val="placeholder"/>
        </w:category>
        <w:types>
          <w:type w:val="bbPlcHdr"/>
        </w:types>
        <w:behaviors>
          <w:behavior w:val="content"/>
        </w:behaviors>
        <w:guid w:val="{29AE34C8-7162-42F4-B4F9-312F61B8CADA}"/>
      </w:docPartPr>
      <w:docPartBody>
        <w:p w:rsidR="002051BE" w:rsidRDefault="008B54A9" w:rsidP="008B54A9">
          <w:pPr>
            <w:pStyle w:val="81574F6F4CA44432ABF5DD8300E1ACE4"/>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4A9"/>
    <w:rsid w:val="0010083D"/>
    <w:rsid w:val="002051BE"/>
    <w:rsid w:val="006A472C"/>
    <w:rsid w:val="008B54A9"/>
    <w:rsid w:val="00A379E5"/>
    <w:rsid w:val="00AE0C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4819723E1124CBDADAB711A87F1DE93">
    <w:name w:val="D4819723E1124CBDADAB711A87F1DE93"/>
    <w:rsid w:val="008B54A9"/>
  </w:style>
  <w:style w:type="character" w:styleId="Platshllartext">
    <w:name w:val="Placeholder Text"/>
    <w:basedOn w:val="Standardstycketeckensnitt"/>
    <w:uiPriority w:val="99"/>
    <w:semiHidden/>
    <w:rsid w:val="008B54A9"/>
    <w:rPr>
      <w:noProof w:val="0"/>
      <w:color w:val="808080"/>
    </w:rPr>
  </w:style>
  <w:style w:type="paragraph" w:customStyle="1" w:styleId="26C72BCF481F4666A47A1B071294FBBE">
    <w:name w:val="26C72BCF481F4666A47A1B071294FBBE"/>
    <w:rsid w:val="008B54A9"/>
  </w:style>
  <w:style w:type="paragraph" w:customStyle="1" w:styleId="60F4EAB9E6CF4BCFB2B7977A57E4C374">
    <w:name w:val="60F4EAB9E6CF4BCFB2B7977A57E4C374"/>
    <w:rsid w:val="008B54A9"/>
  </w:style>
  <w:style w:type="paragraph" w:customStyle="1" w:styleId="CDE9D32C906B414EB7987D4A45036D20">
    <w:name w:val="CDE9D32C906B414EB7987D4A45036D20"/>
    <w:rsid w:val="008B54A9"/>
  </w:style>
  <w:style w:type="paragraph" w:customStyle="1" w:styleId="A2554774239F4D039A4964C4AA9A518D">
    <w:name w:val="A2554774239F4D039A4964C4AA9A518D"/>
    <w:rsid w:val="008B54A9"/>
  </w:style>
  <w:style w:type="paragraph" w:customStyle="1" w:styleId="333EFAEBBE614B9AA5595850BC623AC0">
    <w:name w:val="333EFAEBBE614B9AA5595850BC623AC0"/>
    <w:rsid w:val="008B54A9"/>
  </w:style>
  <w:style w:type="paragraph" w:customStyle="1" w:styleId="5EE627FBF7FB4B22BBA5EA324F9A2D68">
    <w:name w:val="5EE627FBF7FB4B22BBA5EA324F9A2D68"/>
    <w:rsid w:val="008B54A9"/>
  </w:style>
  <w:style w:type="paragraph" w:customStyle="1" w:styleId="7E0667C8C4504F9CAD4B7B8B513672C7">
    <w:name w:val="7E0667C8C4504F9CAD4B7B8B513672C7"/>
    <w:rsid w:val="008B54A9"/>
  </w:style>
  <w:style w:type="paragraph" w:customStyle="1" w:styleId="5D25DCA241C445A7BE96A0A6AC5F8CEC">
    <w:name w:val="5D25DCA241C445A7BE96A0A6AC5F8CEC"/>
    <w:rsid w:val="008B54A9"/>
  </w:style>
  <w:style w:type="paragraph" w:customStyle="1" w:styleId="7C64AC9F7BC44BD7B9CFDD7F34E1C1ED">
    <w:name w:val="7C64AC9F7BC44BD7B9CFDD7F34E1C1ED"/>
    <w:rsid w:val="008B54A9"/>
  </w:style>
  <w:style w:type="paragraph" w:customStyle="1" w:styleId="96DF2EA57A0E4061AF7A8E0BFC2ACBD4">
    <w:name w:val="96DF2EA57A0E4061AF7A8E0BFC2ACBD4"/>
    <w:rsid w:val="008B54A9"/>
  </w:style>
  <w:style w:type="paragraph" w:customStyle="1" w:styleId="333EFAEBBE614B9AA5595850BC623AC01">
    <w:name w:val="333EFAEBBE614B9AA5595850BC623AC01"/>
    <w:rsid w:val="008B54A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C64AC9F7BC44BD7B9CFDD7F34E1C1ED1">
    <w:name w:val="7C64AC9F7BC44BD7B9CFDD7F34E1C1ED1"/>
    <w:rsid w:val="008B54A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B64DD72C99948A9B49A478FCB791CC2">
    <w:name w:val="FB64DD72C99948A9B49A478FCB791CC2"/>
    <w:rsid w:val="008B54A9"/>
  </w:style>
  <w:style w:type="paragraph" w:customStyle="1" w:styleId="0895BEAA783B4C93B0F90C1EB2501000">
    <w:name w:val="0895BEAA783B4C93B0F90C1EB2501000"/>
    <w:rsid w:val="008B54A9"/>
  </w:style>
  <w:style w:type="paragraph" w:customStyle="1" w:styleId="BDAF3E4822A748D8AF24C8453B04655D">
    <w:name w:val="BDAF3E4822A748D8AF24C8453B04655D"/>
    <w:rsid w:val="008B54A9"/>
  </w:style>
  <w:style w:type="paragraph" w:customStyle="1" w:styleId="C28FB705127D438385CACDB681E67305">
    <w:name w:val="C28FB705127D438385CACDB681E67305"/>
    <w:rsid w:val="008B54A9"/>
  </w:style>
  <w:style w:type="paragraph" w:customStyle="1" w:styleId="17725645193143A889A160D03BFFC3E4">
    <w:name w:val="17725645193143A889A160D03BFFC3E4"/>
    <w:rsid w:val="008B54A9"/>
  </w:style>
  <w:style w:type="paragraph" w:customStyle="1" w:styleId="46782DD22E1F42AF9831DF183EB6428B">
    <w:name w:val="46782DD22E1F42AF9831DF183EB6428B"/>
    <w:rsid w:val="008B54A9"/>
  </w:style>
  <w:style w:type="paragraph" w:customStyle="1" w:styleId="81574F6F4CA44432ABF5DD8300E1ACE4">
    <w:name w:val="81574F6F4CA44432ABF5DD8300E1ACE4"/>
    <w:rsid w:val="008B54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bdbc5909-ca7a-48ed-a0d5-683fc8cb9c59</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4ba4ad2f-2e3f-468c-a3d1-49d6cfff22ac">Q7FPWFE5D2TP-1406877394-59784</_dlc_DocId>
    <_dlc_DocIdUrl xmlns="4ba4ad2f-2e3f-468c-a3d1-49d6cfff22ac">
      <Url>https://dhs.sp.regeringskansliet.se/yta/fi-ba/2/_layouts/15/DocIdRedir.aspx?ID=Q7FPWFE5D2TP-1406877394-59784</Url>
      <Description>Q7FPWFE5D2TP-1406877394-59784</Description>
    </_dlc_DocIdUrl>
  </documentManagement>
</p:properties>
</file>

<file path=customXml/item6.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2021-01-27T00:00:00</HeaderDate>
    <Office/>
    <Dnr>N2021/00172 </Dnr>
    <ParagrafNr/>
    <DocumentTitle/>
    <VisitingAddress/>
    <Extra1/>
    <Extra2/>
    <Extra3>Helena Antoni</Extra3>
    <Number/>
    <Recipient>Till riksdagen</Recipient>
    <SenderText/>
    <DocNumber/>
    <Doclanguage>1053</Doclanguage>
    <Appendix/>
    <LogotypeName>RK_LOGO_SV_BW.emf</LogotypeName>
  </BaseInfo>
</DocumentInfo>
</file>

<file path=customXml/item7.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2021-01-27T00:00:00</HeaderDate>
    <Office/>
    <Dnr>N2021/00172 </Dnr>
    <ParagrafNr/>
    <DocumentTitle/>
    <VisitingAddress/>
    <Extra1/>
    <Extra2/>
    <Extra3>Helena Antoni</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9D57C0-0C85-42E1-9FFE-082EEAE77D8B}"/>
</file>

<file path=customXml/itemProps2.xml><?xml version="1.0" encoding="utf-8"?>
<ds:datastoreItem xmlns:ds="http://schemas.openxmlformats.org/officeDocument/2006/customXml" ds:itemID="{5583180C-9DA6-47CA-9217-BE4090BC123F}"/>
</file>

<file path=customXml/itemProps3.xml><?xml version="1.0" encoding="utf-8"?>
<ds:datastoreItem xmlns:ds="http://schemas.openxmlformats.org/officeDocument/2006/customXml" ds:itemID="{E65A6EBE-24E4-4DB8-8237-177D0062807D}"/>
</file>

<file path=customXml/itemProps4.xml><?xml version="1.0" encoding="utf-8"?>
<ds:datastoreItem xmlns:ds="http://schemas.openxmlformats.org/officeDocument/2006/customXml" ds:itemID="{122A7892-2341-42A9-8DA0-6FDB99FD70E9}">
  <ds:schemaRefs>
    <ds:schemaRef ds:uri="Microsoft.SharePoint.Taxonomy.ContentTypeSync"/>
  </ds:schemaRefs>
</ds:datastoreItem>
</file>

<file path=customXml/itemProps5.xml><?xml version="1.0" encoding="utf-8"?>
<ds:datastoreItem xmlns:ds="http://schemas.openxmlformats.org/officeDocument/2006/customXml" ds:itemID="{5583180C-9DA6-47CA-9217-BE4090BC123F}">
  <ds:schemaRefs>
    <ds:schemaRef ds:uri="http://schemas.microsoft.com/office/2006/metadata/properties"/>
    <ds:schemaRef ds:uri="http://schemas.microsoft.com/office/infopath/2007/PartnerControls"/>
    <ds:schemaRef ds:uri="cc625d36-bb37-4650-91b9-0c96159295ba"/>
    <ds:schemaRef ds:uri="4e9c2f0c-7bf8-49af-8356-cbf363fc78a7"/>
    <ds:schemaRef ds:uri="4ba4ad2f-2e3f-468c-a3d1-49d6cfff22ac"/>
  </ds:schemaRefs>
</ds:datastoreItem>
</file>

<file path=customXml/itemProps6.xml><?xml version="1.0" encoding="utf-8"?>
<ds:datastoreItem xmlns:ds="http://schemas.openxmlformats.org/officeDocument/2006/customXml" ds:itemID="{7F9D6E15-4863-4E16-9100-8BBB666DBBD2}">
  <ds:schemaRefs>
    <ds:schemaRef ds:uri="http://lp/documentinfo/RK"/>
  </ds:schemaRefs>
</ds:datastoreItem>
</file>

<file path=customXml/itemProps7.xml><?xml version="1.0" encoding="utf-8"?>
<ds:datastoreItem xmlns:ds="http://schemas.openxmlformats.org/officeDocument/2006/customXml" ds:itemID="{7F9D6E15-4863-4E16-9100-8BBB666DBBD2}"/>
</file>

<file path=customXml/itemProps8.xml><?xml version="1.0" encoding="utf-8"?>
<ds:datastoreItem xmlns:ds="http://schemas.openxmlformats.org/officeDocument/2006/customXml" ds:itemID="{53EDAE8C-F935-46C7-9A21-8739D0E9A62E}"/>
</file>

<file path=docProps/app.xml><?xml version="1.0" encoding="utf-8"?>
<Properties xmlns="http://schemas.openxmlformats.org/officeDocument/2006/extended-properties" xmlns:vt="http://schemas.openxmlformats.org/officeDocument/2006/docPropsVTypes">
  <Template>RK Basmall</Template>
  <TotalTime>0</TotalTime>
  <Pages>2</Pages>
  <Words>432</Words>
  <Characters>2290</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1371 av Helena Antoni (M) Mineraler för klimatet .docx</dc:title>
  <dc:subject/>
  <dc:creator>Lotta Lewin Pihlblad</dc:creator>
  <cp:keywords/>
  <dc:description/>
  <cp:lastModifiedBy>Sofie Bergenheim</cp:lastModifiedBy>
  <cp:revision>4</cp:revision>
  <dcterms:created xsi:type="dcterms:W3CDTF">2021-01-27T09:43:00Z</dcterms:created>
  <dcterms:modified xsi:type="dcterms:W3CDTF">2021-01-27T10:35:00Z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_dlc_DocIdItemGuid">
    <vt:lpwstr>f0254783-8650-45b5-86f0-7aa82a6b4cf6</vt:lpwstr>
  </property>
</Properties>
</file>