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78003" w14:textId="455506CF" w:rsidR="0079743D" w:rsidRDefault="0079743D" w:rsidP="00A848A7">
      <w:pPr>
        <w:pStyle w:val="Rubrik"/>
      </w:pPr>
      <w:bookmarkStart w:id="0" w:name="Start"/>
      <w:bookmarkEnd w:id="0"/>
      <w:r>
        <w:t>Svar på fråga 2019/20:3</w:t>
      </w:r>
      <w:r w:rsidR="001362B6">
        <w:t>2</w:t>
      </w:r>
      <w:r>
        <w:t>1 av Camilla Waltersson Grön</w:t>
      </w:r>
      <w:r w:rsidR="00DD2379">
        <w:t>v</w:t>
      </w:r>
      <w:r>
        <w:t>all (M)</w:t>
      </w:r>
      <w:r>
        <w:br/>
      </w:r>
      <w:r w:rsidR="001362B6">
        <w:t>Vård av</w:t>
      </w:r>
      <w:r>
        <w:t xml:space="preserve"> </w:t>
      </w:r>
      <w:r w:rsidR="001362B6">
        <w:t>hud</w:t>
      </w:r>
      <w:r>
        <w:t>cancer</w:t>
      </w:r>
    </w:p>
    <w:p w14:paraId="2586D433" w14:textId="31435BFE" w:rsidR="0079743D" w:rsidRDefault="0079743D" w:rsidP="00A848A7">
      <w:pPr>
        <w:pStyle w:val="Brdtext"/>
      </w:pPr>
      <w:r>
        <w:t>Camilla Waltersson Grön</w:t>
      </w:r>
      <w:r w:rsidR="008958C9">
        <w:t>v</w:t>
      </w:r>
      <w:r>
        <w:t xml:space="preserve">all har frågat mig vilka ytterligare nationella åtgärder jag avser att vidta för att minska köerna och öka jämlikheten inom </w:t>
      </w:r>
      <w:r w:rsidR="001362B6">
        <w:t>hud</w:t>
      </w:r>
      <w:r>
        <w:t>cancervården.</w:t>
      </w:r>
    </w:p>
    <w:p w14:paraId="0DE03775" w14:textId="508FEB6D" w:rsidR="00413CC5" w:rsidRDefault="008B0BDF" w:rsidP="00413CC5">
      <w:pPr>
        <w:pStyle w:val="Brdtext"/>
      </w:pPr>
      <w:r>
        <w:t>C</w:t>
      </w:r>
      <w:r w:rsidR="00684127">
        <w:t>ancer</w:t>
      </w:r>
      <w:r w:rsidR="00413CC5">
        <w:t>vården</w:t>
      </w:r>
      <w:r w:rsidR="00684127">
        <w:t xml:space="preserve"> är en högt prioriterad fråga</w:t>
      </w:r>
      <w:r w:rsidR="00413CC5">
        <w:t xml:space="preserve"> för regeringen. Därför </w:t>
      </w:r>
      <w:r w:rsidR="00674350">
        <w:t>fortsätter</w:t>
      </w:r>
      <w:r w:rsidR="00413CC5">
        <w:t xml:space="preserve"> </w:t>
      </w:r>
      <w:r w:rsidR="00413CC5" w:rsidRPr="00956B78">
        <w:t>regeringen att avs</w:t>
      </w:r>
      <w:r w:rsidR="00290C93">
        <w:t>ä</w:t>
      </w:r>
      <w:r w:rsidR="00413CC5" w:rsidRPr="00956B78">
        <w:t>tt</w:t>
      </w:r>
      <w:r w:rsidR="00674350" w:rsidRPr="00956B78">
        <w:t>a</w:t>
      </w:r>
      <w:r w:rsidR="00413CC5" w:rsidRPr="00956B78">
        <w:t xml:space="preserve"> 500 miljoner kronor årligen för att skapa en mer jämlik och tillgänglig cancervård. Målet är att utveckla bl.a. vården, tillgängligheten och jämlikheten inom cancerområdet genom att korta väntetiderna och minska de regionala skillnaderna. Den viktigaste åtgärden för att åstadkomma detta är </w:t>
      </w:r>
      <w:r w:rsidR="00B25996" w:rsidRPr="00956B78">
        <w:t xml:space="preserve">införandet av </w:t>
      </w:r>
      <w:r w:rsidR="00413CC5" w:rsidRPr="00956B78">
        <w:t xml:space="preserve">standardiserade vårdförlopp (SVF). SVF för </w:t>
      </w:r>
      <w:r w:rsidR="00A61012" w:rsidRPr="00956B78">
        <w:t>hud</w:t>
      </w:r>
      <w:r w:rsidR="00C33A48" w:rsidRPr="00956B78">
        <w:t>melanom</w:t>
      </w:r>
      <w:r w:rsidR="00413CC5" w:rsidRPr="00956B78">
        <w:t xml:space="preserve"> infördes 201</w:t>
      </w:r>
      <w:r w:rsidR="001317CF" w:rsidRPr="00956B78">
        <w:t>6</w:t>
      </w:r>
      <w:r w:rsidR="009F73E0" w:rsidRPr="00956B78">
        <w:t xml:space="preserve"> och arbete </w:t>
      </w:r>
      <w:r w:rsidR="00B25996" w:rsidRPr="00956B78">
        <w:t>pågår för</w:t>
      </w:r>
      <w:r w:rsidR="009F73E0" w:rsidRPr="00956B78">
        <w:t xml:space="preserve"> att uppnå uppsatta mål. </w:t>
      </w:r>
    </w:p>
    <w:p w14:paraId="422E2320" w14:textId="2CCB9C97" w:rsidR="00956B78" w:rsidRPr="00956B78" w:rsidRDefault="001317CF" w:rsidP="00956B78">
      <w:pPr>
        <w:pStyle w:val="Normalwebb"/>
        <w:rPr>
          <w:rFonts w:asciiTheme="minorHAnsi" w:hAnsiTheme="minorHAnsi" w:cstheme="minorBidi"/>
          <w:sz w:val="25"/>
          <w:szCs w:val="25"/>
        </w:rPr>
      </w:pPr>
      <w:r w:rsidRPr="001317CF">
        <w:rPr>
          <w:rFonts w:asciiTheme="minorHAnsi" w:hAnsiTheme="minorHAnsi" w:cstheme="minorBidi"/>
          <w:sz w:val="25"/>
          <w:szCs w:val="25"/>
        </w:rPr>
        <w:t xml:space="preserve">Hudcancer är den näst vanligaste cancerformen i Sverige och den cancerform som ökar snabbast i Sverige. Genom tidig </w:t>
      </w:r>
      <w:r w:rsidR="009A6116">
        <w:rPr>
          <w:rFonts w:asciiTheme="minorHAnsi" w:hAnsiTheme="minorHAnsi" w:cstheme="minorBidi"/>
          <w:sz w:val="25"/>
          <w:szCs w:val="25"/>
        </w:rPr>
        <w:t>diagnos</w:t>
      </w:r>
      <w:r w:rsidRPr="001317CF">
        <w:rPr>
          <w:rFonts w:asciiTheme="minorHAnsi" w:hAnsiTheme="minorHAnsi" w:cstheme="minorBidi"/>
          <w:sz w:val="25"/>
          <w:szCs w:val="25"/>
        </w:rPr>
        <w:t xml:space="preserve"> ökar möjligheten till effektiv behandling och till att minska dödligheten i cancer. Inom ramen för en överenskommelse mellan regeringen och Sveriges Kommuner och Landsting 2019 stöder Regionala Cancercentrum (RCC) landstingen</w:t>
      </w:r>
      <w:r w:rsidR="009A6116">
        <w:rPr>
          <w:rFonts w:asciiTheme="minorHAnsi" w:hAnsiTheme="minorHAnsi" w:cstheme="minorBidi"/>
          <w:sz w:val="25"/>
          <w:szCs w:val="25"/>
        </w:rPr>
        <w:t xml:space="preserve"> med</w:t>
      </w:r>
      <w:r w:rsidRPr="001317CF">
        <w:rPr>
          <w:rFonts w:asciiTheme="minorHAnsi" w:hAnsiTheme="minorHAnsi" w:cstheme="minorBidi"/>
          <w:sz w:val="25"/>
          <w:szCs w:val="25"/>
        </w:rPr>
        <w:t xml:space="preserve"> </w:t>
      </w:r>
      <w:r w:rsidR="00956B78" w:rsidRPr="00956B78">
        <w:rPr>
          <w:rFonts w:asciiTheme="minorHAnsi" w:hAnsiTheme="minorHAnsi" w:cstheme="minorBidi"/>
          <w:sz w:val="25"/>
          <w:szCs w:val="25"/>
        </w:rPr>
        <w:t xml:space="preserve">införandet av </w:t>
      </w:r>
      <w:proofErr w:type="spellStart"/>
      <w:r w:rsidR="00956B78" w:rsidRPr="00956B78">
        <w:rPr>
          <w:rFonts w:asciiTheme="minorHAnsi" w:hAnsiTheme="minorHAnsi" w:cstheme="minorBidi"/>
          <w:sz w:val="25"/>
          <w:szCs w:val="25"/>
        </w:rPr>
        <w:t>teledermatoskopi</w:t>
      </w:r>
      <w:proofErr w:type="spellEnd"/>
      <w:r w:rsidR="00956B78" w:rsidRPr="00956B78">
        <w:rPr>
          <w:rFonts w:asciiTheme="minorHAnsi" w:hAnsiTheme="minorHAnsi" w:cstheme="minorBidi"/>
          <w:sz w:val="25"/>
          <w:szCs w:val="25"/>
        </w:rPr>
        <w:t xml:space="preserve"> för att stärka tidig upptäckt av hudcancer. </w:t>
      </w:r>
      <w:r w:rsidR="00956B78">
        <w:rPr>
          <w:rFonts w:asciiTheme="minorHAnsi" w:hAnsiTheme="minorHAnsi" w:cstheme="minorBidi"/>
          <w:sz w:val="25"/>
          <w:szCs w:val="25"/>
        </w:rPr>
        <w:t xml:space="preserve">Vidare har regeringen gett Strålsäkerhetsmyndigheten i uppdrag att </w:t>
      </w:r>
      <w:r w:rsidR="009A6116">
        <w:rPr>
          <w:rFonts w:asciiTheme="minorHAnsi" w:hAnsiTheme="minorHAnsi" w:cstheme="minorBidi"/>
          <w:sz w:val="25"/>
          <w:szCs w:val="25"/>
        </w:rPr>
        <w:t>stärka det</w:t>
      </w:r>
      <w:r w:rsidR="00956B78" w:rsidRPr="00956B78">
        <w:rPr>
          <w:rFonts w:asciiTheme="minorHAnsi" w:hAnsiTheme="minorHAnsi" w:cstheme="minorBidi"/>
          <w:sz w:val="25"/>
          <w:szCs w:val="25"/>
        </w:rPr>
        <w:t xml:space="preserve"> förebyggande arbete</w:t>
      </w:r>
      <w:r w:rsidR="009A6116">
        <w:rPr>
          <w:rFonts w:asciiTheme="minorHAnsi" w:hAnsiTheme="minorHAnsi" w:cstheme="minorBidi"/>
          <w:sz w:val="25"/>
          <w:szCs w:val="25"/>
        </w:rPr>
        <w:t>t</w:t>
      </w:r>
      <w:r w:rsidR="00956B78" w:rsidRPr="00956B78">
        <w:rPr>
          <w:rFonts w:asciiTheme="minorHAnsi" w:hAnsiTheme="minorHAnsi" w:cstheme="minorBidi"/>
          <w:sz w:val="25"/>
          <w:szCs w:val="25"/>
        </w:rPr>
        <w:t xml:space="preserve"> mot hudcancer.</w:t>
      </w:r>
    </w:p>
    <w:p w14:paraId="61B75670" w14:textId="6B938CDF" w:rsidR="00413CC5" w:rsidRDefault="00413CC5" w:rsidP="00413CC5">
      <w:pPr>
        <w:pStyle w:val="Brdtext"/>
      </w:pPr>
      <w:r w:rsidRPr="00413CC5">
        <w:t xml:space="preserve">Utöver satsningen på tillgänglighet genom standardiserade vårdförlopp </w:t>
      </w:r>
      <w:r w:rsidR="00295004">
        <w:t xml:space="preserve">har </w:t>
      </w:r>
      <w:r w:rsidRPr="00413CC5">
        <w:t xml:space="preserve">regeringen </w:t>
      </w:r>
      <w:r w:rsidR="00295004">
        <w:t xml:space="preserve">i budgetpropositionen </w:t>
      </w:r>
      <w:r w:rsidRPr="00413CC5">
        <w:t xml:space="preserve">fr.o.m. 2020 </w:t>
      </w:r>
      <w:r w:rsidR="00295004">
        <w:t xml:space="preserve">avsatt </w:t>
      </w:r>
      <w:r w:rsidRPr="00413CC5">
        <w:t xml:space="preserve">medel för att minska behoven av vård och behandling genom prevention och tidig upptäckt, utveckla och effektivisera behandlingsmetoder och utöka insatserna </w:t>
      </w:r>
      <w:r w:rsidR="008B0BDF">
        <w:t>vad avser</w:t>
      </w:r>
      <w:r w:rsidRPr="00413CC5">
        <w:t xml:space="preserve"> rehabilitering, uppföljning och palliativ vård.</w:t>
      </w:r>
    </w:p>
    <w:p w14:paraId="6F46C08F" w14:textId="2233317A" w:rsidR="00FB7185" w:rsidRDefault="00FB7185" w:rsidP="00FB7185">
      <w:pPr>
        <w:pStyle w:val="Brdtext"/>
      </w:pPr>
      <w:r>
        <w:lastRenderedPageBreak/>
        <w:t xml:space="preserve">Regeringen stödjer också landstingen i arbetet med att </w:t>
      </w:r>
      <w:r w:rsidR="0022793C">
        <w:t>generellt</w:t>
      </w:r>
      <w:r w:rsidR="008B0BDF">
        <w:t xml:space="preserve"> </w:t>
      </w:r>
      <w:r>
        <w:t xml:space="preserve">korta väntetiderna i vården. Under året har vi infört en uppdaterad </w:t>
      </w:r>
      <w:proofErr w:type="spellStart"/>
      <w:r>
        <w:t>kömiljard</w:t>
      </w:r>
      <w:proofErr w:type="spellEnd"/>
      <w:r>
        <w:t xml:space="preserve"> och </w:t>
      </w:r>
      <w:r w:rsidR="00295004">
        <w:t>i budgetpropositionen för 2020 har vi</w:t>
      </w:r>
      <w:r>
        <w:t xml:space="preserve"> avs</w:t>
      </w:r>
      <w:r w:rsidR="00295004">
        <w:t>att</w:t>
      </w:r>
      <w:r>
        <w:t xml:space="preserve"> 2,9 miljarder kronor i samma syfte.</w:t>
      </w:r>
    </w:p>
    <w:p w14:paraId="058699DD" w14:textId="3FD8B122" w:rsidR="005E06E3" w:rsidRDefault="005E06E3" w:rsidP="00FB7185">
      <w:pPr>
        <w:pStyle w:val="Brdtext"/>
      </w:pPr>
      <w:r>
        <w:t>Regeringen fortsätter också att satsa medel på att förbättra de nationella kvalitetsregistren</w:t>
      </w:r>
      <w:r w:rsidR="008B0BDF">
        <w:t>.</w:t>
      </w:r>
      <w:r>
        <w:t xml:space="preserve"> </w:t>
      </w:r>
      <w:r w:rsidR="008B0BDF">
        <w:t>S</w:t>
      </w:r>
      <w:r>
        <w:t xml:space="preserve">edan 2017 </w:t>
      </w:r>
      <w:r w:rsidR="008B0BDF">
        <w:t xml:space="preserve">investeras </w:t>
      </w:r>
      <w:r>
        <w:t xml:space="preserve">100 miljoner kronor årligen, vilket bidrar till </w:t>
      </w:r>
      <w:r w:rsidR="00FB7185">
        <w:t xml:space="preserve">en </w:t>
      </w:r>
      <w:r>
        <w:t>mer jämlik vård.</w:t>
      </w:r>
    </w:p>
    <w:p w14:paraId="283A431E" w14:textId="77103E23" w:rsidR="008364EE" w:rsidRDefault="008364EE" w:rsidP="008364EE">
      <w:r>
        <w:t>Under de kommande åren avser regeringen att fortsatt strategiskt utveckla och uppdatera insatserna</w:t>
      </w:r>
      <w:r w:rsidR="00674350">
        <w:t xml:space="preserve"> inom cancervården</w:t>
      </w:r>
      <w:r>
        <w:t>. Ett starkt samhälle förutsätter en jämlik</w:t>
      </w:r>
      <w:r w:rsidR="008B0BDF">
        <w:t xml:space="preserve"> och</w:t>
      </w:r>
      <w:r>
        <w:t xml:space="preserve"> tillgänglig cancervård i världsklass.</w:t>
      </w:r>
    </w:p>
    <w:p w14:paraId="40876B97" w14:textId="55684C48" w:rsidR="0079743D" w:rsidRDefault="0079743D" w:rsidP="00A848A7">
      <w:pPr>
        <w:pStyle w:val="Brdtext"/>
      </w:pPr>
      <w:r>
        <w:t xml:space="preserve">Stockholm den </w:t>
      </w:r>
      <w:sdt>
        <w:sdtPr>
          <w:id w:val="-1225218591"/>
          <w:placeholder>
            <w:docPart w:val="86E87BEFC84744B6AA10BBECCC046FAE"/>
          </w:placeholder>
          <w:dataBinding w:prefixMappings="xmlns:ns0='http://lp/documentinfo/RK' " w:xpath="/ns0:DocumentInfo[1]/ns0:BaseInfo[1]/ns0:HeaderDate[1]" w:storeItemID="{C773A956-02EE-41C0-9644-5F5AE82AC2E4}"/>
          <w:date w:fullDate="2019-11-20T00:00:00Z">
            <w:dateFormat w:val="d MMMM yyyy"/>
            <w:lid w:val="sv-SE"/>
            <w:storeMappedDataAs w:val="dateTime"/>
            <w:calendar w:val="gregorian"/>
          </w:date>
        </w:sdtPr>
        <w:sdtEndPr/>
        <w:sdtContent>
          <w:r w:rsidR="00956B78">
            <w:t>20 november 2019</w:t>
          </w:r>
        </w:sdtContent>
      </w:sdt>
    </w:p>
    <w:p w14:paraId="26374923" w14:textId="77777777" w:rsidR="0079743D" w:rsidRDefault="0079743D" w:rsidP="00A848A7">
      <w:pPr>
        <w:pStyle w:val="Brdtextutanavstnd"/>
      </w:pPr>
    </w:p>
    <w:p w14:paraId="31FD8FEB" w14:textId="77777777" w:rsidR="0079743D" w:rsidRDefault="0079743D" w:rsidP="00A848A7">
      <w:pPr>
        <w:pStyle w:val="Brdtextutanavstnd"/>
      </w:pPr>
    </w:p>
    <w:p w14:paraId="6786F9CB" w14:textId="77777777" w:rsidR="0079743D" w:rsidRDefault="0079743D" w:rsidP="00A848A7">
      <w:pPr>
        <w:pStyle w:val="Brdtextutanavstnd"/>
      </w:pPr>
    </w:p>
    <w:p w14:paraId="4029CF44" w14:textId="200E7D24" w:rsidR="0079743D" w:rsidRDefault="0079743D" w:rsidP="00A848A7">
      <w:pPr>
        <w:pStyle w:val="Brdtext"/>
      </w:pPr>
      <w:r>
        <w:t>Lena Hallengren</w:t>
      </w:r>
    </w:p>
    <w:p w14:paraId="1F013A79" w14:textId="77777777" w:rsidR="0079743D" w:rsidRPr="00DB48AB" w:rsidRDefault="0079743D" w:rsidP="00A848A7">
      <w:pPr>
        <w:pStyle w:val="Brdtext"/>
      </w:pPr>
    </w:p>
    <w:sectPr w:rsidR="0079743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99335" w14:textId="77777777" w:rsidR="0002692C" w:rsidRDefault="0002692C" w:rsidP="00A87A54">
      <w:pPr>
        <w:spacing w:after="0" w:line="240" w:lineRule="auto"/>
      </w:pPr>
      <w:r>
        <w:separator/>
      </w:r>
    </w:p>
  </w:endnote>
  <w:endnote w:type="continuationSeparator" w:id="0">
    <w:p w14:paraId="3A84F6D9" w14:textId="77777777" w:rsidR="0002692C" w:rsidRDefault="0002692C" w:rsidP="00A87A54">
      <w:pPr>
        <w:spacing w:after="0" w:line="240" w:lineRule="auto"/>
      </w:pPr>
      <w:r>
        <w:continuationSeparator/>
      </w:r>
    </w:p>
  </w:endnote>
  <w:endnote w:type="continuationNotice" w:id="1">
    <w:p w14:paraId="5CC6E216" w14:textId="77777777" w:rsidR="0002692C" w:rsidRDefault="00026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E0669" w14:textId="77777777" w:rsidR="00827D9D" w:rsidRDefault="00827D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25996" w:rsidRPr="00347E11" w14:paraId="38AE0D7B" w14:textId="77777777" w:rsidTr="00A848A7">
      <w:trPr>
        <w:trHeight w:val="227"/>
        <w:jc w:val="right"/>
      </w:trPr>
      <w:tc>
        <w:tcPr>
          <w:tcW w:w="708" w:type="dxa"/>
          <w:vAlign w:val="bottom"/>
        </w:tcPr>
        <w:p w14:paraId="65CE5C0B" w14:textId="77777777" w:rsidR="00B25996" w:rsidRPr="00B62610" w:rsidRDefault="00B2599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25996" w:rsidRPr="00347E11" w14:paraId="49A96ECE" w14:textId="77777777" w:rsidTr="00A848A7">
      <w:trPr>
        <w:trHeight w:val="850"/>
        <w:jc w:val="right"/>
      </w:trPr>
      <w:tc>
        <w:tcPr>
          <w:tcW w:w="708" w:type="dxa"/>
          <w:vAlign w:val="bottom"/>
        </w:tcPr>
        <w:p w14:paraId="0847E85A" w14:textId="77777777" w:rsidR="00B25996" w:rsidRPr="00347E11" w:rsidRDefault="00B25996" w:rsidP="005606BC">
          <w:pPr>
            <w:pStyle w:val="Sidfot"/>
            <w:spacing w:line="276" w:lineRule="auto"/>
            <w:jc w:val="right"/>
          </w:pPr>
        </w:p>
      </w:tc>
    </w:tr>
  </w:tbl>
  <w:p w14:paraId="040CB1D3" w14:textId="77777777" w:rsidR="00B25996" w:rsidRPr="005606BC" w:rsidRDefault="00B25996"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25996" w:rsidRPr="00347E11" w14:paraId="1B0B6E90" w14:textId="77777777" w:rsidTr="001F4302">
      <w:trPr>
        <w:trHeight w:val="510"/>
      </w:trPr>
      <w:tc>
        <w:tcPr>
          <w:tcW w:w="8525" w:type="dxa"/>
          <w:gridSpan w:val="2"/>
          <w:vAlign w:val="bottom"/>
        </w:tcPr>
        <w:p w14:paraId="00C184AC" w14:textId="77777777" w:rsidR="00B25996" w:rsidRPr="00347E11" w:rsidRDefault="00B25996" w:rsidP="00347E11">
          <w:pPr>
            <w:pStyle w:val="Sidfot"/>
            <w:rPr>
              <w:sz w:val="8"/>
            </w:rPr>
          </w:pPr>
        </w:p>
      </w:tc>
    </w:tr>
    <w:tr w:rsidR="00B25996" w:rsidRPr="00EE3C0F" w14:paraId="112C4F2E" w14:textId="77777777" w:rsidTr="00C26068">
      <w:trPr>
        <w:trHeight w:val="227"/>
      </w:trPr>
      <w:tc>
        <w:tcPr>
          <w:tcW w:w="4074" w:type="dxa"/>
        </w:tcPr>
        <w:p w14:paraId="209D4702" w14:textId="77777777" w:rsidR="00B25996" w:rsidRPr="00F53AEA" w:rsidRDefault="00B25996" w:rsidP="00C26068">
          <w:pPr>
            <w:pStyle w:val="Sidfot"/>
            <w:spacing w:line="276" w:lineRule="auto"/>
          </w:pPr>
        </w:p>
      </w:tc>
      <w:tc>
        <w:tcPr>
          <w:tcW w:w="4451" w:type="dxa"/>
        </w:tcPr>
        <w:p w14:paraId="4CB9DBA6" w14:textId="77777777" w:rsidR="00B25996" w:rsidRPr="00F53AEA" w:rsidRDefault="00B25996" w:rsidP="00F53AEA">
          <w:pPr>
            <w:pStyle w:val="Sidfot"/>
            <w:spacing w:line="276" w:lineRule="auto"/>
          </w:pPr>
        </w:p>
      </w:tc>
    </w:tr>
  </w:tbl>
  <w:p w14:paraId="6BE647AA" w14:textId="77777777" w:rsidR="00B25996" w:rsidRPr="00EE3C0F" w:rsidRDefault="00B2599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90EB2" w14:textId="77777777" w:rsidR="0002692C" w:rsidRDefault="0002692C" w:rsidP="00A87A54">
      <w:pPr>
        <w:spacing w:after="0" w:line="240" w:lineRule="auto"/>
      </w:pPr>
      <w:r>
        <w:separator/>
      </w:r>
    </w:p>
  </w:footnote>
  <w:footnote w:type="continuationSeparator" w:id="0">
    <w:p w14:paraId="09A95236" w14:textId="77777777" w:rsidR="0002692C" w:rsidRDefault="0002692C" w:rsidP="00A87A54">
      <w:pPr>
        <w:spacing w:after="0" w:line="240" w:lineRule="auto"/>
      </w:pPr>
      <w:r>
        <w:continuationSeparator/>
      </w:r>
    </w:p>
  </w:footnote>
  <w:footnote w:type="continuationNotice" w:id="1">
    <w:p w14:paraId="4B5B80FD" w14:textId="77777777" w:rsidR="0002692C" w:rsidRDefault="000269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B1FD" w14:textId="77777777" w:rsidR="00827D9D" w:rsidRDefault="00827D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D755" w14:textId="77777777" w:rsidR="00827D9D" w:rsidRDefault="00827D9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5996" w14:paraId="63041B46" w14:textId="77777777" w:rsidTr="00C93EBA">
      <w:trPr>
        <w:trHeight w:val="227"/>
      </w:trPr>
      <w:tc>
        <w:tcPr>
          <w:tcW w:w="5534" w:type="dxa"/>
        </w:tcPr>
        <w:p w14:paraId="2C5FCB1E" w14:textId="77777777" w:rsidR="00B25996" w:rsidRPr="007D73AB" w:rsidRDefault="00B25996">
          <w:pPr>
            <w:pStyle w:val="Sidhuvud"/>
          </w:pPr>
        </w:p>
      </w:tc>
      <w:tc>
        <w:tcPr>
          <w:tcW w:w="3170" w:type="dxa"/>
          <w:vAlign w:val="bottom"/>
        </w:tcPr>
        <w:p w14:paraId="71FFF591" w14:textId="77777777" w:rsidR="00B25996" w:rsidRPr="007D73AB" w:rsidRDefault="00B25996" w:rsidP="00340DE0">
          <w:pPr>
            <w:pStyle w:val="Sidhuvud"/>
          </w:pPr>
        </w:p>
      </w:tc>
      <w:tc>
        <w:tcPr>
          <w:tcW w:w="1134" w:type="dxa"/>
        </w:tcPr>
        <w:p w14:paraId="037CBA4F" w14:textId="77777777" w:rsidR="00B25996" w:rsidRDefault="00B25996" w:rsidP="00A848A7">
          <w:pPr>
            <w:pStyle w:val="Sidhuvud"/>
          </w:pPr>
        </w:p>
      </w:tc>
    </w:tr>
    <w:tr w:rsidR="00B25996" w14:paraId="064E9D0D" w14:textId="77777777" w:rsidTr="00C93EBA">
      <w:trPr>
        <w:trHeight w:val="1928"/>
      </w:trPr>
      <w:tc>
        <w:tcPr>
          <w:tcW w:w="5534" w:type="dxa"/>
        </w:tcPr>
        <w:p w14:paraId="2F973D93" w14:textId="77777777" w:rsidR="00B25996" w:rsidRPr="00340DE0" w:rsidRDefault="00B25996" w:rsidP="00340DE0">
          <w:pPr>
            <w:pStyle w:val="Sidhuvud"/>
          </w:pPr>
          <w:r>
            <w:rPr>
              <w:noProof/>
            </w:rPr>
            <w:drawing>
              <wp:inline distT="0" distB="0" distL="0" distR="0" wp14:anchorId="1C6FD44A" wp14:editId="092FD3D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821EE84" w14:textId="77777777" w:rsidR="00B25996" w:rsidRPr="00710A6C" w:rsidRDefault="00B25996" w:rsidP="00EE3C0F">
          <w:pPr>
            <w:pStyle w:val="Sidhuvud"/>
            <w:rPr>
              <w:b/>
            </w:rPr>
          </w:pPr>
        </w:p>
        <w:p w14:paraId="28C82E0C" w14:textId="77777777" w:rsidR="00B25996" w:rsidRDefault="00B25996" w:rsidP="00EE3C0F">
          <w:pPr>
            <w:pStyle w:val="Sidhuvud"/>
          </w:pPr>
        </w:p>
        <w:p w14:paraId="229B5203" w14:textId="77777777" w:rsidR="00B25996" w:rsidRDefault="00B25996" w:rsidP="00EE3C0F">
          <w:pPr>
            <w:pStyle w:val="Sidhuvud"/>
          </w:pPr>
        </w:p>
        <w:p w14:paraId="3BA5F3CA" w14:textId="77777777" w:rsidR="00B25996" w:rsidRDefault="00B25996" w:rsidP="00EE3C0F">
          <w:pPr>
            <w:pStyle w:val="Sidhuvud"/>
          </w:pPr>
        </w:p>
        <w:sdt>
          <w:sdtPr>
            <w:alias w:val="Dnr"/>
            <w:tag w:val="ccRKShow_Dnr"/>
            <w:id w:val="-829283628"/>
            <w:placeholder>
              <w:docPart w:val="BD949F0F26C241EBB22B6874B77F3F22"/>
            </w:placeholder>
            <w:dataBinding w:prefixMappings="xmlns:ns0='http://lp/documentinfo/RK' " w:xpath="/ns0:DocumentInfo[1]/ns0:BaseInfo[1]/ns0:Dnr[1]" w:storeItemID="{C773A956-02EE-41C0-9644-5F5AE82AC2E4}"/>
            <w:text/>
          </w:sdtPr>
          <w:sdtEndPr/>
          <w:sdtContent>
            <w:p w14:paraId="688656C9" w14:textId="3F435928" w:rsidR="00B25996" w:rsidRDefault="00B25996" w:rsidP="00EE3C0F">
              <w:pPr>
                <w:pStyle w:val="Sidhuvud"/>
              </w:pPr>
              <w:r>
                <w:t>S2019/04</w:t>
              </w:r>
              <w:r w:rsidR="001362B6">
                <w:t>608</w:t>
              </w:r>
              <w:r>
                <w:t>/FS</w:t>
              </w:r>
            </w:p>
          </w:sdtContent>
        </w:sdt>
        <w:sdt>
          <w:sdtPr>
            <w:alias w:val="DocNumber"/>
            <w:tag w:val="DocNumber"/>
            <w:id w:val="1726028884"/>
            <w:placeholder>
              <w:docPart w:val="A29BA778C56D42C496D5F13628D56DA3"/>
            </w:placeholder>
            <w:showingPlcHdr/>
            <w:dataBinding w:prefixMappings="xmlns:ns0='http://lp/documentinfo/RK' " w:xpath="/ns0:DocumentInfo[1]/ns0:BaseInfo[1]/ns0:DocNumber[1]" w:storeItemID="{C773A956-02EE-41C0-9644-5F5AE82AC2E4}"/>
            <w:text/>
          </w:sdtPr>
          <w:sdtEndPr/>
          <w:sdtContent>
            <w:p w14:paraId="04BC4506" w14:textId="77777777" w:rsidR="00B25996" w:rsidRDefault="00B25996" w:rsidP="00EE3C0F">
              <w:pPr>
                <w:pStyle w:val="Sidhuvud"/>
              </w:pPr>
              <w:r>
                <w:rPr>
                  <w:rStyle w:val="Platshllartext"/>
                </w:rPr>
                <w:t xml:space="preserve"> </w:t>
              </w:r>
            </w:p>
          </w:sdtContent>
        </w:sdt>
        <w:p w14:paraId="45B0AF27" w14:textId="77777777" w:rsidR="00B25996" w:rsidRDefault="00B25996" w:rsidP="00EE3C0F">
          <w:pPr>
            <w:pStyle w:val="Sidhuvud"/>
          </w:pPr>
        </w:p>
      </w:tc>
      <w:tc>
        <w:tcPr>
          <w:tcW w:w="1134" w:type="dxa"/>
        </w:tcPr>
        <w:p w14:paraId="263C38F2" w14:textId="77777777" w:rsidR="00B25996" w:rsidRDefault="00B25996" w:rsidP="0094502D">
          <w:pPr>
            <w:pStyle w:val="Sidhuvud"/>
          </w:pPr>
        </w:p>
        <w:p w14:paraId="6F616438" w14:textId="77777777" w:rsidR="00B25996" w:rsidRPr="0094502D" w:rsidRDefault="00B25996" w:rsidP="00EC71A6">
          <w:pPr>
            <w:pStyle w:val="Sidhuvud"/>
          </w:pPr>
        </w:p>
      </w:tc>
    </w:tr>
    <w:tr w:rsidR="00B25996" w14:paraId="3451B3F4" w14:textId="77777777" w:rsidTr="00C93EBA">
      <w:trPr>
        <w:trHeight w:val="2268"/>
      </w:trPr>
      <w:sdt>
        <w:sdtPr>
          <w:rPr>
            <w:b/>
          </w:rPr>
          <w:alias w:val="SenderText"/>
          <w:tag w:val="ccRKShow_SenderText"/>
          <w:id w:val="1374046025"/>
          <w:placeholder>
            <w:docPart w:val="CDF22CB8DF684472AE9740983B04A5C8"/>
          </w:placeholder>
        </w:sdtPr>
        <w:sdtEndPr>
          <w:rPr>
            <w:b w:val="0"/>
          </w:rPr>
        </w:sdtEndPr>
        <w:sdtContent>
          <w:tc>
            <w:tcPr>
              <w:tcW w:w="5534" w:type="dxa"/>
              <w:tcMar>
                <w:right w:w="1134" w:type="dxa"/>
              </w:tcMar>
            </w:tcPr>
            <w:p w14:paraId="0119D141" w14:textId="77777777" w:rsidR="0022793C" w:rsidRPr="00911285" w:rsidRDefault="0022793C" w:rsidP="0022793C">
              <w:pPr>
                <w:pStyle w:val="Sidhuvud"/>
                <w:rPr>
                  <w:b/>
                </w:rPr>
              </w:pPr>
              <w:r w:rsidRPr="00911285">
                <w:rPr>
                  <w:b/>
                </w:rPr>
                <w:t>Socialdepartementet</w:t>
              </w:r>
            </w:p>
            <w:p w14:paraId="567D5FBD" w14:textId="6C0D8DCD" w:rsidR="0022793C" w:rsidRDefault="0022793C" w:rsidP="0022793C">
              <w:pPr>
                <w:pStyle w:val="Sidhuvud"/>
              </w:pPr>
              <w:r w:rsidRPr="00911285">
                <w:t>Socialministern</w:t>
              </w:r>
            </w:p>
            <w:p w14:paraId="3D6500EC" w14:textId="06BDA903" w:rsidR="00B25996" w:rsidRPr="00340DE0" w:rsidRDefault="00B25996" w:rsidP="00CB0E05">
              <w:pPr>
                <w:pStyle w:val="Sidhuvud"/>
              </w:pPr>
            </w:p>
          </w:tc>
          <w:bookmarkStart w:id="1" w:name="_GoBack" w:displacedByCustomXml="next"/>
          <w:bookmarkEnd w:id="1" w:displacedByCustomXml="next"/>
        </w:sdtContent>
      </w:sdt>
      <w:sdt>
        <w:sdtPr>
          <w:alias w:val="Recipient"/>
          <w:tag w:val="ccRKShow_Recipient"/>
          <w:id w:val="-28344517"/>
          <w:placeholder>
            <w:docPart w:val="6DA7CBCE45884BD0B3092DF99081D149"/>
          </w:placeholder>
          <w:dataBinding w:prefixMappings="xmlns:ns0='http://lp/documentinfo/RK' " w:xpath="/ns0:DocumentInfo[1]/ns0:BaseInfo[1]/ns0:Recipient[1]" w:storeItemID="{C773A956-02EE-41C0-9644-5F5AE82AC2E4}"/>
          <w:text w:multiLine="1"/>
        </w:sdtPr>
        <w:sdtEndPr/>
        <w:sdtContent>
          <w:tc>
            <w:tcPr>
              <w:tcW w:w="3170" w:type="dxa"/>
            </w:tcPr>
            <w:p w14:paraId="66E13BEB" w14:textId="77777777" w:rsidR="00B25996" w:rsidRDefault="00B25996" w:rsidP="00547B89">
              <w:pPr>
                <w:pStyle w:val="Sidhuvud"/>
              </w:pPr>
              <w:r>
                <w:t>Till riksdagen</w:t>
              </w:r>
            </w:p>
          </w:tc>
        </w:sdtContent>
      </w:sdt>
      <w:tc>
        <w:tcPr>
          <w:tcW w:w="1134" w:type="dxa"/>
        </w:tcPr>
        <w:p w14:paraId="69C48C92" w14:textId="77777777" w:rsidR="00B25996" w:rsidRDefault="00B25996" w:rsidP="003E6020">
          <w:pPr>
            <w:pStyle w:val="Sidhuvud"/>
          </w:pPr>
        </w:p>
      </w:tc>
    </w:tr>
  </w:tbl>
  <w:p w14:paraId="3D71553B" w14:textId="77777777" w:rsidR="00B25996" w:rsidRDefault="00B259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3D"/>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692C"/>
    <w:rsid w:val="0002708E"/>
    <w:rsid w:val="0002763D"/>
    <w:rsid w:val="0003679E"/>
    <w:rsid w:val="00041EDC"/>
    <w:rsid w:val="0004352E"/>
    <w:rsid w:val="00051341"/>
    <w:rsid w:val="000515F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0C7"/>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7CF"/>
    <w:rsid w:val="001318F5"/>
    <w:rsid w:val="001331B1"/>
    <w:rsid w:val="00134837"/>
    <w:rsid w:val="00135111"/>
    <w:rsid w:val="001362B6"/>
    <w:rsid w:val="001428E2"/>
    <w:rsid w:val="0016294F"/>
    <w:rsid w:val="00167FA8"/>
    <w:rsid w:val="0017099B"/>
    <w:rsid w:val="00170CE4"/>
    <w:rsid w:val="00170E3E"/>
    <w:rsid w:val="0017300E"/>
    <w:rsid w:val="00173126"/>
    <w:rsid w:val="00175C2A"/>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9B"/>
    <w:rsid w:val="002116FE"/>
    <w:rsid w:val="00211B4E"/>
    <w:rsid w:val="00213204"/>
    <w:rsid w:val="00213258"/>
    <w:rsid w:val="002161F5"/>
    <w:rsid w:val="0021657C"/>
    <w:rsid w:val="0022187E"/>
    <w:rsid w:val="00222258"/>
    <w:rsid w:val="00223AD6"/>
    <w:rsid w:val="0022666A"/>
    <w:rsid w:val="0022793C"/>
    <w:rsid w:val="00227E43"/>
    <w:rsid w:val="002315F5"/>
    <w:rsid w:val="00231E9B"/>
    <w:rsid w:val="00232E3E"/>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0C93"/>
    <w:rsid w:val="00292420"/>
    <w:rsid w:val="00295004"/>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87747"/>
    <w:rsid w:val="00390322"/>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E7FCC"/>
    <w:rsid w:val="003F1F1F"/>
    <w:rsid w:val="003F299F"/>
    <w:rsid w:val="003F2F1D"/>
    <w:rsid w:val="003F59B4"/>
    <w:rsid w:val="003F6B92"/>
    <w:rsid w:val="0040090E"/>
    <w:rsid w:val="00403D11"/>
    <w:rsid w:val="00404DB4"/>
    <w:rsid w:val="004060B1"/>
    <w:rsid w:val="0041093C"/>
    <w:rsid w:val="0041223B"/>
    <w:rsid w:val="004137EE"/>
    <w:rsid w:val="00413A4E"/>
    <w:rsid w:val="00413CC5"/>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1000"/>
    <w:rsid w:val="004D766C"/>
    <w:rsid w:val="004E0FA8"/>
    <w:rsid w:val="004E1DE3"/>
    <w:rsid w:val="004E251B"/>
    <w:rsid w:val="004E25CD"/>
    <w:rsid w:val="004E2A4B"/>
    <w:rsid w:val="004E6D22"/>
    <w:rsid w:val="004F0448"/>
    <w:rsid w:val="004F1EA0"/>
    <w:rsid w:val="004F31C9"/>
    <w:rsid w:val="004F4021"/>
    <w:rsid w:val="004F5640"/>
    <w:rsid w:val="004F6525"/>
    <w:rsid w:val="004F6FE2"/>
    <w:rsid w:val="004F79F2"/>
    <w:rsid w:val="005011D9"/>
    <w:rsid w:val="0050238B"/>
    <w:rsid w:val="00504CBF"/>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CF"/>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6E3"/>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0202"/>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D27"/>
    <w:rsid w:val="006700F0"/>
    <w:rsid w:val="006706EA"/>
    <w:rsid w:val="00670A48"/>
    <w:rsid w:val="00672F6F"/>
    <w:rsid w:val="00674350"/>
    <w:rsid w:val="00674C2F"/>
    <w:rsid w:val="00674C8B"/>
    <w:rsid w:val="00684127"/>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34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43D"/>
    <w:rsid w:val="00797A90"/>
    <w:rsid w:val="007A1856"/>
    <w:rsid w:val="007A1887"/>
    <w:rsid w:val="007A629C"/>
    <w:rsid w:val="007A6348"/>
    <w:rsid w:val="007B023C"/>
    <w:rsid w:val="007B03CC"/>
    <w:rsid w:val="007B2F08"/>
    <w:rsid w:val="007C44FF"/>
    <w:rsid w:val="007C6456"/>
    <w:rsid w:val="007C7BDB"/>
    <w:rsid w:val="007D2237"/>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27D9D"/>
    <w:rsid w:val="00830B7B"/>
    <w:rsid w:val="00832513"/>
    <w:rsid w:val="00832661"/>
    <w:rsid w:val="008349AA"/>
    <w:rsid w:val="008364EE"/>
    <w:rsid w:val="008375D5"/>
    <w:rsid w:val="00841486"/>
    <w:rsid w:val="00842BC9"/>
    <w:rsid w:val="008431AF"/>
    <w:rsid w:val="0084476E"/>
    <w:rsid w:val="008504F6"/>
    <w:rsid w:val="0085240E"/>
    <w:rsid w:val="00852484"/>
    <w:rsid w:val="008573B9"/>
    <w:rsid w:val="0085782D"/>
    <w:rsid w:val="00863BB7"/>
    <w:rsid w:val="00864B46"/>
    <w:rsid w:val="008730FD"/>
    <w:rsid w:val="00873DA1"/>
    <w:rsid w:val="00875DDD"/>
    <w:rsid w:val="00881BC6"/>
    <w:rsid w:val="008860CC"/>
    <w:rsid w:val="00886EEE"/>
    <w:rsid w:val="00887F86"/>
    <w:rsid w:val="00890876"/>
    <w:rsid w:val="00891929"/>
    <w:rsid w:val="00893029"/>
    <w:rsid w:val="0089514A"/>
    <w:rsid w:val="008958C9"/>
    <w:rsid w:val="00895C2A"/>
    <w:rsid w:val="008A03E9"/>
    <w:rsid w:val="008A0A0D"/>
    <w:rsid w:val="008A3961"/>
    <w:rsid w:val="008A4CEA"/>
    <w:rsid w:val="008A7506"/>
    <w:rsid w:val="008B0BDF"/>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0C55"/>
    <w:rsid w:val="00922C48"/>
    <w:rsid w:val="009279B2"/>
    <w:rsid w:val="00935814"/>
    <w:rsid w:val="0094502D"/>
    <w:rsid w:val="00946561"/>
    <w:rsid w:val="00946B39"/>
    <w:rsid w:val="00947013"/>
    <w:rsid w:val="0095062C"/>
    <w:rsid w:val="00956B78"/>
    <w:rsid w:val="00956F12"/>
    <w:rsid w:val="00973084"/>
    <w:rsid w:val="00974520"/>
    <w:rsid w:val="00974B59"/>
    <w:rsid w:val="00975341"/>
    <w:rsid w:val="0097653D"/>
    <w:rsid w:val="00984EA2"/>
    <w:rsid w:val="00986CC3"/>
    <w:rsid w:val="0099068E"/>
    <w:rsid w:val="009920AA"/>
    <w:rsid w:val="00992943"/>
    <w:rsid w:val="009931B3"/>
    <w:rsid w:val="00996279"/>
    <w:rsid w:val="009965F7"/>
    <w:rsid w:val="009A084E"/>
    <w:rsid w:val="009A0866"/>
    <w:rsid w:val="009A4D0A"/>
    <w:rsid w:val="009A6116"/>
    <w:rsid w:val="009A759C"/>
    <w:rsid w:val="009B2F70"/>
    <w:rsid w:val="009B4594"/>
    <w:rsid w:val="009B7C1B"/>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9F73E0"/>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012"/>
    <w:rsid w:val="00A61F6D"/>
    <w:rsid w:val="00A65996"/>
    <w:rsid w:val="00A67276"/>
    <w:rsid w:val="00A67588"/>
    <w:rsid w:val="00A67840"/>
    <w:rsid w:val="00A71A9E"/>
    <w:rsid w:val="00A7382D"/>
    <w:rsid w:val="00A743AC"/>
    <w:rsid w:val="00A75AB7"/>
    <w:rsid w:val="00A8483F"/>
    <w:rsid w:val="00A848A7"/>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5996"/>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6E8"/>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2204"/>
    <w:rsid w:val="00C1410E"/>
    <w:rsid w:val="00C141C6"/>
    <w:rsid w:val="00C16508"/>
    <w:rsid w:val="00C16F5A"/>
    <w:rsid w:val="00C2071A"/>
    <w:rsid w:val="00C20ACB"/>
    <w:rsid w:val="00C23703"/>
    <w:rsid w:val="00C26068"/>
    <w:rsid w:val="00C26DF9"/>
    <w:rsid w:val="00C271A8"/>
    <w:rsid w:val="00C3050C"/>
    <w:rsid w:val="00C31F15"/>
    <w:rsid w:val="00C32067"/>
    <w:rsid w:val="00C33A48"/>
    <w:rsid w:val="00C33DE6"/>
    <w:rsid w:val="00C36E3A"/>
    <w:rsid w:val="00C37A77"/>
    <w:rsid w:val="00C41141"/>
    <w:rsid w:val="00C449AD"/>
    <w:rsid w:val="00C44E30"/>
    <w:rsid w:val="00C461E6"/>
    <w:rsid w:val="00C47E49"/>
    <w:rsid w:val="00C50045"/>
    <w:rsid w:val="00C50771"/>
    <w:rsid w:val="00C508BE"/>
    <w:rsid w:val="00C55FE8"/>
    <w:rsid w:val="00C63EC4"/>
    <w:rsid w:val="00C64CD9"/>
    <w:rsid w:val="00C670F8"/>
    <w:rsid w:val="00C6780B"/>
    <w:rsid w:val="00C73A90"/>
    <w:rsid w:val="00C76D49"/>
    <w:rsid w:val="00C80AD4"/>
    <w:rsid w:val="00C80B5E"/>
    <w:rsid w:val="00C824FD"/>
    <w:rsid w:val="00C8630A"/>
    <w:rsid w:val="00C9061B"/>
    <w:rsid w:val="00C93EBA"/>
    <w:rsid w:val="00CA0B9D"/>
    <w:rsid w:val="00CA0BD8"/>
    <w:rsid w:val="00CA69E3"/>
    <w:rsid w:val="00CA6B28"/>
    <w:rsid w:val="00CA72BB"/>
    <w:rsid w:val="00CA7FF5"/>
    <w:rsid w:val="00CB07E5"/>
    <w:rsid w:val="00CB0E0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5E1"/>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379"/>
    <w:rsid w:val="00DE18F5"/>
    <w:rsid w:val="00DE73D2"/>
    <w:rsid w:val="00DF2D0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1AB"/>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B7185"/>
    <w:rsid w:val="00FC069A"/>
    <w:rsid w:val="00FC08A9"/>
    <w:rsid w:val="00FC0BA0"/>
    <w:rsid w:val="00FC7600"/>
    <w:rsid w:val="00FD0B7B"/>
    <w:rsid w:val="00FD4C08"/>
    <w:rsid w:val="00FE1DCC"/>
    <w:rsid w:val="00FE2B19"/>
    <w:rsid w:val="00FF0538"/>
    <w:rsid w:val="00FF3CB2"/>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DE47A8"/>
  <w15:docId w15:val="{64D9FA89-9EF9-47F9-80C4-8E9E5004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1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949F0F26C241EBB22B6874B77F3F22"/>
        <w:category>
          <w:name w:val="Allmänt"/>
          <w:gallery w:val="placeholder"/>
        </w:category>
        <w:types>
          <w:type w:val="bbPlcHdr"/>
        </w:types>
        <w:behaviors>
          <w:behavior w:val="content"/>
        </w:behaviors>
        <w:guid w:val="{203DD41B-3054-48E2-BABD-CDF627E1BAE9}"/>
      </w:docPartPr>
      <w:docPartBody>
        <w:p w:rsidR="00E46E8E" w:rsidRDefault="00E46E8E" w:rsidP="00E46E8E">
          <w:pPr>
            <w:pStyle w:val="BD949F0F26C241EBB22B6874B77F3F22"/>
          </w:pPr>
          <w:r>
            <w:rPr>
              <w:rStyle w:val="Platshllartext"/>
            </w:rPr>
            <w:t xml:space="preserve"> </w:t>
          </w:r>
        </w:p>
      </w:docPartBody>
    </w:docPart>
    <w:docPart>
      <w:docPartPr>
        <w:name w:val="A29BA778C56D42C496D5F13628D56DA3"/>
        <w:category>
          <w:name w:val="Allmänt"/>
          <w:gallery w:val="placeholder"/>
        </w:category>
        <w:types>
          <w:type w:val="bbPlcHdr"/>
        </w:types>
        <w:behaviors>
          <w:behavior w:val="content"/>
        </w:behaviors>
        <w:guid w:val="{D4A74EDE-2D55-4EAA-8E15-026E1D3EB06F}"/>
      </w:docPartPr>
      <w:docPartBody>
        <w:p w:rsidR="00E46E8E" w:rsidRDefault="00E46E8E" w:rsidP="00E46E8E">
          <w:pPr>
            <w:pStyle w:val="A29BA778C56D42C496D5F13628D56DA3"/>
          </w:pPr>
          <w:r>
            <w:rPr>
              <w:rStyle w:val="Platshllartext"/>
            </w:rPr>
            <w:t xml:space="preserve"> </w:t>
          </w:r>
        </w:p>
      </w:docPartBody>
    </w:docPart>
    <w:docPart>
      <w:docPartPr>
        <w:name w:val="CDF22CB8DF684472AE9740983B04A5C8"/>
        <w:category>
          <w:name w:val="Allmänt"/>
          <w:gallery w:val="placeholder"/>
        </w:category>
        <w:types>
          <w:type w:val="bbPlcHdr"/>
        </w:types>
        <w:behaviors>
          <w:behavior w:val="content"/>
        </w:behaviors>
        <w:guid w:val="{740C1170-2607-4564-AF82-8FDD12A09C14}"/>
      </w:docPartPr>
      <w:docPartBody>
        <w:p w:rsidR="00E46E8E" w:rsidRDefault="00E46E8E" w:rsidP="00E46E8E">
          <w:pPr>
            <w:pStyle w:val="CDF22CB8DF684472AE9740983B04A5C8"/>
          </w:pPr>
          <w:r>
            <w:rPr>
              <w:rStyle w:val="Platshllartext"/>
            </w:rPr>
            <w:t xml:space="preserve"> </w:t>
          </w:r>
        </w:p>
      </w:docPartBody>
    </w:docPart>
    <w:docPart>
      <w:docPartPr>
        <w:name w:val="6DA7CBCE45884BD0B3092DF99081D149"/>
        <w:category>
          <w:name w:val="Allmänt"/>
          <w:gallery w:val="placeholder"/>
        </w:category>
        <w:types>
          <w:type w:val="bbPlcHdr"/>
        </w:types>
        <w:behaviors>
          <w:behavior w:val="content"/>
        </w:behaviors>
        <w:guid w:val="{A8F23F34-98C4-4640-B127-0E75BC769335}"/>
      </w:docPartPr>
      <w:docPartBody>
        <w:p w:rsidR="00E46E8E" w:rsidRDefault="00E46E8E" w:rsidP="00E46E8E">
          <w:pPr>
            <w:pStyle w:val="6DA7CBCE45884BD0B3092DF99081D149"/>
          </w:pPr>
          <w:r>
            <w:rPr>
              <w:rStyle w:val="Platshllartext"/>
            </w:rPr>
            <w:t xml:space="preserve"> </w:t>
          </w:r>
        </w:p>
      </w:docPartBody>
    </w:docPart>
    <w:docPart>
      <w:docPartPr>
        <w:name w:val="86E87BEFC84744B6AA10BBECCC046FAE"/>
        <w:category>
          <w:name w:val="Allmänt"/>
          <w:gallery w:val="placeholder"/>
        </w:category>
        <w:types>
          <w:type w:val="bbPlcHdr"/>
        </w:types>
        <w:behaviors>
          <w:behavior w:val="content"/>
        </w:behaviors>
        <w:guid w:val="{C83A2C33-9629-42C1-ABD7-0EFCA49A6E77}"/>
      </w:docPartPr>
      <w:docPartBody>
        <w:p w:rsidR="00E46E8E" w:rsidRDefault="00E46E8E" w:rsidP="00E46E8E">
          <w:pPr>
            <w:pStyle w:val="86E87BEFC84744B6AA10BBECCC046FA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8E"/>
    <w:rsid w:val="00DB2216"/>
    <w:rsid w:val="00E46E8E"/>
    <w:rsid w:val="00EA4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5494E17A4224379A6422DD0E5D78D4F">
    <w:name w:val="75494E17A4224379A6422DD0E5D78D4F"/>
    <w:rsid w:val="00E46E8E"/>
  </w:style>
  <w:style w:type="character" w:styleId="Platshllartext">
    <w:name w:val="Placeholder Text"/>
    <w:basedOn w:val="Standardstycketeckensnitt"/>
    <w:uiPriority w:val="99"/>
    <w:semiHidden/>
    <w:rsid w:val="00E46E8E"/>
    <w:rPr>
      <w:noProof w:val="0"/>
      <w:color w:val="808080"/>
    </w:rPr>
  </w:style>
  <w:style w:type="paragraph" w:customStyle="1" w:styleId="85C17599CC9A4F408B3939D98EE08977">
    <w:name w:val="85C17599CC9A4F408B3939D98EE08977"/>
    <w:rsid w:val="00E46E8E"/>
  </w:style>
  <w:style w:type="paragraph" w:customStyle="1" w:styleId="7BC7C28E10AE4CC0986A9EB090D9B994">
    <w:name w:val="7BC7C28E10AE4CC0986A9EB090D9B994"/>
    <w:rsid w:val="00E46E8E"/>
  </w:style>
  <w:style w:type="paragraph" w:customStyle="1" w:styleId="BDB009394C1B4AAAB169D625CFEA76A9">
    <w:name w:val="BDB009394C1B4AAAB169D625CFEA76A9"/>
    <w:rsid w:val="00E46E8E"/>
  </w:style>
  <w:style w:type="paragraph" w:customStyle="1" w:styleId="BD949F0F26C241EBB22B6874B77F3F22">
    <w:name w:val="BD949F0F26C241EBB22B6874B77F3F22"/>
    <w:rsid w:val="00E46E8E"/>
  </w:style>
  <w:style w:type="paragraph" w:customStyle="1" w:styleId="A29BA778C56D42C496D5F13628D56DA3">
    <w:name w:val="A29BA778C56D42C496D5F13628D56DA3"/>
    <w:rsid w:val="00E46E8E"/>
  </w:style>
  <w:style w:type="paragraph" w:customStyle="1" w:styleId="DDBCBC38F5A74FF7A06FA89B3CD5206C">
    <w:name w:val="DDBCBC38F5A74FF7A06FA89B3CD5206C"/>
    <w:rsid w:val="00E46E8E"/>
  </w:style>
  <w:style w:type="paragraph" w:customStyle="1" w:styleId="34D93ABD79DF40968DA43E0EEB17DBA0">
    <w:name w:val="34D93ABD79DF40968DA43E0EEB17DBA0"/>
    <w:rsid w:val="00E46E8E"/>
  </w:style>
  <w:style w:type="paragraph" w:customStyle="1" w:styleId="5D2A54598306445EB5C3B446834492DB">
    <w:name w:val="5D2A54598306445EB5C3B446834492DB"/>
    <w:rsid w:val="00E46E8E"/>
  </w:style>
  <w:style w:type="paragraph" w:customStyle="1" w:styleId="CDF22CB8DF684472AE9740983B04A5C8">
    <w:name w:val="CDF22CB8DF684472AE9740983B04A5C8"/>
    <w:rsid w:val="00E46E8E"/>
  </w:style>
  <w:style w:type="paragraph" w:customStyle="1" w:styleId="6DA7CBCE45884BD0B3092DF99081D149">
    <w:name w:val="6DA7CBCE45884BD0B3092DF99081D149"/>
    <w:rsid w:val="00E46E8E"/>
  </w:style>
  <w:style w:type="paragraph" w:customStyle="1" w:styleId="B5EC0960BD344903B07A0B1BCF466AA7">
    <w:name w:val="B5EC0960BD344903B07A0B1BCF466AA7"/>
    <w:rsid w:val="00E46E8E"/>
  </w:style>
  <w:style w:type="paragraph" w:customStyle="1" w:styleId="E50A42F1B71644AE950103BF32EBB145">
    <w:name w:val="E50A42F1B71644AE950103BF32EBB145"/>
    <w:rsid w:val="00E46E8E"/>
  </w:style>
  <w:style w:type="paragraph" w:customStyle="1" w:styleId="6331019F55384DC59AA670E06D19CE76">
    <w:name w:val="6331019F55384DC59AA670E06D19CE76"/>
    <w:rsid w:val="00E46E8E"/>
  </w:style>
  <w:style w:type="paragraph" w:customStyle="1" w:styleId="BFA2EF9744384C1D9F7A9C93F329758C">
    <w:name w:val="BFA2EF9744384C1D9F7A9C93F329758C"/>
    <w:rsid w:val="00E46E8E"/>
  </w:style>
  <w:style w:type="paragraph" w:customStyle="1" w:styleId="71333F0692214CC5AE3D498428EE7979">
    <w:name w:val="71333F0692214CC5AE3D498428EE7979"/>
    <w:rsid w:val="00E46E8E"/>
  </w:style>
  <w:style w:type="paragraph" w:customStyle="1" w:styleId="86E87BEFC84744B6AA10BBECCC046FAE">
    <w:name w:val="86E87BEFC84744B6AA10BBECCC046FAE"/>
    <w:rsid w:val="00E46E8E"/>
  </w:style>
  <w:style w:type="paragraph" w:customStyle="1" w:styleId="60584F14CABD4F06983C377ADDDFD0BB">
    <w:name w:val="60584F14CABD4F06983C377ADDDFD0BB"/>
    <w:rsid w:val="00E46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2019-11-20T00:00:00</HeaderDate>
    <Office/>
    <Dnr>S2019/04608/FS</Dnr>
    <ParagrafNr/>
    <DocumentTitle/>
    <VisitingAddress/>
    <Extra1/>
    <Extra2/>
    <Extra3>Camilla Waltersson Grönwall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48ed6ed8-030e-40b2-b8b6-4ee623aa4308</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2019-11-20T00:00:00</HeaderDate>
    <Office/>
    <Dnr>S2019/04608/FS</Dnr>
    <ParagrafNr/>
    <DocumentTitle/>
    <VisitingAddress/>
    <Extra1/>
    <Extra2/>
    <Extra3>Camilla Waltersson Grönwall</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BF0BB-6ADC-4526-AEAF-3A9D020FBF71}"/>
</file>

<file path=customXml/itemProps2.xml><?xml version="1.0" encoding="utf-8"?>
<ds:datastoreItem xmlns:ds="http://schemas.openxmlformats.org/officeDocument/2006/customXml" ds:itemID="{C773A956-02EE-41C0-9644-5F5AE82AC2E4}"/>
</file>

<file path=customXml/itemProps3.xml><?xml version="1.0" encoding="utf-8"?>
<ds:datastoreItem xmlns:ds="http://schemas.openxmlformats.org/officeDocument/2006/customXml" ds:itemID="{651A1253-80DC-4D85-BEA1-EA029EB606E9}"/>
</file>

<file path=customXml/itemProps4.xml><?xml version="1.0" encoding="utf-8"?>
<ds:datastoreItem xmlns:ds="http://schemas.openxmlformats.org/officeDocument/2006/customXml" ds:itemID="{C773A956-02EE-41C0-9644-5F5AE82AC2E4}">
  <ds:schemaRefs>
    <ds:schemaRef ds:uri="http://lp/documentinfo/RK"/>
  </ds:schemaRefs>
</ds:datastoreItem>
</file>

<file path=customXml/itemProps5.xml><?xml version="1.0" encoding="utf-8"?>
<ds:datastoreItem xmlns:ds="http://schemas.openxmlformats.org/officeDocument/2006/customXml" ds:itemID="{86FF0578-6491-4884-81A2-38F8D602DC6D}">
  <ds:schemaRefs>
    <ds:schemaRef ds:uri="http://schemas.microsoft.com/sharepoint/v3/contenttype/forms"/>
  </ds:schemaRefs>
</ds:datastoreItem>
</file>

<file path=customXml/itemProps6.xml><?xml version="1.0" encoding="utf-8"?>
<ds:datastoreItem xmlns:ds="http://schemas.openxmlformats.org/officeDocument/2006/customXml" ds:itemID="{99C91467-87E3-4237-B8D3-F681CCC47F7A}">
  <ds:schemaRefs>
    <ds:schemaRef ds:uri="http://schemas.microsoft.com/office/2006/metadata/customXsn"/>
  </ds:schemaRefs>
</ds:datastoreItem>
</file>

<file path=customXml/itemProps7.xml><?xml version="1.0" encoding="utf-8"?>
<ds:datastoreItem xmlns:ds="http://schemas.openxmlformats.org/officeDocument/2006/customXml" ds:itemID="{86FF0578-6491-4884-81A2-38F8D602DC6D}"/>
</file>

<file path=customXml/itemProps8.xml><?xml version="1.0" encoding="utf-8"?>
<ds:datastoreItem xmlns:ds="http://schemas.openxmlformats.org/officeDocument/2006/customXml" ds:itemID="{718A6B82-F1FE-4DB0-9AE4-33E9C9C666A6}"/>
</file>

<file path=docProps/app.xml><?xml version="1.0" encoding="utf-8"?>
<Properties xmlns="http://schemas.openxmlformats.org/officeDocument/2006/extended-properties" xmlns:vt="http://schemas.openxmlformats.org/officeDocument/2006/docPropsVTypes">
  <Template>RK Basmall</Template>
  <TotalTime>0</TotalTime>
  <Pages>2</Pages>
  <Words>367</Words>
  <Characters>1947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321.docx</dc:title>
  <dc:subject/>
  <dc:creator>Carita Nyyssölä Linde</dc:creator>
  <cp:keywords/>
  <dc:description/>
  <cp:lastModifiedBy>Carita Nyyssölä Linde</cp:lastModifiedBy>
  <cp:revision>8</cp:revision>
  <cp:lastPrinted>2019-11-11T11:50:00Z</cp:lastPrinted>
  <dcterms:created xsi:type="dcterms:W3CDTF">2019-11-12T07:17:00Z</dcterms:created>
  <dcterms:modified xsi:type="dcterms:W3CDTF">2019-11-18T14:26:00Z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65783e0d-9974-4725-9c92-58c70f6dde89</vt:lpwstr>
  </property>
</Properties>
</file>