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E4749" w14:textId="77777777" w:rsidR="00171AB0" w:rsidRDefault="00171AB0" w:rsidP="00935CE6">
      <w:pPr>
        <w:pStyle w:val="Rubrik"/>
      </w:pPr>
      <w:bookmarkStart w:id="0" w:name="Start"/>
      <w:bookmarkEnd w:id="0"/>
      <w:r>
        <w:t>Svar på fråga 2020/21:378 av Angelika Bengtsson (SD)</w:t>
      </w:r>
      <w:r>
        <w:br/>
      </w:r>
      <w:r w:rsidRPr="00171AB0">
        <w:t>Muterat coronavirus hos svenska och danska minkar</w:t>
      </w:r>
    </w:p>
    <w:p w14:paraId="031F01A4" w14:textId="77E8C490" w:rsidR="002F75AC" w:rsidRDefault="00171AB0" w:rsidP="00300D11">
      <w:pPr>
        <w:pStyle w:val="Brdtext"/>
      </w:pPr>
      <w:r>
        <w:t>Angelika Bengtsson har frågat mig</w:t>
      </w:r>
      <w:r w:rsidR="002F75AC">
        <w:t xml:space="preserve"> </w:t>
      </w:r>
      <w:r w:rsidR="002F75AC" w:rsidRPr="002F75AC">
        <w:t>hur jag kommer att säkerställa att minkuppfödarna kan fortsätta med sin näring och samtidigt effektivt förhindra ökad smittspridning i länet</w:t>
      </w:r>
      <w:r w:rsidR="002F75AC">
        <w:t>.</w:t>
      </w:r>
    </w:p>
    <w:p w14:paraId="18B6A20D" w14:textId="37C9C91D" w:rsidR="002F75AC" w:rsidRDefault="002F75AC" w:rsidP="00300D11">
      <w:pPr>
        <w:pStyle w:val="Brdtext"/>
      </w:pPr>
      <w:r>
        <w:t xml:space="preserve">Den senaste tidens rapportering kring </w:t>
      </w:r>
      <w:r w:rsidR="00CA2999">
        <w:t xml:space="preserve">minkar smittade med </w:t>
      </w:r>
      <w:r>
        <w:t>SARS-CoV-2, såväl i D</w:t>
      </w:r>
      <w:r w:rsidR="00562BF7">
        <w:t>anmark</w:t>
      </w:r>
      <w:r>
        <w:t xml:space="preserve"> som </w:t>
      </w:r>
      <w:r w:rsidR="00562BF7">
        <w:t>i Nederländerna</w:t>
      </w:r>
      <w:r>
        <w:t xml:space="preserve"> och nu även i Sverige</w:t>
      </w:r>
      <w:r w:rsidR="00CA2999">
        <w:t>,</w:t>
      </w:r>
      <w:r>
        <w:t xml:space="preserve"> är givetvis oroande och något jag tar på största allvar. Danska myndigheter har också rapporterat att de upptäckt mutationer av viruset </w:t>
      </w:r>
      <w:r w:rsidR="00CA2999">
        <w:t>hos minkar</w:t>
      </w:r>
      <w:r>
        <w:t xml:space="preserve"> och </w:t>
      </w:r>
      <w:r w:rsidR="004E3DAD">
        <w:t xml:space="preserve">samma typ av mutation </w:t>
      </w:r>
      <w:r w:rsidR="00126892">
        <w:t xml:space="preserve">av viruset </w:t>
      </w:r>
      <w:r w:rsidR="004E3DAD">
        <w:t>har</w:t>
      </w:r>
      <w:r w:rsidR="00CA2999">
        <w:t xml:space="preserve"> </w:t>
      </w:r>
      <w:r>
        <w:t xml:space="preserve">även </w:t>
      </w:r>
      <w:r w:rsidR="00CA2999">
        <w:t xml:space="preserve">upptäckts </w:t>
      </w:r>
      <w:r>
        <w:t xml:space="preserve">hos människa. </w:t>
      </w:r>
    </w:p>
    <w:p w14:paraId="3033562F" w14:textId="50D58F86" w:rsidR="00EB38CD" w:rsidRDefault="002F75AC" w:rsidP="00300D11">
      <w:pPr>
        <w:pStyle w:val="Brdtext"/>
      </w:pPr>
      <w:r>
        <w:t xml:space="preserve">Med anledning av de konstaterade fallen av </w:t>
      </w:r>
      <w:r w:rsidR="00BD6D9E">
        <w:t xml:space="preserve">smitta hos </w:t>
      </w:r>
      <w:r>
        <w:t>svenska minkbesättningar</w:t>
      </w:r>
      <w:r w:rsidR="00EE587A">
        <w:t xml:space="preserve"> </w:t>
      </w:r>
      <w:r>
        <w:t xml:space="preserve">har </w:t>
      </w:r>
      <w:r w:rsidR="00E01C62">
        <w:t>Statens j</w:t>
      </w:r>
      <w:r>
        <w:t xml:space="preserve">ordbruksverk belagt samtliga minkbesättningar i Sverige, även de som inte är smittade, med </w:t>
      </w:r>
      <w:r w:rsidR="00390EA9">
        <w:t xml:space="preserve">strikta </w:t>
      </w:r>
      <w:r>
        <w:t>restriktioner för att skydda ytterligare minkar från att smittas</w:t>
      </w:r>
      <w:r w:rsidR="00390EA9">
        <w:t>, samt för att förhindra smittspridning mellan mink och människor</w:t>
      </w:r>
      <w:r w:rsidR="002E5BD0">
        <w:t>.</w:t>
      </w:r>
      <w:r w:rsidR="00EE587A">
        <w:t xml:space="preserve"> </w:t>
      </w:r>
      <w:r w:rsidR="00340C19">
        <w:t xml:space="preserve">Antalet konstaterade </w:t>
      </w:r>
      <w:r w:rsidR="00935CE6">
        <w:t>minkbesättningar</w:t>
      </w:r>
      <w:r w:rsidR="00340C19">
        <w:t xml:space="preserve"> än nu uppe i tretton enheter. Myndigheterna följer utvecklingen noggrant för att se om det krävs </w:t>
      </w:r>
      <w:r w:rsidR="00935CE6">
        <w:t>ytterligare</w:t>
      </w:r>
      <w:r w:rsidR="008E0B6E">
        <w:t xml:space="preserve"> åtgärder.</w:t>
      </w:r>
      <w:r w:rsidR="00340C19">
        <w:t xml:space="preserve"> </w:t>
      </w:r>
      <w:r w:rsidR="00390EA9">
        <w:t>Att begränsa storleken av landets minkpopulation bedöms motiverat för att hindra vidare spridning</w:t>
      </w:r>
      <w:r w:rsidR="002E5BD0">
        <w:t xml:space="preserve"> av viruset</w:t>
      </w:r>
      <w:r w:rsidR="00340C19">
        <w:t>. Under november månad kommer den ordinarie avlivningen för pälsproduktion genomföras.</w:t>
      </w:r>
      <w:r w:rsidR="00EE587A">
        <w:t xml:space="preserve"> </w:t>
      </w:r>
      <w:r w:rsidR="00390EA9">
        <w:t>M</w:t>
      </w:r>
      <w:r w:rsidR="00EE587A">
        <w:t xml:space="preserve">yndigheternas bedömning är att detta i nuläget är det säkraste sättet att hantera de infekterade besättningarna. </w:t>
      </w:r>
      <w:r w:rsidR="004E3DAD">
        <w:t xml:space="preserve">Efter pälsningen kommer kvarvarande avelsdjur att följas upp med provtagning. </w:t>
      </w:r>
      <w:bookmarkStart w:id="1" w:name="_Hlk56521579"/>
      <w:r w:rsidR="00EE587A">
        <w:t>Kontinuerlig dialog sker med andra berörda myndigheter, som</w:t>
      </w:r>
      <w:r w:rsidR="00340C19">
        <w:t xml:space="preserve"> </w:t>
      </w:r>
      <w:r w:rsidR="00EA6295">
        <w:t>till exempel</w:t>
      </w:r>
      <w:r w:rsidR="00340C19">
        <w:t xml:space="preserve"> </w:t>
      </w:r>
      <w:r w:rsidR="00EE587A">
        <w:t>Folkhälsomyndigheten</w:t>
      </w:r>
      <w:r w:rsidR="00EA6295">
        <w:t>,</w:t>
      </w:r>
      <w:r w:rsidR="00EB32F0">
        <w:t xml:space="preserve"> </w:t>
      </w:r>
      <w:r w:rsidR="00EE587A">
        <w:t xml:space="preserve">om hur smittspridningen hos svensk mink påverkar risken för folkhälsan i Sverige. </w:t>
      </w:r>
      <w:r w:rsidR="00EE587A">
        <w:lastRenderedPageBreak/>
        <w:t>Enligt Folkhälsomyndigheten finns ingenting i</w:t>
      </w:r>
      <w:r w:rsidR="00E01C62">
        <w:t xml:space="preserve"> </w:t>
      </w:r>
      <w:r w:rsidR="00EE587A">
        <w:t xml:space="preserve">dag som talar för att </w:t>
      </w:r>
      <w:r w:rsidR="00935CE6">
        <w:t xml:space="preserve">det muterade viruset </w:t>
      </w:r>
      <w:r w:rsidR="00B0627B">
        <w:t xml:space="preserve">finns </w:t>
      </w:r>
      <w:r w:rsidR="00EB32F0">
        <w:t>i</w:t>
      </w:r>
      <w:r w:rsidR="00935CE6">
        <w:t xml:space="preserve"> Sverige</w:t>
      </w:r>
      <w:r w:rsidR="00EE587A">
        <w:t>.</w:t>
      </w:r>
      <w:r w:rsidR="00390EA9">
        <w:t xml:space="preserve"> </w:t>
      </w:r>
      <w:bookmarkStart w:id="2" w:name="_GoBack"/>
      <w:bookmarkEnd w:id="1"/>
      <w:bookmarkEnd w:id="2"/>
    </w:p>
    <w:p w14:paraId="4E813782" w14:textId="77777777" w:rsidR="00EE587A" w:rsidRDefault="00EE587A" w:rsidP="00300D11">
      <w:pPr>
        <w:pStyle w:val="Brdtext"/>
      </w:pPr>
    </w:p>
    <w:p w14:paraId="4E3B443A" w14:textId="77777777" w:rsidR="002F75AC" w:rsidRPr="002F75AC" w:rsidRDefault="002F75AC" w:rsidP="00300D11">
      <w:pPr>
        <w:pStyle w:val="Brdtext"/>
      </w:pPr>
    </w:p>
    <w:p w14:paraId="52B54248" w14:textId="77777777" w:rsidR="00171AB0" w:rsidRDefault="00171AB0" w:rsidP="00300D11">
      <w:pPr>
        <w:pStyle w:val="Brdtext"/>
      </w:pPr>
    </w:p>
    <w:p w14:paraId="0EBC9C80" w14:textId="77777777" w:rsidR="00171AB0" w:rsidRDefault="00171AB0" w:rsidP="00300D11">
      <w:pPr>
        <w:pStyle w:val="Brdtext"/>
      </w:pPr>
      <w:r>
        <w:t xml:space="preserve">Stockholm den </w:t>
      </w:r>
      <w:sdt>
        <w:sdtPr>
          <w:id w:val="-1225218591"/>
          <w:placeholder>
            <w:docPart w:val="220BD2C233E844B787410531B95BD753"/>
          </w:placeholder>
          <w:dataBinding w:prefixMappings="xmlns:ns0='http://lp/documentinfo/RK' " w:xpath="/ns0:DocumentInfo[1]/ns0:BaseInfo[1]/ns0:HeaderDate[1]" w:storeItemID="{5DF2E86F-F65A-479A-B03E-8E6D1DA455D1}"/>
          <w:date w:fullDate="2020-11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18 november 2020</w:t>
          </w:r>
        </w:sdtContent>
      </w:sdt>
    </w:p>
    <w:p w14:paraId="74CC93E4" w14:textId="77777777" w:rsidR="00171AB0" w:rsidRDefault="00171AB0" w:rsidP="00300D11">
      <w:pPr>
        <w:pStyle w:val="Brdtext"/>
      </w:pPr>
    </w:p>
    <w:p w14:paraId="67529746" w14:textId="77777777" w:rsidR="00171AB0" w:rsidRDefault="00171AB0" w:rsidP="00300D11">
      <w:pPr>
        <w:pStyle w:val="Brdtext"/>
      </w:pPr>
    </w:p>
    <w:p w14:paraId="66824599" w14:textId="77777777" w:rsidR="00171AB0" w:rsidRDefault="00171AB0" w:rsidP="00300D11">
      <w:pPr>
        <w:pStyle w:val="Brdtext"/>
      </w:pPr>
    </w:p>
    <w:p w14:paraId="2EB4F160" w14:textId="77777777" w:rsidR="00171AB0" w:rsidRDefault="00171AB0" w:rsidP="00300D11">
      <w:pPr>
        <w:pStyle w:val="Brdtext"/>
      </w:pPr>
      <w:r>
        <w:t>Jennie Nilsson</w:t>
      </w:r>
    </w:p>
    <w:p w14:paraId="6E9CADD7" w14:textId="77777777" w:rsidR="002F75AC" w:rsidRDefault="002F75AC" w:rsidP="00300D11">
      <w:pPr>
        <w:pStyle w:val="Brdtext"/>
        <w:rPr>
          <w:rFonts w:ascii="TimesNewRomanPSMT" w:hAnsi="TimesNewRomanPSMT" w:cs="TimesNewRomanPSMT"/>
          <w:sz w:val="23"/>
          <w:szCs w:val="23"/>
        </w:rPr>
      </w:pPr>
    </w:p>
    <w:p w14:paraId="0BC5F344" w14:textId="77777777" w:rsidR="002F75AC" w:rsidRDefault="002F75AC" w:rsidP="00300D11">
      <w:pPr>
        <w:pStyle w:val="Brdtext"/>
        <w:rPr>
          <w:rFonts w:ascii="TimesNewRomanPSMT" w:hAnsi="TimesNewRomanPSMT" w:cs="TimesNewRomanPSMT"/>
          <w:sz w:val="23"/>
          <w:szCs w:val="23"/>
        </w:rPr>
      </w:pPr>
    </w:p>
    <w:sectPr w:rsidR="002F75AC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539C" w14:textId="77777777" w:rsidR="00A87834" w:rsidRDefault="00A87834" w:rsidP="00A87A54">
      <w:pPr>
        <w:spacing w:after="0" w:line="240" w:lineRule="auto"/>
      </w:pPr>
      <w:r>
        <w:separator/>
      </w:r>
    </w:p>
  </w:endnote>
  <w:endnote w:type="continuationSeparator" w:id="0">
    <w:p w14:paraId="31862B9B" w14:textId="77777777" w:rsidR="00A87834" w:rsidRDefault="00A8783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5731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54FEA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77BB2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443572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B9000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6732CA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A41CD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18698E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307DCC4" w14:textId="77777777" w:rsidTr="00C26068">
      <w:trPr>
        <w:trHeight w:val="227"/>
      </w:trPr>
      <w:tc>
        <w:tcPr>
          <w:tcW w:w="4074" w:type="dxa"/>
        </w:tcPr>
        <w:p w14:paraId="49F294C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41A29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FAD178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9825" w14:textId="77777777" w:rsidR="00A87834" w:rsidRDefault="00A87834" w:rsidP="00A87A54">
      <w:pPr>
        <w:spacing w:after="0" w:line="240" w:lineRule="auto"/>
      </w:pPr>
      <w:r>
        <w:separator/>
      </w:r>
    </w:p>
  </w:footnote>
  <w:footnote w:type="continuationSeparator" w:id="0">
    <w:p w14:paraId="4025CA13" w14:textId="77777777" w:rsidR="00A87834" w:rsidRDefault="00A8783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BC73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63F6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71AB0" w14:paraId="6F72D045" w14:textId="77777777" w:rsidTr="00C93EBA">
      <w:trPr>
        <w:trHeight w:val="227"/>
      </w:trPr>
      <w:tc>
        <w:tcPr>
          <w:tcW w:w="5534" w:type="dxa"/>
        </w:tcPr>
        <w:p w14:paraId="2DE1CCAE" w14:textId="77777777" w:rsidR="00171AB0" w:rsidRPr="007D73AB" w:rsidRDefault="00171AB0">
          <w:pPr>
            <w:pStyle w:val="Sidhuvud"/>
          </w:pPr>
        </w:p>
      </w:tc>
      <w:tc>
        <w:tcPr>
          <w:tcW w:w="3170" w:type="dxa"/>
          <w:vAlign w:val="bottom"/>
        </w:tcPr>
        <w:p w14:paraId="4A75F50B" w14:textId="77777777" w:rsidR="00171AB0" w:rsidRPr="007D73AB" w:rsidRDefault="00171AB0" w:rsidP="00340DE0">
          <w:pPr>
            <w:pStyle w:val="Sidhuvud"/>
          </w:pPr>
        </w:p>
      </w:tc>
      <w:tc>
        <w:tcPr>
          <w:tcW w:w="1134" w:type="dxa"/>
        </w:tcPr>
        <w:p w14:paraId="2A468BED" w14:textId="77777777" w:rsidR="00171AB0" w:rsidRDefault="00171AB0" w:rsidP="005A703A">
          <w:pPr>
            <w:pStyle w:val="Sidhuvud"/>
          </w:pPr>
        </w:p>
      </w:tc>
    </w:tr>
    <w:tr w:rsidR="00171AB0" w14:paraId="4F0FEB41" w14:textId="77777777" w:rsidTr="00C93EBA">
      <w:trPr>
        <w:trHeight w:val="1928"/>
      </w:trPr>
      <w:tc>
        <w:tcPr>
          <w:tcW w:w="5534" w:type="dxa"/>
        </w:tcPr>
        <w:p w14:paraId="22ACEAB8" w14:textId="77777777" w:rsidR="00171AB0" w:rsidRPr="00340DE0" w:rsidRDefault="00171AB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00FE7AF" wp14:editId="2D38124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EB54DDD" w14:textId="77777777" w:rsidR="00171AB0" w:rsidRPr="00710A6C" w:rsidRDefault="00171AB0" w:rsidP="00EE3C0F">
          <w:pPr>
            <w:pStyle w:val="Sidhuvud"/>
            <w:rPr>
              <w:b/>
            </w:rPr>
          </w:pPr>
        </w:p>
        <w:p w14:paraId="6C78F9E3" w14:textId="77777777" w:rsidR="00171AB0" w:rsidRDefault="00171AB0" w:rsidP="00EE3C0F">
          <w:pPr>
            <w:pStyle w:val="Sidhuvud"/>
          </w:pPr>
        </w:p>
        <w:p w14:paraId="78177B2A" w14:textId="77777777" w:rsidR="00171AB0" w:rsidRDefault="00171AB0" w:rsidP="00EE3C0F">
          <w:pPr>
            <w:pStyle w:val="Sidhuvud"/>
          </w:pPr>
        </w:p>
        <w:p w14:paraId="37DCE448" w14:textId="77777777" w:rsidR="00171AB0" w:rsidRDefault="00171AB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302B7D500A947FBA5DE14043C62E7D8"/>
            </w:placeholder>
            <w:dataBinding w:prefixMappings="xmlns:ns0='http://lp/documentinfo/RK' " w:xpath="/ns0:DocumentInfo[1]/ns0:BaseInfo[1]/ns0:Dnr[1]" w:storeItemID="{5DF2E86F-F65A-479A-B03E-8E6D1DA455D1}"/>
            <w:text/>
          </w:sdtPr>
          <w:sdtEndPr/>
          <w:sdtContent>
            <w:p w14:paraId="302E78E5" w14:textId="77777777" w:rsidR="00171AB0" w:rsidRDefault="00171AB0" w:rsidP="00EE3C0F">
              <w:pPr>
                <w:pStyle w:val="Sidhuvud"/>
              </w:pPr>
              <w:r>
                <w:t>N2020/02653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AFA823D61A7417697F9FCD22B4E4051"/>
            </w:placeholder>
            <w:showingPlcHdr/>
            <w:dataBinding w:prefixMappings="xmlns:ns0='http://lp/documentinfo/RK' " w:xpath="/ns0:DocumentInfo[1]/ns0:BaseInfo[1]/ns0:DocNumber[1]" w:storeItemID="{5DF2E86F-F65A-479A-B03E-8E6D1DA455D1}"/>
            <w:text/>
          </w:sdtPr>
          <w:sdtEndPr/>
          <w:sdtContent>
            <w:p w14:paraId="01E0C1C3" w14:textId="77777777" w:rsidR="00171AB0" w:rsidRDefault="00171AB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675FDC7" w14:textId="77777777" w:rsidR="00171AB0" w:rsidRDefault="00171AB0" w:rsidP="00EE3C0F">
          <w:pPr>
            <w:pStyle w:val="Sidhuvud"/>
          </w:pPr>
        </w:p>
      </w:tc>
      <w:tc>
        <w:tcPr>
          <w:tcW w:w="1134" w:type="dxa"/>
        </w:tcPr>
        <w:p w14:paraId="17958E05" w14:textId="77777777" w:rsidR="00171AB0" w:rsidRDefault="00171AB0" w:rsidP="0094502D">
          <w:pPr>
            <w:pStyle w:val="Sidhuvud"/>
          </w:pPr>
        </w:p>
        <w:p w14:paraId="5F760E50" w14:textId="77777777" w:rsidR="00171AB0" w:rsidRPr="0094502D" w:rsidRDefault="00171AB0" w:rsidP="00EC71A6">
          <w:pPr>
            <w:pStyle w:val="Sidhuvud"/>
          </w:pPr>
        </w:p>
      </w:tc>
    </w:tr>
    <w:tr w:rsidR="00171AB0" w14:paraId="3451EAA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6FB86F6D32E4C5D891CCD5C635C003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0C0EE70" w14:textId="77777777" w:rsidR="00171AB0" w:rsidRPr="00171AB0" w:rsidRDefault="00171AB0" w:rsidP="00340DE0">
              <w:pPr>
                <w:pStyle w:val="Sidhuvud"/>
                <w:rPr>
                  <w:b/>
                </w:rPr>
              </w:pPr>
              <w:r w:rsidRPr="00171AB0">
                <w:rPr>
                  <w:b/>
                </w:rPr>
                <w:t>Näringsdepartementet</w:t>
              </w:r>
            </w:p>
            <w:p w14:paraId="7487FFA6" w14:textId="77777777" w:rsidR="00171AB0" w:rsidRPr="00340DE0" w:rsidRDefault="00171AB0" w:rsidP="00340DE0">
              <w:pPr>
                <w:pStyle w:val="Sidhuvud"/>
              </w:pPr>
              <w:r w:rsidRPr="00171AB0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66C02158F0846C6BE11037A81CC5172"/>
          </w:placeholder>
          <w:dataBinding w:prefixMappings="xmlns:ns0='http://lp/documentinfo/RK' " w:xpath="/ns0:DocumentInfo[1]/ns0:BaseInfo[1]/ns0:Recipient[1]" w:storeItemID="{5DF2E86F-F65A-479A-B03E-8E6D1DA455D1}"/>
          <w:text w:multiLine="1"/>
        </w:sdtPr>
        <w:sdtEndPr/>
        <w:sdtContent>
          <w:tc>
            <w:tcPr>
              <w:tcW w:w="3170" w:type="dxa"/>
            </w:tcPr>
            <w:p w14:paraId="20676FA7" w14:textId="77777777" w:rsidR="00171AB0" w:rsidRDefault="00171AB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B332652" w14:textId="77777777" w:rsidR="00171AB0" w:rsidRDefault="00171AB0" w:rsidP="003E6020">
          <w:pPr>
            <w:pStyle w:val="Sidhuvud"/>
          </w:pPr>
        </w:p>
      </w:tc>
    </w:tr>
  </w:tbl>
  <w:p w14:paraId="45A42B3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B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5884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A94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18"/>
    <w:rsid w:val="00125B5E"/>
    <w:rsid w:val="00126892"/>
    <w:rsid w:val="00126E6B"/>
    <w:rsid w:val="00130EC3"/>
    <w:rsid w:val="001318F5"/>
    <w:rsid w:val="001331B1"/>
    <w:rsid w:val="00134837"/>
    <w:rsid w:val="00135111"/>
    <w:rsid w:val="001373CD"/>
    <w:rsid w:val="001428E2"/>
    <w:rsid w:val="0016294F"/>
    <w:rsid w:val="00167FA8"/>
    <w:rsid w:val="0017099B"/>
    <w:rsid w:val="00170CE4"/>
    <w:rsid w:val="00170E3E"/>
    <w:rsid w:val="00171AB0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CEC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BD0"/>
    <w:rsid w:val="002E61A5"/>
    <w:rsid w:val="002F3675"/>
    <w:rsid w:val="002F59E0"/>
    <w:rsid w:val="002F66A6"/>
    <w:rsid w:val="002F75AC"/>
    <w:rsid w:val="00300342"/>
    <w:rsid w:val="00300D11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C19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0EA9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5EA8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0435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1C36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2CE6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4D10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3DAD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27C65"/>
    <w:rsid w:val="005302E0"/>
    <w:rsid w:val="00544738"/>
    <w:rsid w:val="005456E4"/>
    <w:rsid w:val="00547B89"/>
    <w:rsid w:val="00551027"/>
    <w:rsid w:val="005568AF"/>
    <w:rsid w:val="00556AF5"/>
    <w:rsid w:val="005606BC"/>
    <w:rsid w:val="00562BF7"/>
    <w:rsid w:val="00563E73"/>
    <w:rsid w:val="0056426C"/>
    <w:rsid w:val="00565792"/>
    <w:rsid w:val="00567799"/>
    <w:rsid w:val="005710DE"/>
    <w:rsid w:val="00571A0B"/>
    <w:rsid w:val="00573DFD"/>
    <w:rsid w:val="005747D0"/>
    <w:rsid w:val="00575588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192F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12DD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743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D7D94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9D9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0A9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0B6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35CE6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6AF6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4E5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C1B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834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27B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6D9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999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0A94"/>
    <w:rsid w:val="00DF5BFB"/>
    <w:rsid w:val="00DF5CD6"/>
    <w:rsid w:val="00E01C62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654B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6295"/>
    <w:rsid w:val="00EB32F0"/>
    <w:rsid w:val="00EB38CD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87A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003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6658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2681"/>
    <w:rsid w:val="00FC7600"/>
    <w:rsid w:val="00FD0B7B"/>
    <w:rsid w:val="00FD1A46"/>
    <w:rsid w:val="00FD4C08"/>
    <w:rsid w:val="00FE00A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21B7E8"/>
  <w15:docId w15:val="{2DD0ECE6-56BE-4F39-B4D2-E87B922B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mmanfattning">
    <w:name w:val="Sammanfattning"/>
    <w:basedOn w:val="Normal"/>
    <w:rsid w:val="002F75AC"/>
    <w:pPr>
      <w:spacing w:after="6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2B7D500A947FBA5DE14043C62E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FBA9-531D-486A-B567-C41707D36F95}"/>
      </w:docPartPr>
      <w:docPartBody>
        <w:p w:rsidR="0044672F" w:rsidRDefault="0016454B" w:rsidP="0016454B">
          <w:pPr>
            <w:pStyle w:val="F302B7D500A947FBA5DE14043C62E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FA823D61A7417697F9FCD22B4E4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894FF-4013-4197-AF90-383ECC211065}"/>
      </w:docPartPr>
      <w:docPartBody>
        <w:p w:rsidR="0044672F" w:rsidRDefault="0016454B" w:rsidP="0016454B">
          <w:pPr>
            <w:pStyle w:val="CAFA823D61A7417697F9FCD22B4E40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FB86F6D32E4C5D891CCD5C635C0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4359A-785B-43A1-B2FC-A8502649282A}"/>
      </w:docPartPr>
      <w:docPartBody>
        <w:p w:rsidR="0044672F" w:rsidRDefault="0016454B" w:rsidP="0016454B">
          <w:pPr>
            <w:pStyle w:val="26FB86F6D32E4C5D891CCD5C635C003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6C02158F0846C6BE11037A81CC5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219F2-8546-421F-9833-A0E5484E1FB3}"/>
      </w:docPartPr>
      <w:docPartBody>
        <w:p w:rsidR="0044672F" w:rsidRDefault="0016454B" w:rsidP="0016454B">
          <w:pPr>
            <w:pStyle w:val="E66C02158F0846C6BE11037A81CC51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0BD2C233E844B787410531B95BD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C6C43-38A8-4A81-93D8-9668015F8959}"/>
      </w:docPartPr>
      <w:docPartBody>
        <w:p w:rsidR="0044672F" w:rsidRDefault="0016454B" w:rsidP="0016454B">
          <w:pPr>
            <w:pStyle w:val="220BD2C233E844B787410531B95BD75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4B"/>
    <w:rsid w:val="0016454B"/>
    <w:rsid w:val="0044672F"/>
    <w:rsid w:val="0092189A"/>
    <w:rsid w:val="00E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1D17027E5C245D99F56D2F5FD6D40E1">
    <w:name w:val="91D17027E5C245D99F56D2F5FD6D40E1"/>
    <w:rsid w:val="0016454B"/>
  </w:style>
  <w:style w:type="character" w:styleId="Platshllartext">
    <w:name w:val="Placeholder Text"/>
    <w:basedOn w:val="Standardstycketeckensnitt"/>
    <w:uiPriority w:val="99"/>
    <w:semiHidden/>
    <w:rsid w:val="0016454B"/>
    <w:rPr>
      <w:noProof w:val="0"/>
      <w:color w:val="808080"/>
    </w:rPr>
  </w:style>
  <w:style w:type="paragraph" w:customStyle="1" w:styleId="6868E323C47248B7B1310D868077B36C">
    <w:name w:val="6868E323C47248B7B1310D868077B36C"/>
    <w:rsid w:val="0016454B"/>
  </w:style>
  <w:style w:type="paragraph" w:customStyle="1" w:styleId="C18CF7B421784AB79928DB4DB287D2CA">
    <w:name w:val="C18CF7B421784AB79928DB4DB287D2CA"/>
    <w:rsid w:val="0016454B"/>
  </w:style>
  <w:style w:type="paragraph" w:customStyle="1" w:styleId="3540CD6B237145FBB401F108C62E0EAE">
    <w:name w:val="3540CD6B237145FBB401F108C62E0EAE"/>
    <w:rsid w:val="0016454B"/>
  </w:style>
  <w:style w:type="paragraph" w:customStyle="1" w:styleId="F302B7D500A947FBA5DE14043C62E7D8">
    <w:name w:val="F302B7D500A947FBA5DE14043C62E7D8"/>
    <w:rsid w:val="0016454B"/>
  </w:style>
  <w:style w:type="paragraph" w:customStyle="1" w:styleId="CAFA823D61A7417697F9FCD22B4E4051">
    <w:name w:val="CAFA823D61A7417697F9FCD22B4E4051"/>
    <w:rsid w:val="0016454B"/>
  </w:style>
  <w:style w:type="paragraph" w:customStyle="1" w:styleId="E00818309BFE4984AB6B35BBA19CDAB4">
    <w:name w:val="E00818309BFE4984AB6B35BBA19CDAB4"/>
    <w:rsid w:val="0016454B"/>
  </w:style>
  <w:style w:type="paragraph" w:customStyle="1" w:styleId="DC77F27ED70C40BCA07EBD82CB0D8548">
    <w:name w:val="DC77F27ED70C40BCA07EBD82CB0D8548"/>
    <w:rsid w:val="0016454B"/>
  </w:style>
  <w:style w:type="paragraph" w:customStyle="1" w:styleId="E6AED3C69A484F6785AFF9321E963E89">
    <w:name w:val="E6AED3C69A484F6785AFF9321E963E89"/>
    <w:rsid w:val="0016454B"/>
  </w:style>
  <w:style w:type="paragraph" w:customStyle="1" w:styleId="26FB86F6D32E4C5D891CCD5C635C0037">
    <w:name w:val="26FB86F6D32E4C5D891CCD5C635C0037"/>
    <w:rsid w:val="0016454B"/>
  </w:style>
  <w:style w:type="paragraph" w:customStyle="1" w:styleId="E66C02158F0846C6BE11037A81CC5172">
    <w:name w:val="E66C02158F0846C6BE11037A81CC5172"/>
    <w:rsid w:val="0016454B"/>
  </w:style>
  <w:style w:type="paragraph" w:customStyle="1" w:styleId="CAFA823D61A7417697F9FCD22B4E40511">
    <w:name w:val="CAFA823D61A7417697F9FCD22B4E40511"/>
    <w:rsid w:val="001645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FB86F6D32E4C5D891CCD5C635C00371">
    <w:name w:val="26FB86F6D32E4C5D891CCD5C635C00371"/>
    <w:rsid w:val="001645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1232549C72C44F7ADE2C01C3C0CC99C">
    <w:name w:val="E1232549C72C44F7ADE2C01C3C0CC99C"/>
    <w:rsid w:val="0016454B"/>
  </w:style>
  <w:style w:type="paragraph" w:customStyle="1" w:styleId="01CF3CA5879140B890D8293510D44033">
    <w:name w:val="01CF3CA5879140B890D8293510D44033"/>
    <w:rsid w:val="0016454B"/>
  </w:style>
  <w:style w:type="paragraph" w:customStyle="1" w:styleId="4251840A87284B9CA8D2A2CF13DC83FE">
    <w:name w:val="4251840A87284B9CA8D2A2CF13DC83FE"/>
    <w:rsid w:val="0016454B"/>
  </w:style>
  <w:style w:type="paragraph" w:customStyle="1" w:styleId="1FE2C6B427EF45B799AE7EB19989719A">
    <w:name w:val="1FE2C6B427EF45B799AE7EB19989719A"/>
    <w:rsid w:val="0016454B"/>
  </w:style>
  <w:style w:type="paragraph" w:customStyle="1" w:styleId="035CDF8BA7994F72B350B133B272EE52">
    <w:name w:val="035CDF8BA7994F72B350B133B272EE52"/>
    <w:rsid w:val="0016454B"/>
  </w:style>
  <w:style w:type="paragraph" w:customStyle="1" w:styleId="220BD2C233E844B787410531B95BD753">
    <w:name w:val="220BD2C233E844B787410531B95BD753"/>
    <w:rsid w:val="0016454B"/>
  </w:style>
  <w:style w:type="paragraph" w:customStyle="1" w:styleId="D62DA6A091594001ABC1D5E956F18861">
    <w:name w:val="D62DA6A091594001ABC1D5E956F18861"/>
    <w:rsid w:val="00164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2020-11-18T00:00:00</HeaderDate>
    <Office/>
    <Dnr>N2020/02653</Dnr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4f14edf0-54dd-412b-bceb-b2b0cd92ed7a</RD_Svarsid>
  </documentManagement>
</p:properties>
</file>

<file path=customXml/itemProps1.xml><?xml version="1.0" encoding="utf-8"?>
<ds:datastoreItem xmlns:ds="http://schemas.openxmlformats.org/officeDocument/2006/customXml" ds:itemID="{7F39311A-2FE7-4CD3-A483-44AF558EF0A2}"/>
</file>

<file path=customXml/itemProps2.xml><?xml version="1.0" encoding="utf-8"?>
<ds:datastoreItem xmlns:ds="http://schemas.openxmlformats.org/officeDocument/2006/customXml" ds:itemID="{5DF2E86F-F65A-479A-B03E-8E6D1DA455D1}"/>
</file>

<file path=customXml/itemProps3.xml><?xml version="1.0" encoding="utf-8"?>
<ds:datastoreItem xmlns:ds="http://schemas.openxmlformats.org/officeDocument/2006/customXml" ds:itemID="{BA1CC673-F9C4-4865-9644-58980E43A285}"/>
</file>

<file path=customXml/itemProps4.xml><?xml version="1.0" encoding="utf-8"?>
<ds:datastoreItem xmlns:ds="http://schemas.openxmlformats.org/officeDocument/2006/customXml" ds:itemID="{37F53F97-E806-423B-B73F-4E282EE483F3}"/>
</file>

<file path=customXml/itemProps5.xml><?xml version="1.0" encoding="utf-8"?>
<ds:datastoreItem xmlns:ds="http://schemas.openxmlformats.org/officeDocument/2006/customXml" ds:itemID="{FB2D6D94-8984-4742-B780-12F867BAF7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378 Muterat coronavirus hos minkar.docx</dc:title>
  <dc:subject/>
  <dc:creator>Anna Brådenmark</dc:creator>
  <cp:keywords/>
  <dc:description/>
  <cp:lastModifiedBy>Camilla Wallander</cp:lastModifiedBy>
  <cp:revision>7</cp:revision>
  <dcterms:created xsi:type="dcterms:W3CDTF">2020-11-17T14:35:00Z</dcterms:created>
  <dcterms:modified xsi:type="dcterms:W3CDTF">2020-11-17T15:17:00Z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