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3BE05" w14:textId="1806CD28" w:rsidR="00A56B74" w:rsidRDefault="00A56B74" w:rsidP="00DA0661">
      <w:pPr>
        <w:pStyle w:val="Rubrik"/>
      </w:pPr>
      <w:bookmarkStart w:id="0" w:name="Start"/>
      <w:bookmarkEnd w:id="0"/>
      <w:r>
        <w:t xml:space="preserve">Svar på fråga 2020/21:2896 av </w:t>
      </w:r>
      <w:sdt>
        <w:sdtPr>
          <w:alias w:val="Frågeställare"/>
          <w:tag w:val="delete"/>
          <w:id w:val="-211816850"/>
          <w:placeholder>
            <w:docPart w:val="28EFAD2313154DA29A48CA3A3ABFF55F"/>
          </w:placeholder>
          <w:dataBinding w:prefixMappings="xmlns:ns0='http://lp/documentinfo/RK' " w:xpath="/ns0:DocumentInfo[1]/ns0:BaseInfo[1]/ns0:Extra3[1]" w:storeItemID="{12782DF9-8996-451B-B9A8-155F5D6A20ED}"/>
          <w:text/>
        </w:sdtPr>
        <w:sdtEndPr/>
        <w:sdtContent>
          <w:r>
            <w:t>Magnus Jacobsson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F67A4A72683405DA34DB459043D0EE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KD</w:t>
          </w:r>
        </w:sdtContent>
      </w:sdt>
      <w:r>
        <w:t>)</w:t>
      </w:r>
      <w:r>
        <w:br/>
      </w:r>
      <w:r w:rsidRPr="00A56B74">
        <w:t>Ungdomars förutsättningar att ta körkort</w:t>
      </w:r>
    </w:p>
    <w:p w14:paraId="6D9051A8" w14:textId="65890674" w:rsidR="00A56B74" w:rsidRDefault="00E43F7F" w:rsidP="00A56B74">
      <w:pPr>
        <w:pStyle w:val="Brdtext"/>
      </w:pPr>
      <w:sdt>
        <w:sdtPr>
          <w:alias w:val="Frågeställare"/>
          <w:tag w:val="delete"/>
          <w:id w:val="-1635256365"/>
          <w:placeholder>
            <w:docPart w:val="2E50929C363F4413B1B0F453ABB5B9BB"/>
          </w:placeholder>
          <w:dataBinding w:prefixMappings="xmlns:ns0='http://lp/documentinfo/RK' " w:xpath="/ns0:DocumentInfo[1]/ns0:BaseInfo[1]/ns0:Extra3[1]" w:storeItemID="{12782DF9-8996-451B-B9A8-155F5D6A20ED}"/>
          <w:text/>
        </w:sdtPr>
        <w:sdtEndPr/>
        <w:sdtContent>
          <w:r w:rsidR="00A56B74">
            <w:t>Magnus Jacobsson</w:t>
          </w:r>
        </w:sdtContent>
      </w:sdt>
      <w:r w:rsidR="00A56B74">
        <w:t xml:space="preserve"> har frågat mig</w:t>
      </w:r>
      <w:r w:rsidR="00A56B74" w:rsidRPr="00A56B74">
        <w:t xml:space="preserve"> </w:t>
      </w:r>
      <w:r w:rsidR="00A56B74">
        <w:t>vilka åtgärder jag avser att vidta för att mildra de effekter som pandemin medför för ungdomars förutsättningar att erhålla körkort.</w:t>
      </w:r>
    </w:p>
    <w:p w14:paraId="4431F032" w14:textId="36928B5E" w:rsidR="00455909" w:rsidRDefault="00A56B74" w:rsidP="00A56B74">
      <w:pPr>
        <w:pStyle w:val="Brdtext"/>
      </w:pPr>
      <w:r>
        <w:t xml:space="preserve">Det är en viktig fråga för mig att köerna till körkortsprov hålls på rimliga nivåer. Ett körkort kan i många fall vara en viktig nyckel in på arbetsmarknaden. </w:t>
      </w:r>
      <w:r w:rsidR="00D627CB">
        <w:t>Den pågående p</w:t>
      </w:r>
      <w:r>
        <w:t>andemin har</w:t>
      </w:r>
      <w:r w:rsidR="00533D9D">
        <w:t xml:space="preserve"> </w:t>
      </w:r>
      <w:r w:rsidR="00766C06">
        <w:t xml:space="preserve">dock </w:t>
      </w:r>
      <w:r w:rsidR="00D74379">
        <w:t>inneburit att Trafikverket behövt införa åtgä</w:t>
      </w:r>
      <w:r w:rsidR="00455909">
        <w:t xml:space="preserve">rder för att skydda </w:t>
      </w:r>
      <w:r w:rsidR="00D74379">
        <w:t>förarprövare</w:t>
      </w:r>
      <w:r w:rsidR="00455909">
        <w:t xml:space="preserve"> och körkortstagare från smitta. D</w:t>
      </w:r>
      <w:r w:rsidR="00455909" w:rsidRPr="00455909">
        <w:t xml:space="preserve">et har </w:t>
      </w:r>
      <w:r w:rsidR="00455909">
        <w:t xml:space="preserve">därför </w:t>
      </w:r>
      <w:r w:rsidR="00455909" w:rsidRPr="00455909">
        <w:t xml:space="preserve">inte gått att genomföra lika många </w:t>
      </w:r>
      <w:r w:rsidR="00497297">
        <w:t>kör</w:t>
      </w:r>
      <w:r w:rsidR="00455909" w:rsidRPr="00455909">
        <w:t>prov som vanligt.</w:t>
      </w:r>
      <w:r w:rsidR="00497297">
        <w:t xml:space="preserve"> Genom att använda fler provsalar har dock antalet teoriprov ökat något sedan 2019. Det var</w:t>
      </w:r>
      <w:r w:rsidR="00D74379">
        <w:t xml:space="preserve"> </w:t>
      </w:r>
      <w:r w:rsidR="000E73C8">
        <w:t xml:space="preserve">15 000 </w:t>
      </w:r>
      <w:r w:rsidR="00D74379">
        <w:t>fler personer som godkändes 2020</w:t>
      </w:r>
      <w:r w:rsidR="00497297">
        <w:t>,</w:t>
      </w:r>
      <w:r w:rsidR="00D74379">
        <w:t xml:space="preserve"> och därmed fick sitt körkort</w:t>
      </w:r>
      <w:r w:rsidR="000E73C8">
        <w:t>,</w:t>
      </w:r>
      <w:r w:rsidR="00D74379">
        <w:t xml:space="preserve"> än året innan.</w:t>
      </w:r>
      <w:r w:rsidR="000E73C8">
        <w:t xml:space="preserve"> </w:t>
      </w:r>
      <w:r w:rsidR="00D74379">
        <w:t xml:space="preserve">Den höga efterfrågan på prov </w:t>
      </w:r>
      <w:r w:rsidR="000E73C8">
        <w:t xml:space="preserve">kan </w:t>
      </w:r>
      <w:r w:rsidR="00766C06">
        <w:t>enligt Trafikverket</w:t>
      </w:r>
      <w:r w:rsidR="00D74379">
        <w:t xml:space="preserve"> </w:t>
      </w:r>
      <w:r w:rsidR="000E73C8">
        <w:t>delvis bero</w:t>
      </w:r>
      <w:r w:rsidR="00D74379">
        <w:t xml:space="preserve"> på</w:t>
      </w:r>
      <w:r w:rsidR="00766C06">
        <w:t xml:space="preserve"> att många </w:t>
      </w:r>
      <w:r w:rsidR="000E73C8">
        <w:t>körkortstagare</w:t>
      </w:r>
      <w:r w:rsidR="00766C06">
        <w:t xml:space="preserve"> inte kommer tillräckligt utbildade inför proven, vilket resulterar i sjunkande godkännandegrad och ökat behov av omprov.</w:t>
      </w:r>
      <w:r w:rsidR="00D74379" w:rsidRPr="00D74379">
        <w:t xml:space="preserve"> </w:t>
      </w:r>
    </w:p>
    <w:p w14:paraId="41C682FD" w14:textId="11AF3DBF" w:rsidR="00A56B74" w:rsidRDefault="00455909" w:rsidP="00A56B74">
      <w:pPr>
        <w:pStyle w:val="Brdtext"/>
      </w:pPr>
      <w:r>
        <w:t>För att möta efterfrågan</w:t>
      </w:r>
      <w:r w:rsidR="00766C06">
        <w:t xml:space="preserve"> under pandemitiden</w:t>
      </w:r>
      <w:r>
        <w:t xml:space="preserve"> har Trafikverket prioriterat prov för behörigheter för lastbil och buss samt yrkesbehörigheter. </w:t>
      </w:r>
      <w:r w:rsidR="00D74379">
        <w:t xml:space="preserve">Myndigheten har också anställt och utbildar fler förarprövare samt utnyttjar möjligheterna till att använda befintlig personal på ett effektivt sätt. </w:t>
      </w:r>
    </w:p>
    <w:p w14:paraId="54998F71" w14:textId="0C9ED004" w:rsidR="00A56B74" w:rsidRDefault="00A56B7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1AE6E1A23B14C79896503BAB6DDE46B"/>
          </w:placeholder>
          <w:dataBinding w:prefixMappings="xmlns:ns0='http://lp/documentinfo/RK' " w:xpath="/ns0:DocumentInfo[1]/ns0:BaseInfo[1]/ns0:HeaderDate[1]" w:storeItemID="{12782DF9-8996-451B-B9A8-155F5D6A20ED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74379">
            <w:t>26</w:t>
          </w:r>
          <w:r>
            <w:t xml:space="preserve"> maj 2021</w:t>
          </w:r>
        </w:sdtContent>
      </w:sdt>
    </w:p>
    <w:p w14:paraId="2220D42B" w14:textId="77777777" w:rsidR="00A56B74" w:rsidRDefault="00A56B74" w:rsidP="004E7A8F">
      <w:pPr>
        <w:pStyle w:val="Brdtextutanavstnd"/>
      </w:pPr>
    </w:p>
    <w:p w14:paraId="60784199" w14:textId="77777777" w:rsidR="00A56B74" w:rsidRDefault="00A56B74" w:rsidP="004E7A8F">
      <w:pPr>
        <w:pStyle w:val="Brdtextutanavstnd"/>
      </w:pPr>
    </w:p>
    <w:p w14:paraId="00796B78" w14:textId="77777777" w:rsidR="00A56B74" w:rsidRDefault="00A56B7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BB8158B2C534822BC6D7D397979C61F"/>
        </w:placeholder>
        <w:dataBinding w:prefixMappings="xmlns:ns0='http://lp/documentinfo/RK' " w:xpath="/ns0:DocumentInfo[1]/ns0:BaseInfo[1]/ns0:TopSender[1]" w:storeItemID="{12782DF9-8996-451B-B9A8-155F5D6A20ED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4D1C88C0" w14:textId="25C33054" w:rsidR="00A56B74" w:rsidRDefault="00D74379" w:rsidP="00422A41">
          <w:pPr>
            <w:pStyle w:val="Brdtext"/>
          </w:pPr>
          <w:r>
            <w:t>Tomas Eneroth</w:t>
          </w:r>
        </w:p>
      </w:sdtContent>
    </w:sdt>
    <w:p w14:paraId="364D8701" w14:textId="70A46397" w:rsidR="00A56B74" w:rsidRPr="00DB48AB" w:rsidRDefault="00A56B74" w:rsidP="00DB48AB">
      <w:pPr>
        <w:pStyle w:val="Brdtext"/>
      </w:pPr>
    </w:p>
    <w:sectPr w:rsidR="00A56B7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7207D" w14:textId="77777777" w:rsidR="007A297C" w:rsidRDefault="007A297C" w:rsidP="00A87A54">
      <w:pPr>
        <w:spacing w:after="0" w:line="240" w:lineRule="auto"/>
      </w:pPr>
      <w:r>
        <w:separator/>
      </w:r>
    </w:p>
  </w:endnote>
  <w:endnote w:type="continuationSeparator" w:id="0">
    <w:p w14:paraId="6F3754F8" w14:textId="77777777" w:rsidR="007A297C" w:rsidRDefault="007A297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C936FB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50A70B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D6942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3127F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1FDA3A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446B8D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D33FE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92E8B37" w14:textId="77777777" w:rsidTr="00C26068">
      <w:trPr>
        <w:trHeight w:val="227"/>
      </w:trPr>
      <w:tc>
        <w:tcPr>
          <w:tcW w:w="4074" w:type="dxa"/>
        </w:tcPr>
        <w:p w14:paraId="082DCDA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362B7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99F70A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8D131" w14:textId="77777777" w:rsidR="007A297C" w:rsidRDefault="007A297C" w:rsidP="00A87A54">
      <w:pPr>
        <w:spacing w:after="0" w:line="240" w:lineRule="auto"/>
      </w:pPr>
      <w:r>
        <w:separator/>
      </w:r>
    </w:p>
  </w:footnote>
  <w:footnote w:type="continuationSeparator" w:id="0">
    <w:p w14:paraId="55B4AC9D" w14:textId="77777777" w:rsidR="007A297C" w:rsidRDefault="007A297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56B74" w14:paraId="62AD0E7A" w14:textId="77777777" w:rsidTr="00C93EBA">
      <w:trPr>
        <w:trHeight w:val="227"/>
      </w:trPr>
      <w:tc>
        <w:tcPr>
          <w:tcW w:w="5534" w:type="dxa"/>
        </w:tcPr>
        <w:p w14:paraId="63299B5A" w14:textId="77777777" w:rsidR="00A56B74" w:rsidRPr="007D73AB" w:rsidRDefault="00A56B74">
          <w:pPr>
            <w:pStyle w:val="Sidhuvud"/>
          </w:pPr>
        </w:p>
      </w:tc>
      <w:tc>
        <w:tcPr>
          <w:tcW w:w="3170" w:type="dxa"/>
          <w:vAlign w:val="bottom"/>
        </w:tcPr>
        <w:p w14:paraId="4E39B079" w14:textId="77777777" w:rsidR="00A56B74" w:rsidRPr="007D73AB" w:rsidRDefault="00A56B74" w:rsidP="00340DE0">
          <w:pPr>
            <w:pStyle w:val="Sidhuvud"/>
          </w:pPr>
        </w:p>
      </w:tc>
      <w:tc>
        <w:tcPr>
          <w:tcW w:w="1134" w:type="dxa"/>
        </w:tcPr>
        <w:p w14:paraId="1633F790" w14:textId="77777777" w:rsidR="00A56B74" w:rsidRDefault="00A56B74" w:rsidP="005A703A">
          <w:pPr>
            <w:pStyle w:val="Sidhuvud"/>
          </w:pPr>
        </w:p>
      </w:tc>
    </w:tr>
    <w:tr w:rsidR="00A56B74" w14:paraId="4CFD260A" w14:textId="77777777" w:rsidTr="00C93EBA">
      <w:trPr>
        <w:trHeight w:val="1928"/>
      </w:trPr>
      <w:tc>
        <w:tcPr>
          <w:tcW w:w="5534" w:type="dxa"/>
        </w:tcPr>
        <w:p w14:paraId="24113CE2" w14:textId="77777777" w:rsidR="00A56B74" w:rsidRPr="00340DE0" w:rsidRDefault="00A56B7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79C67E" wp14:editId="16C0B75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459666B" w14:textId="77777777" w:rsidR="00A56B74" w:rsidRPr="00710A6C" w:rsidRDefault="00A56B74" w:rsidP="00EE3C0F">
          <w:pPr>
            <w:pStyle w:val="Sidhuvud"/>
            <w:rPr>
              <w:b/>
            </w:rPr>
          </w:pPr>
        </w:p>
        <w:p w14:paraId="34BAF92E" w14:textId="77777777" w:rsidR="00A56B74" w:rsidRDefault="00A56B74" w:rsidP="00EE3C0F">
          <w:pPr>
            <w:pStyle w:val="Sidhuvud"/>
          </w:pPr>
        </w:p>
        <w:p w14:paraId="03F6192E" w14:textId="77777777" w:rsidR="00A56B74" w:rsidRDefault="00A56B74" w:rsidP="00EE3C0F">
          <w:pPr>
            <w:pStyle w:val="Sidhuvud"/>
          </w:pPr>
        </w:p>
        <w:p w14:paraId="1330A76C" w14:textId="77777777" w:rsidR="00A56B74" w:rsidRDefault="00A56B7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C8012FE5C1E48A5B9ED751ADF067719"/>
            </w:placeholder>
            <w:dataBinding w:prefixMappings="xmlns:ns0='http://lp/documentinfo/RK' " w:xpath="/ns0:DocumentInfo[1]/ns0:BaseInfo[1]/ns0:Dnr[1]" w:storeItemID="{12782DF9-8996-451B-B9A8-155F5D6A20ED}"/>
            <w:text/>
          </w:sdtPr>
          <w:sdtEndPr/>
          <w:sdtContent>
            <w:p w14:paraId="4C938611" w14:textId="27910DF4" w:rsidR="00A56B74" w:rsidRDefault="00A56B74" w:rsidP="00EE3C0F">
              <w:pPr>
                <w:pStyle w:val="Sidhuvud"/>
              </w:pPr>
              <w:r>
                <w:t>I2021/01510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C6E3CE4359E47FEB60B86ACB5E25B91"/>
            </w:placeholder>
            <w:showingPlcHdr/>
            <w:dataBinding w:prefixMappings="xmlns:ns0='http://lp/documentinfo/RK' " w:xpath="/ns0:DocumentInfo[1]/ns0:BaseInfo[1]/ns0:DocNumber[1]" w:storeItemID="{12782DF9-8996-451B-B9A8-155F5D6A20ED}"/>
            <w:text/>
          </w:sdtPr>
          <w:sdtEndPr/>
          <w:sdtContent>
            <w:p w14:paraId="528B1DFB" w14:textId="77777777" w:rsidR="00A56B74" w:rsidRDefault="00A56B7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E09FDED" w14:textId="77777777" w:rsidR="00A56B74" w:rsidRDefault="00A56B74" w:rsidP="00EE3C0F">
          <w:pPr>
            <w:pStyle w:val="Sidhuvud"/>
          </w:pPr>
        </w:p>
      </w:tc>
      <w:tc>
        <w:tcPr>
          <w:tcW w:w="1134" w:type="dxa"/>
        </w:tcPr>
        <w:p w14:paraId="205F3B7A" w14:textId="77777777" w:rsidR="00A56B74" w:rsidRDefault="00A56B74" w:rsidP="0094502D">
          <w:pPr>
            <w:pStyle w:val="Sidhuvud"/>
          </w:pPr>
        </w:p>
        <w:p w14:paraId="00796AA7" w14:textId="77777777" w:rsidR="00A56B74" w:rsidRPr="0094502D" w:rsidRDefault="00A56B74" w:rsidP="00EC71A6">
          <w:pPr>
            <w:pStyle w:val="Sidhuvud"/>
          </w:pPr>
        </w:p>
      </w:tc>
    </w:tr>
    <w:tr w:rsidR="00A56B74" w14:paraId="3222675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FAF633398704F95AE00AF638429CF9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F4872D4" w14:textId="77777777" w:rsidR="00A56B74" w:rsidRPr="00A56B74" w:rsidRDefault="00A56B74" w:rsidP="00340DE0">
              <w:pPr>
                <w:pStyle w:val="Sidhuvud"/>
                <w:rPr>
                  <w:b/>
                </w:rPr>
              </w:pPr>
              <w:r w:rsidRPr="00A56B74">
                <w:rPr>
                  <w:b/>
                </w:rPr>
                <w:t>Infrastrukturdepartementet</w:t>
              </w:r>
            </w:p>
            <w:p w14:paraId="0F8606BC" w14:textId="77777777" w:rsidR="00353399" w:rsidRDefault="00A56B74" w:rsidP="00340DE0">
              <w:pPr>
                <w:pStyle w:val="Sidhuvud"/>
              </w:pPr>
              <w:r w:rsidRPr="00A56B74">
                <w:t>Infrastrukturministern</w:t>
              </w:r>
            </w:p>
            <w:p w14:paraId="25A6C389" w14:textId="77777777" w:rsidR="00353399" w:rsidRDefault="00353399" w:rsidP="00340DE0">
              <w:pPr>
                <w:pStyle w:val="Sidhuvud"/>
              </w:pPr>
            </w:p>
            <w:p w14:paraId="26A92F44" w14:textId="23EF6C3D" w:rsidR="00A56B74" w:rsidRPr="00340DE0" w:rsidRDefault="00A56B7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682974C28704B9185916E4818FEACE4"/>
          </w:placeholder>
          <w:dataBinding w:prefixMappings="xmlns:ns0='http://lp/documentinfo/RK' " w:xpath="/ns0:DocumentInfo[1]/ns0:BaseInfo[1]/ns0:Recipient[1]" w:storeItemID="{12782DF9-8996-451B-B9A8-155F5D6A20ED}"/>
          <w:text w:multiLine="1"/>
        </w:sdtPr>
        <w:sdtEndPr/>
        <w:sdtContent>
          <w:tc>
            <w:tcPr>
              <w:tcW w:w="3170" w:type="dxa"/>
            </w:tcPr>
            <w:p w14:paraId="43871CA5" w14:textId="77777777" w:rsidR="00A56B74" w:rsidRDefault="00A56B7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162B0B9" w14:textId="77777777" w:rsidR="00A56B74" w:rsidRDefault="00A56B74" w:rsidP="003E6020">
          <w:pPr>
            <w:pStyle w:val="Sidhuvud"/>
          </w:pPr>
        </w:p>
      </w:tc>
    </w:tr>
  </w:tbl>
  <w:p w14:paraId="6CE2A4E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7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E73C8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2FA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6DBA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3399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5909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297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33D9D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2B82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6C06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97C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39C7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6B7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27CB"/>
    <w:rsid w:val="00D65E43"/>
    <w:rsid w:val="00D6730A"/>
    <w:rsid w:val="00D674A6"/>
    <w:rsid w:val="00D7168E"/>
    <w:rsid w:val="00D72719"/>
    <w:rsid w:val="00D73F9D"/>
    <w:rsid w:val="00D74379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3F7F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D113E0"/>
  <w15:docId w15:val="{33B0C9AA-CAEA-4AC4-9CC7-C47685EB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C8012FE5C1E48A5B9ED751ADF0677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603217-03B6-4D0D-AA30-CA53AB64DC10}"/>
      </w:docPartPr>
      <w:docPartBody>
        <w:p w:rsidR="00F5118F" w:rsidRDefault="001F18F8" w:rsidP="001F18F8">
          <w:pPr>
            <w:pStyle w:val="AC8012FE5C1E48A5B9ED751ADF0677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6E3CE4359E47FEB60B86ACB5E25B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813D2B-9947-49B2-9722-758C1FFDE5FF}"/>
      </w:docPartPr>
      <w:docPartBody>
        <w:p w:rsidR="00F5118F" w:rsidRDefault="001F18F8" w:rsidP="001F18F8">
          <w:pPr>
            <w:pStyle w:val="DC6E3CE4359E47FEB60B86ACB5E25B9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AF633398704F95AE00AF638429CF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A10F6-B81A-47A6-A949-18DCB34AD4C5}"/>
      </w:docPartPr>
      <w:docPartBody>
        <w:p w:rsidR="00F5118F" w:rsidRDefault="001F18F8" w:rsidP="001F18F8">
          <w:pPr>
            <w:pStyle w:val="AFAF633398704F95AE00AF638429CF9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82974C28704B9185916E4818FEA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89368D-4A7E-4489-9843-61A3015B7243}"/>
      </w:docPartPr>
      <w:docPartBody>
        <w:p w:rsidR="00F5118F" w:rsidRDefault="001F18F8" w:rsidP="001F18F8">
          <w:pPr>
            <w:pStyle w:val="5682974C28704B9185916E4818FEAC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EFAD2313154DA29A48CA3A3ABFF5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D78232-1EBC-4D2D-886E-B6B03D038D47}"/>
      </w:docPartPr>
      <w:docPartBody>
        <w:p w:rsidR="00F5118F" w:rsidRDefault="001F18F8" w:rsidP="001F18F8">
          <w:pPr>
            <w:pStyle w:val="28EFAD2313154DA29A48CA3A3ABFF55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F67A4A72683405DA34DB459043D0E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506C83-D95E-4B1B-8BF0-4E237BB6B525}"/>
      </w:docPartPr>
      <w:docPartBody>
        <w:p w:rsidR="00F5118F" w:rsidRDefault="001F18F8" w:rsidP="001F18F8">
          <w:pPr>
            <w:pStyle w:val="EF67A4A72683405DA34DB459043D0EE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E50929C363F4413B1B0F453ABB5B9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8023A2-8861-4D9B-82BF-EBFB0E98FC6E}"/>
      </w:docPartPr>
      <w:docPartBody>
        <w:p w:rsidR="00F5118F" w:rsidRDefault="001F18F8" w:rsidP="001F18F8">
          <w:pPr>
            <w:pStyle w:val="2E50929C363F4413B1B0F453ABB5B9B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1AE6E1A23B14C79896503BAB6DDE4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4C2616-1A2D-49D1-9D6D-5B864C74C654}"/>
      </w:docPartPr>
      <w:docPartBody>
        <w:p w:rsidR="00F5118F" w:rsidRDefault="001F18F8" w:rsidP="001F18F8">
          <w:pPr>
            <w:pStyle w:val="81AE6E1A23B14C79896503BAB6DDE46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BB8158B2C534822BC6D7D397979C6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725A6-42C3-4BF7-9968-A170B3F9608E}"/>
      </w:docPartPr>
      <w:docPartBody>
        <w:p w:rsidR="00F5118F" w:rsidRDefault="001F18F8" w:rsidP="001F18F8">
          <w:pPr>
            <w:pStyle w:val="DBB8158B2C534822BC6D7D397979C61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F8"/>
    <w:rsid w:val="001F18F8"/>
    <w:rsid w:val="00C343A0"/>
    <w:rsid w:val="00F5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6EA62C2599B45548FD9C65D1F72D790">
    <w:name w:val="36EA62C2599B45548FD9C65D1F72D790"/>
    <w:rsid w:val="001F18F8"/>
  </w:style>
  <w:style w:type="character" w:styleId="Platshllartext">
    <w:name w:val="Placeholder Text"/>
    <w:basedOn w:val="Standardstycketeckensnitt"/>
    <w:uiPriority w:val="99"/>
    <w:semiHidden/>
    <w:rsid w:val="001F18F8"/>
    <w:rPr>
      <w:noProof w:val="0"/>
      <w:color w:val="808080"/>
    </w:rPr>
  </w:style>
  <w:style w:type="paragraph" w:customStyle="1" w:styleId="41BBD311F450431EAF8EC5F677720B62">
    <w:name w:val="41BBD311F450431EAF8EC5F677720B62"/>
    <w:rsid w:val="001F18F8"/>
  </w:style>
  <w:style w:type="paragraph" w:customStyle="1" w:styleId="8777E1304DBF4F5D8E6064E7E936D829">
    <w:name w:val="8777E1304DBF4F5D8E6064E7E936D829"/>
    <w:rsid w:val="001F18F8"/>
  </w:style>
  <w:style w:type="paragraph" w:customStyle="1" w:styleId="40331AD639F2413D9363C8D058BA4082">
    <w:name w:val="40331AD639F2413D9363C8D058BA4082"/>
    <w:rsid w:val="001F18F8"/>
  </w:style>
  <w:style w:type="paragraph" w:customStyle="1" w:styleId="AC8012FE5C1E48A5B9ED751ADF067719">
    <w:name w:val="AC8012FE5C1E48A5B9ED751ADF067719"/>
    <w:rsid w:val="001F18F8"/>
  </w:style>
  <w:style w:type="paragraph" w:customStyle="1" w:styleId="DC6E3CE4359E47FEB60B86ACB5E25B91">
    <w:name w:val="DC6E3CE4359E47FEB60B86ACB5E25B91"/>
    <w:rsid w:val="001F18F8"/>
  </w:style>
  <w:style w:type="paragraph" w:customStyle="1" w:styleId="EFF6C17AAE1242D3BD987907F3E2D037">
    <w:name w:val="EFF6C17AAE1242D3BD987907F3E2D037"/>
    <w:rsid w:val="001F18F8"/>
  </w:style>
  <w:style w:type="paragraph" w:customStyle="1" w:styleId="C31D5DEE3B0D4A47BA105352A440409E">
    <w:name w:val="C31D5DEE3B0D4A47BA105352A440409E"/>
    <w:rsid w:val="001F18F8"/>
  </w:style>
  <w:style w:type="paragraph" w:customStyle="1" w:styleId="8701EEADD883477FAC1AFA543728EE50">
    <w:name w:val="8701EEADD883477FAC1AFA543728EE50"/>
    <w:rsid w:val="001F18F8"/>
  </w:style>
  <w:style w:type="paragraph" w:customStyle="1" w:styleId="AFAF633398704F95AE00AF638429CF9E">
    <w:name w:val="AFAF633398704F95AE00AF638429CF9E"/>
    <w:rsid w:val="001F18F8"/>
  </w:style>
  <w:style w:type="paragraph" w:customStyle="1" w:styleId="5682974C28704B9185916E4818FEACE4">
    <w:name w:val="5682974C28704B9185916E4818FEACE4"/>
    <w:rsid w:val="001F18F8"/>
  </w:style>
  <w:style w:type="paragraph" w:customStyle="1" w:styleId="DC6E3CE4359E47FEB60B86ACB5E25B911">
    <w:name w:val="DC6E3CE4359E47FEB60B86ACB5E25B911"/>
    <w:rsid w:val="001F18F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FAF633398704F95AE00AF638429CF9E1">
    <w:name w:val="AFAF633398704F95AE00AF638429CF9E1"/>
    <w:rsid w:val="001F18F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EFAD2313154DA29A48CA3A3ABFF55F">
    <w:name w:val="28EFAD2313154DA29A48CA3A3ABFF55F"/>
    <w:rsid w:val="001F18F8"/>
  </w:style>
  <w:style w:type="paragraph" w:customStyle="1" w:styleId="EF67A4A72683405DA34DB459043D0EED">
    <w:name w:val="EF67A4A72683405DA34DB459043D0EED"/>
    <w:rsid w:val="001F18F8"/>
  </w:style>
  <w:style w:type="paragraph" w:customStyle="1" w:styleId="FB5E175EEE4B4F27B8D2A42E9A107A00">
    <w:name w:val="FB5E175EEE4B4F27B8D2A42E9A107A00"/>
    <w:rsid w:val="001F18F8"/>
  </w:style>
  <w:style w:type="paragraph" w:customStyle="1" w:styleId="CC4A7454304B4DE3B265315DC6D2A6C8">
    <w:name w:val="CC4A7454304B4DE3B265315DC6D2A6C8"/>
    <w:rsid w:val="001F18F8"/>
  </w:style>
  <w:style w:type="paragraph" w:customStyle="1" w:styleId="2E50929C363F4413B1B0F453ABB5B9BB">
    <w:name w:val="2E50929C363F4413B1B0F453ABB5B9BB"/>
    <w:rsid w:val="001F18F8"/>
  </w:style>
  <w:style w:type="paragraph" w:customStyle="1" w:styleId="81AE6E1A23B14C79896503BAB6DDE46B">
    <w:name w:val="81AE6E1A23B14C79896503BAB6DDE46B"/>
    <w:rsid w:val="001F18F8"/>
  </w:style>
  <w:style w:type="paragraph" w:customStyle="1" w:styleId="DBB8158B2C534822BC6D7D397979C61F">
    <w:name w:val="DBB8158B2C534822BC6D7D397979C61F"/>
    <w:rsid w:val="001F18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2021-05-26T00:00:00</HeaderDate>
    <Office/>
    <Dnr>I2021/01510</Dnr>
    <ParagrafNr/>
    <DocumentTitle/>
    <VisitingAddress/>
    <Extra1/>
    <Extra2/>
    <Extra3>Magnus Jacobsson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06A78B5816D1E4297D0EF6CF33D8522" ma:contentTypeVersion="5" ma:contentTypeDescription="Skapa ett nytt dokument." ma:contentTypeScope="" ma:versionID="05e1b6a6a83bbb5d82c108985c45090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65a72d30-21e2-4ac5-bd63-d55183c71415" targetNamespace="http://schemas.microsoft.com/office/2006/metadata/properties" ma:root="true" ma:fieldsID="4ed45c4fadcb7f5636ca9e09a302ae5e" ns2:_="" ns3:_="" ns5:_="" ns6:_="">
    <xsd:import namespace="92ffc5e4-5e54-4abf-b21b-9b28f7aa8223"/>
    <xsd:import namespace="cc625d36-bb37-4650-91b9-0c96159295ba"/>
    <xsd:import namespace="4e9c2f0c-7bf8-49af-8356-cbf363fc78a7"/>
    <xsd:import namespace="65a72d30-21e2-4ac5-bd63-d55183c714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1" nillable="true" ma:displayName="Diarienummer" ma:description="" ma:internalName="RecordNumber">
      <xsd:simpleType>
        <xsd:restriction base="dms:Text"/>
      </xsd:simpleType>
    </xsd:element>
    <xsd:element name="Nyckelord" ma:index="12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e397ccb7-73d6-4a62-9d59-6831fe3c7f77}" ma:internalName="TaxCatchAll" ma:readOnly="false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2d30-21e2-4ac5-bd63-d55183c71415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2021-05-26T00:00:00</HeaderDate>
    <Office/>
    <Dnr>I2021/01510</Dnr>
    <ParagrafNr/>
    <DocumentTitle/>
    <VisitingAddress/>
    <Extra1/>
    <Extra2/>
    <Extra3>Magnus Jacobsson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d7b8d123-b697-48f2-b923-20f753066670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06011-7E23-4421-A470-2BE8C51A5EA5}"/>
</file>

<file path=customXml/itemProps2.xml><?xml version="1.0" encoding="utf-8"?>
<ds:datastoreItem xmlns:ds="http://schemas.openxmlformats.org/officeDocument/2006/customXml" ds:itemID="{12782DF9-8996-451B-B9A8-155F5D6A20ED}"/>
</file>

<file path=customXml/itemProps3.xml><?xml version="1.0" encoding="utf-8"?>
<ds:datastoreItem xmlns:ds="http://schemas.openxmlformats.org/officeDocument/2006/customXml" ds:itemID="{FF220237-3F85-4771-A415-94B2938144F3}"/>
</file>

<file path=customXml/itemProps4.xml><?xml version="1.0" encoding="utf-8"?>
<ds:datastoreItem xmlns:ds="http://schemas.openxmlformats.org/officeDocument/2006/customXml" ds:itemID="{5CCE7276-5BCC-46A4-A83D-180BE5019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65a72d30-21e2-4ac5-bd63-d55183c71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782DF9-8996-451B-B9A8-155F5D6A20ED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952D05FF-2D1A-4EC3-9A9C-281161E4451B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481D91C-8A87-4E0C-8D4A-46C1C7AB723F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2896 av Magnus Jacobsson (KD) Ungdomars förutsättningar att ta körkort.docx</dc:title>
  <dc:subject/>
  <dc:creator>Catrin Tidström</dc:creator>
  <cp:keywords/>
  <dc:description/>
  <cp:lastModifiedBy>Anneli Giorgi</cp:lastModifiedBy>
  <cp:revision>3</cp:revision>
  <dcterms:created xsi:type="dcterms:W3CDTF">2021-05-25T12:43:00Z</dcterms:created>
  <dcterms:modified xsi:type="dcterms:W3CDTF">2021-05-25T14:12:00Z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</Properties>
</file>