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2ADC2B" w14:textId="15D2B9FF" w:rsidR="00356D6A" w:rsidRDefault="00356D6A" w:rsidP="00356D6A">
      <w:pPr>
        <w:pStyle w:val="Rubrik"/>
      </w:pPr>
      <w:bookmarkStart w:id="0" w:name="_GoBack"/>
      <w:bookmarkEnd w:id="0"/>
      <w:r>
        <w:t>Svar på fråga 2020/21:313 av Ludvig Aspling (SD)</w:t>
      </w:r>
      <w:r w:rsidR="00D805D7">
        <w:t xml:space="preserve"> om i</w:t>
      </w:r>
      <w:r>
        <w:t>nvandringen som förtjänst</w:t>
      </w:r>
    </w:p>
    <w:p w14:paraId="364D69AA" w14:textId="5EC2BBA4" w:rsidR="00356D6A" w:rsidRPr="00356D6A" w:rsidRDefault="00104E76" w:rsidP="00356D6A">
      <w:pPr>
        <w:pStyle w:val="Brdtext"/>
      </w:pPr>
      <w:r>
        <w:t>Ludvig Aspling</w:t>
      </w:r>
      <w:r w:rsidR="00356D6A" w:rsidRPr="00356D6A">
        <w:t xml:space="preserve"> har frågat mig om</w:t>
      </w:r>
      <w:r w:rsidR="00356D6A">
        <w:t xml:space="preserve"> jag och regeringen fortfarande gör bedömningen att invandringen totalt sett kommer att kunna utgöra en förtjänst vid någon tidpunkt, och i så fall när, samt vilka åtgärder jag i så fall vidtar inom mitt ansvarsområde i regeringen för att åstadkomma det. </w:t>
      </w:r>
    </w:p>
    <w:p w14:paraId="1C1F3DD8" w14:textId="4C7E0F73" w:rsidR="00E16136" w:rsidRDefault="00FE0B09" w:rsidP="00AE02E8">
      <w:pPr>
        <w:pStyle w:val="Brdtext"/>
      </w:pPr>
      <w:r w:rsidRPr="00E16136">
        <w:t>Nyanlända och utrikes födda som deltar i arbets- och samhällslivet bidrar till att bygga vårt gemensamma samhälle starkare.</w:t>
      </w:r>
      <w:r>
        <w:t xml:space="preserve"> </w:t>
      </w:r>
      <w:r w:rsidR="00EE6B0B">
        <w:t>E</w:t>
      </w:r>
      <w:r w:rsidR="00E16136">
        <w:t xml:space="preserve">tableringen av nyanlända </w:t>
      </w:r>
      <w:r w:rsidR="00EE6B0B">
        <w:t xml:space="preserve">har </w:t>
      </w:r>
      <w:r w:rsidR="00E16136">
        <w:t>förbättrats avsevärt</w:t>
      </w:r>
      <w:r w:rsidR="00AE02E8" w:rsidRPr="00AE02E8">
        <w:t xml:space="preserve"> </w:t>
      </w:r>
      <w:r w:rsidR="00AE02E8">
        <w:t>under senare år</w:t>
      </w:r>
      <w:r w:rsidR="00EE6B0B">
        <w:t xml:space="preserve">, samtidigt som </w:t>
      </w:r>
      <w:r w:rsidR="00EE6B0B" w:rsidRPr="00EE4C08">
        <w:t xml:space="preserve">Sverige har tagit </w:t>
      </w:r>
      <w:r w:rsidR="00961883">
        <w:t xml:space="preserve">emot ett stort antal </w:t>
      </w:r>
      <w:r w:rsidR="00EE6B0B" w:rsidRPr="00EE4C08">
        <w:t>skyddsbehövande på flykt undan krig och förföljelse</w:t>
      </w:r>
      <w:r w:rsidR="00EE6B0B">
        <w:t>.</w:t>
      </w:r>
      <w:r w:rsidR="00EE6B0B" w:rsidRPr="00E16136">
        <w:t xml:space="preserve"> </w:t>
      </w:r>
      <w:r w:rsidR="00E16136" w:rsidRPr="00E16136">
        <w:t>Av de nyanlända som togs emot 201</w:t>
      </w:r>
      <w:r w:rsidR="00230504">
        <w:t>4</w:t>
      </w:r>
      <w:r w:rsidR="00E16136" w:rsidRPr="00E16136">
        <w:t xml:space="preserve"> var 5</w:t>
      </w:r>
      <w:r w:rsidR="00230504">
        <w:t>1</w:t>
      </w:r>
      <w:r w:rsidR="00E16136" w:rsidRPr="00E16136">
        <w:t xml:space="preserve"> procent förvärvsarbetande 201</w:t>
      </w:r>
      <w:r w:rsidR="00ED1E4A">
        <w:t>8</w:t>
      </w:r>
      <w:r w:rsidR="00E16136" w:rsidRPr="00E16136">
        <w:t xml:space="preserve">, dvs. efter </w:t>
      </w:r>
      <w:r w:rsidR="00230504">
        <w:t>fyra</w:t>
      </w:r>
      <w:r w:rsidR="00E16136" w:rsidRPr="00E16136">
        <w:t xml:space="preserve"> år. Det kan jämföras med </w:t>
      </w:r>
      <w:r w:rsidR="00230504">
        <w:t>29</w:t>
      </w:r>
      <w:r w:rsidR="00E16136" w:rsidRPr="00E16136">
        <w:t xml:space="preserve"> procent efter </w:t>
      </w:r>
      <w:r w:rsidR="00230504">
        <w:t>fyra</w:t>
      </w:r>
      <w:r w:rsidR="00E16136" w:rsidRPr="00E16136">
        <w:t xml:space="preserve"> år för de som mottogs 20</w:t>
      </w:r>
      <w:r w:rsidR="00230504">
        <w:t>10</w:t>
      </w:r>
      <w:r w:rsidR="00E16136" w:rsidRPr="00E16136">
        <w:t>.</w:t>
      </w:r>
      <w:r w:rsidR="00E16136">
        <w:t xml:space="preserve"> </w:t>
      </w:r>
      <w:r w:rsidR="00E16136" w:rsidRPr="00E16136">
        <w:t>Andelen nyanlända som får någon form av subventionerad anställning efter etableringen är initialt hög, men den andelen minskar med tiden till förmån för osubventionerade anställningar.</w:t>
      </w:r>
      <w:r w:rsidR="005D2083" w:rsidRPr="005D2083">
        <w:t xml:space="preserve"> </w:t>
      </w:r>
    </w:p>
    <w:p w14:paraId="45BD3923" w14:textId="19DC28C9" w:rsidR="00EE4C08" w:rsidRDefault="008C7D09" w:rsidP="00EE4C08">
      <w:pPr>
        <w:pStyle w:val="Brdtext"/>
      </w:pPr>
      <w:r>
        <w:t>Regeringen har</w:t>
      </w:r>
      <w:r w:rsidR="00EE4C08">
        <w:t xml:space="preserve"> genomfört </w:t>
      </w:r>
      <w:r w:rsidR="00EE4C08" w:rsidRPr="000F0C74">
        <w:t xml:space="preserve">flera strukturellt viktiga förändringar i syfte att förbättra etableringen i arbets- och samhällslivet för </w:t>
      </w:r>
      <w:r w:rsidR="00180D11">
        <w:t>nyanlända</w:t>
      </w:r>
      <w:r w:rsidR="00EE4C08" w:rsidRPr="000F0C74">
        <w:t>.</w:t>
      </w:r>
      <w:r w:rsidR="00D805D7">
        <w:t xml:space="preserve"> Det innefattar åtgärder inom mitt ansvarsområde, såväl som inom andra politikområden. </w:t>
      </w:r>
      <w:r w:rsidR="00EE4C08">
        <w:t>Vi har bland annat genomfört insatser</w:t>
      </w:r>
      <w:r w:rsidR="00EE4C08" w:rsidRPr="000F0C74">
        <w:t xml:space="preserve"> redan under asyltiden </w:t>
      </w:r>
      <w:r w:rsidR="00EE4C08">
        <w:t xml:space="preserve">som </w:t>
      </w:r>
      <w:r w:rsidR="00EE4C08" w:rsidRPr="000F0C74">
        <w:t>främjar kunskaper om det svenska samhället och den svenska arbetsmarknaden</w:t>
      </w:r>
      <w:r w:rsidR="00EE4C08">
        <w:t>. Sedan 2016 är också a</w:t>
      </w:r>
      <w:r w:rsidR="00EE4C08" w:rsidRPr="000F0C74">
        <w:t>lla landets kommuner skyldiga att efter anvisning ta emot nyanlända för bosättning.</w:t>
      </w:r>
      <w:r w:rsidR="00EE4C08">
        <w:t xml:space="preserve"> Det bidrar till att </w:t>
      </w:r>
      <w:r w:rsidR="00EE4C08" w:rsidRPr="000F0C74">
        <w:t xml:space="preserve">underlätta och påskynda etableringen. </w:t>
      </w:r>
    </w:p>
    <w:p w14:paraId="0745D2A7" w14:textId="6824AA40" w:rsidR="00EE4C08" w:rsidRPr="001F7808" w:rsidRDefault="00EE4C08" w:rsidP="00EE4C08">
      <w:pPr>
        <w:pStyle w:val="Brdtext"/>
      </w:pPr>
      <w:r w:rsidRPr="000F0C74">
        <w:t xml:space="preserve">För att särskilt stärka kvinnors möjlighet till etablering pågår satsningar för att </w:t>
      </w:r>
      <w:r w:rsidR="00EE6B0B">
        <w:t xml:space="preserve">nyanlända </w:t>
      </w:r>
      <w:r w:rsidRPr="000F0C74">
        <w:t>ska fortsätta utveckla sina kunskaper i svenska</w:t>
      </w:r>
      <w:r w:rsidR="00EE6B0B">
        <w:t xml:space="preserve"> under </w:t>
      </w:r>
      <w:r w:rsidR="00EE6B0B" w:rsidRPr="001F7808">
        <w:lastRenderedPageBreak/>
        <w:t>föräldraledighet</w:t>
      </w:r>
      <w:r w:rsidRPr="001F7808">
        <w:t>. Vidare har samhällsorienteringen för nyanlända utökats från minst 60 till minst 100 timmar</w:t>
      </w:r>
      <w:r w:rsidR="007F1B7F" w:rsidRPr="001F7808">
        <w:t xml:space="preserve"> och kvaliteten förbättrats</w:t>
      </w:r>
      <w:r w:rsidRPr="001F7808">
        <w:t>.</w:t>
      </w:r>
      <w:r w:rsidR="001918E0" w:rsidRPr="001F7808">
        <w:t xml:space="preserve"> Regeringen</w:t>
      </w:r>
      <w:r w:rsidR="0098570F" w:rsidRPr="001F7808">
        <w:t xml:space="preserve"> föreslår</w:t>
      </w:r>
      <w:r w:rsidR="001918E0" w:rsidRPr="001F7808">
        <w:t xml:space="preserve"> i budgetpropositionen för 2021 även att statsbidraget till folkbildningen förstärks för att studieförbunden ska kunna bedriva fler insatser riktade till utrikes födda kvinnor och vid behov andra målgrupper som befinner sig långt från arbete och studier.</w:t>
      </w:r>
    </w:p>
    <w:p w14:paraId="2246D592" w14:textId="02E40D00" w:rsidR="00D805D7" w:rsidRPr="001F7808" w:rsidRDefault="00D805D7" w:rsidP="00D805D7">
      <w:pPr>
        <w:pStyle w:val="Brdtext"/>
      </w:pPr>
      <w:r w:rsidRPr="001F7808">
        <w:t>Ett nytt regelverk för nyanländas etablering infördes 2018 och från och med</w:t>
      </w:r>
      <w:r w:rsidR="00EE6B0B" w:rsidRPr="001F7808">
        <w:t xml:space="preserve"> 15</w:t>
      </w:r>
      <w:r w:rsidRPr="001F7808">
        <w:t xml:space="preserve"> april 2021 ska nyanlända kvinnor och män ges möjlighet att delta i ett så kallat </w:t>
      </w:r>
      <w:proofErr w:type="spellStart"/>
      <w:r w:rsidRPr="001F7808">
        <w:t>intensivår</w:t>
      </w:r>
      <w:proofErr w:type="spellEnd"/>
      <w:r w:rsidRPr="001F7808">
        <w:t>, där deltagare i upp till ett års tid får ta del av insatser</w:t>
      </w:r>
      <w:r w:rsidR="00EE6B0B" w:rsidRPr="001F7808">
        <w:t xml:space="preserve"> och där syftet är att deltagarna ska komma i arbete inom ett år efter påbörjat </w:t>
      </w:r>
      <w:proofErr w:type="spellStart"/>
      <w:r w:rsidR="00EE6B0B" w:rsidRPr="001F7808">
        <w:t>intensivår</w:t>
      </w:r>
      <w:proofErr w:type="spellEnd"/>
      <w:r w:rsidR="00EE6B0B" w:rsidRPr="001F7808">
        <w:t>.</w:t>
      </w:r>
      <w:r w:rsidRPr="001F7808">
        <w:t xml:space="preserve"> </w:t>
      </w:r>
    </w:p>
    <w:p w14:paraId="5E43A504" w14:textId="4B03BD69" w:rsidR="00122B78" w:rsidRDefault="00EE6B0B" w:rsidP="001918E0">
      <w:pPr>
        <w:pStyle w:val="Brdtext"/>
      </w:pPr>
      <w:r w:rsidRPr="001F7808">
        <w:t xml:space="preserve">Mycket pekar tyvärr på att den pågående pandemin medför försämrade förutsättningar för integration och etablering. </w:t>
      </w:r>
      <w:r w:rsidR="007F1B7F" w:rsidRPr="001F7808">
        <w:t>F</w:t>
      </w:r>
      <w:r w:rsidR="00AE02E8" w:rsidRPr="001F7808">
        <w:t xml:space="preserve">ör att minska de negativa effekterna av krisen på jobb och företag </w:t>
      </w:r>
      <w:r w:rsidR="007F1B7F" w:rsidRPr="001F7808">
        <w:t xml:space="preserve">har regeringen under 2020 även vidtagit kraftfulla tillfälliga åtgärder </w:t>
      </w:r>
      <w:r w:rsidR="00AE02E8" w:rsidRPr="001F7808">
        <w:t>samt föreslagit ytterligare satsningar för att underlätta för personer att stanna kvar eller snabbt komma in på arbetsmarknaden</w:t>
      </w:r>
      <w:r w:rsidR="001918E0" w:rsidRPr="001F7808">
        <w:t>. I budgetpropositionen för 2021 föresl</w:t>
      </w:r>
      <w:r w:rsidR="0098570F" w:rsidRPr="001F7808">
        <w:t>år</w:t>
      </w:r>
      <w:r w:rsidR="001918E0" w:rsidRPr="001F7808">
        <w:t xml:space="preserve"> regeringen bland annat att medel tillförs till introduktionsjobb och extratjänster. Satsningen syftar till att skapa fler arbetstillfällen för nyanlända och långtidsarbetslösa vilket i förlängningen kan leda till att stärka deras ställning på arbetsmarknaden.</w:t>
      </w:r>
    </w:p>
    <w:p w14:paraId="174B2199" w14:textId="77777777" w:rsidR="00AE02E8" w:rsidRDefault="00AE02E8" w:rsidP="00AE02E8">
      <w:pPr>
        <w:pStyle w:val="Brdtext"/>
      </w:pPr>
    </w:p>
    <w:p w14:paraId="5B9D661B" w14:textId="33AE846F" w:rsidR="00EE4C08" w:rsidRDefault="00EE4C08" w:rsidP="00AE02E8">
      <w:pPr>
        <w:pStyle w:val="Brdtext"/>
      </w:pPr>
      <w:r>
        <w:t xml:space="preserve">Stockholm den </w:t>
      </w:r>
      <w:sdt>
        <w:sdtPr>
          <w:id w:val="-1225218591"/>
          <w:placeholder>
            <w:docPart w:val="01EC74BE10494466A7E5D093F32A0CFE"/>
          </w:placeholder>
          <w:dataBinding w:prefixMappings="xmlns:ns0='http://lp/documentinfo/RK' " w:xpath="/ns0:DocumentInfo[1]/ns0:BaseInfo[1]/ns0:HeaderDate[1]" w:storeItemID="{B59225F9-6ACF-4FD4-A7AA-645650683C14}"/>
          <w:date w:fullDate="2020-11-04T00:00:00Z">
            <w:dateFormat w:val="d MMMM yyyy"/>
            <w:lid w:val="sv-SE"/>
            <w:storeMappedDataAs w:val="dateTime"/>
            <w:calendar w:val="gregorian"/>
          </w:date>
        </w:sdtPr>
        <w:sdtEndPr/>
        <w:sdtContent>
          <w:r w:rsidR="001729EA">
            <w:t>4 november</w:t>
          </w:r>
          <w:r>
            <w:t xml:space="preserve"> 2020</w:t>
          </w:r>
        </w:sdtContent>
      </w:sdt>
    </w:p>
    <w:p w14:paraId="4062FDEA" w14:textId="77777777" w:rsidR="00EE4C08" w:rsidRDefault="00EE4C08" w:rsidP="00EE4C08">
      <w:pPr>
        <w:pStyle w:val="Brdtextutanavstnd"/>
      </w:pPr>
    </w:p>
    <w:p w14:paraId="30B3C743" w14:textId="77777777" w:rsidR="00EE4C08" w:rsidRDefault="00EE4C08" w:rsidP="00EE4C08">
      <w:pPr>
        <w:pStyle w:val="Brdtextutanavstnd"/>
      </w:pPr>
    </w:p>
    <w:p w14:paraId="7BF0133A" w14:textId="77777777" w:rsidR="00EE4C08" w:rsidRDefault="00EE4C08" w:rsidP="00EE4C08">
      <w:pPr>
        <w:pStyle w:val="Brdtextutanavstnd"/>
      </w:pPr>
    </w:p>
    <w:p w14:paraId="441E999F" w14:textId="77777777" w:rsidR="00EE4C08" w:rsidRDefault="00EE4C08" w:rsidP="00EE4C08">
      <w:pPr>
        <w:pStyle w:val="Brdtext"/>
      </w:pPr>
      <w:r>
        <w:t>Åsa Lindhagen</w:t>
      </w:r>
    </w:p>
    <w:p w14:paraId="64F844D9" w14:textId="77777777" w:rsidR="00356D6A" w:rsidRPr="00356D6A" w:rsidRDefault="00356D6A" w:rsidP="00356D6A">
      <w:pPr>
        <w:pStyle w:val="Brdtext"/>
      </w:pPr>
    </w:p>
    <w:p w14:paraId="23761BBD" w14:textId="77777777" w:rsidR="00A0129C" w:rsidRDefault="00A0129C" w:rsidP="00CF6E13">
      <w:pPr>
        <w:pStyle w:val="Brdtext"/>
      </w:pPr>
    </w:p>
    <w:sectPr w:rsidR="00A0129C"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8C3F78" w14:textId="77777777" w:rsidR="00A31D87" w:rsidRDefault="00A31D87" w:rsidP="00A87A54">
      <w:pPr>
        <w:spacing w:after="0" w:line="240" w:lineRule="auto"/>
      </w:pPr>
      <w:r>
        <w:separator/>
      </w:r>
    </w:p>
  </w:endnote>
  <w:endnote w:type="continuationSeparator" w:id="0">
    <w:p w14:paraId="75C2B2A5" w14:textId="77777777" w:rsidR="00A31D87" w:rsidRDefault="00A31D87" w:rsidP="00A87A54">
      <w:pPr>
        <w:spacing w:after="0" w:line="240" w:lineRule="auto"/>
      </w:pPr>
      <w:r>
        <w:continuationSeparator/>
      </w:r>
    </w:p>
  </w:endnote>
  <w:endnote w:type="continuationNotice" w:id="1">
    <w:p w14:paraId="1248F597" w14:textId="77777777" w:rsidR="00A31D87" w:rsidRDefault="00A31D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154CAC" w:rsidRPr="00347E11" w14:paraId="36EFCB39" w14:textId="77777777" w:rsidTr="00154CAC">
      <w:trPr>
        <w:trHeight w:val="227"/>
        <w:jc w:val="right"/>
      </w:trPr>
      <w:tc>
        <w:tcPr>
          <w:tcW w:w="708" w:type="dxa"/>
          <w:vAlign w:val="bottom"/>
        </w:tcPr>
        <w:p w14:paraId="1B80CAC6" w14:textId="77777777" w:rsidR="00154CAC" w:rsidRPr="00B62610" w:rsidRDefault="00154CA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154CAC" w:rsidRPr="00347E11" w14:paraId="3C7D5F35" w14:textId="77777777" w:rsidTr="00154CAC">
      <w:trPr>
        <w:trHeight w:val="850"/>
        <w:jc w:val="right"/>
      </w:trPr>
      <w:tc>
        <w:tcPr>
          <w:tcW w:w="708" w:type="dxa"/>
          <w:vAlign w:val="bottom"/>
        </w:tcPr>
        <w:p w14:paraId="28541383" w14:textId="77777777" w:rsidR="00154CAC" w:rsidRPr="00347E11" w:rsidRDefault="00154CAC" w:rsidP="005606BC">
          <w:pPr>
            <w:pStyle w:val="Sidfot"/>
            <w:spacing w:line="276" w:lineRule="auto"/>
            <w:jc w:val="right"/>
          </w:pPr>
        </w:p>
      </w:tc>
    </w:tr>
  </w:tbl>
  <w:p w14:paraId="30BA4D32" w14:textId="77777777" w:rsidR="00154CAC" w:rsidRPr="005606BC" w:rsidRDefault="00154CA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154CAC" w:rsidRPr="00347E11" w14:paraId="715F1FC6" w14:textId="77777777" w:rsidTr="001F4302">
      <w:trPr>
        <w:trHeight w:val="510"/>
      </w:trPr>
      <w:tc>
        <w:tcPr>
          <w:tcW w:w="8525" w:type="dxa"/>
          <w:gridSpan w:val="2"/>
          <w:vAlign w:val="bottom"/>
        </w:tcPr>
        <w:p w14:paraId="6E092F0E" w14:textId="77777777" w:rsidR="00154CAC" w:rsidRPr="00347E11" w:rsidRDefault="00154CAC" w:rsidP="00347E11">
          <w:pPr>
            <w:pStyle w:val="Sidfot"/>
            <w:rPr>
              <w:sz w:val="8"/>
            </w:rPr>
          </w:pPr>
        </w:p>
      </w:tc>
    </w:tr>
    <w:tr w:rsidR="00154CAC" w:rsidRPr="00EE3C0F" w14:paraId="39DB770E" w14:textId="77777777" w:rsidTr="00C26068">
      <w:trPr>
        <w:trHeight w:val="227"/>
      </w:trPr>
      <w:tc>
        <w:tcPr>
          <w:tcW w:w="4074" w:type="dxa"/>
        </w:tcPr>
        <w:p w14:paraId="6952DA26" w14:textId="77777777" w:rsidR="00154CAC" w:rsidRPr="00F53AEA" w:rsidRDefault="00154CAC" w:rsidP="00C26068">
          <w:pPr>
            <w:pStyle w:val="Sidfot"/>
            <w:spacing w:line="276" w:lineRule="auto"/>
          </w:pPr>
        </w:p>
      </w:tc>
      <w:tc>
        <w:tcPr>
          <w:tcW w:w="4451" w:type="dxa"/>
        </w:tcPr>
        <w:p w14:paraId="2A87E150" w14:textId="77777777" w:rsidR="00154CAC" w:rsidRPr="00F53AEA" w:rsidRDefault="00154CAC" w:rsidP="00F53AEA">
          <w:pPr>
            <w:pStyle w:val="Sidfot"/>
            <w:spacing w:line="276" w:lineRule="auto"/>
          </w:pPr>
        </w:p>
      </w:tc>
    </w:tr>
  </w:tbl>
  <w:p w14:paraId="33732862" w14:textId="77777777" w:rsidR="00154CAC" w:rsidRPr="00EE3C0F" w:rsidRDefault="00154CAC">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58D84B" w14:textId="77777777" w:rsidR="00A31D87" w:rsidRDefault="00A31D87" w:rsidP="00A87A54">
      <w:pPr>
        <w:spacing w:after="0" w:line="240" w:lineRule="auto"/>
      </w:pPr>
      <w:r>
        <w:separator/>
      </w:r>
    </w:p>
  </w:footnote>
  <w:footnote w:type="continuationSeparator" w:id="0">
    <w:p w14:paraId="497362A0" w14:textId="77777777" w:rsidR="00A31D87" w:rsidRDefault="00A31D87" w:rsidP="00A87A54">
      <w:pPr>
        <w:spacing w:after="0" w:line="240" w:lineRule="auto"/>
      </w:pPr>
      <w:r>
        <w:continuationSeparator/>
      </w:r>
    </w:p>
  </w:footnote>
  <w:footnote w:type="continuationNotice" w:id="1">
    <w:p w14:paraId="66667EF4" w14:textId="77777777" w:rsidR="00A31D87" w:rsidRDefault="00A31D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54CAC" w14:paraId="00FB283E" w14:textId="77777777" w:rsidTr="00C93EBA">
      <w:trPr>
        <w:trHeight w:val="227"/>
      </w:trPr>
      <w:tc>
        <w:tcPr>
          <w:tcW w:w="5534" w:type="dxa"/>
        </w:tcPr>
        <w:p w14:paraId="345E9F08" w14:textId="77777777" w:rsidR="00154CAC" w:rsidRPr="007D73AB" w:rsidRDefault="00154CAC">
          <w:pPr>
            <w:pStyle w:val="Sidhuvud"/>
          </w:pPr>
        </w:p>
      </w:tc>
      <w:tc>
        <w:tcPr>
          <w:tcW w:w="3170" w:type="dxa"/>
          <w:vAlign w:val="bottom"/>
        </w:tcPr>
        <w:p w14:paraId="2D07BFB6" w14:textId="77777777" w:rsidR="00154CAC" w:rsidRPr="007D73AB" w:rsidRDefault="00154CAC" w:rsidP="00340DE0">
          <w:pPr>
            <w:pStyle w:val="Sidhuvud"/>
          </w:pPr>
        </w:p>
      </w:tc>
      <w:tc>
        <w:tcPr>
          <w:tcW w:w="1134" w:type="dxa"/>
        </w:tcPr>
        <w:p w14:paraId="1D527FBD" w14:textId="77777777" w:rsidR="00154CAC" w:rsidRDefault="00154CAC" w:rsidP="00154CAC">
          <w:pPr>
            <w:pStyle w:val="Sidhuvud"/>
          </w:pPr>
        </w:p>
      </w:tc>
    </w:tr>
    <w:tr w:rsidR="00154CAC" w14:paraId="56BBB5AB" w14:textId="77777777" w:rsidTr="00C93EBA">
      <w:trPr>
        <w:trHeight w:val="1928"/>
      </w:trPr>
      <w:tc>
        <w:tcPr>
          <w:tcW w:w="5534" w:type="dxa"/>
        </w:tcPr>
        <w:p w14:paraId="3E4376F0" w14:textId="77777777" w:rsidR="00154CAC" w:rsidRPr="00340DE0" w:rsidRDefault="00154CAC" w:rsidP="00340DE0">
          <w:pPr>
            <w:pStyle w:val="Sidhuvud"/>
          </w:pPr>
          <w:r>
            <w:rPr>
              <w:noProof/>
            </w:rPr>
            <w:drawing>
              <wp:inline distT="0" distB="0" distL="0" distR="0" wp14:anchorId="55961A39" wp14:editId="7A78E6E1">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D36B9AB" w14:textId="77777777" w:rsidR="00154CAC" w:rsidRPr="00710A6C" w:rsidRDefault="00154CAC" w:rsidP="00EE3C0F">
          <w:pPr>
            <w:pStyle w:val="Sidhuvud"/>
            <w:rPr>
              <w:b/>
            </w:rPr>
          </w:pPr>
        </w:p>
        <w:p w14:paraId="777DAA50" w14:textId="77777777" w:rsidR="00154CAC" w:rsidRDefault="00154CAC" w:rsidP="00EE3C0F">
          <w:pPr>
            <w:pStyle w:val="Sidhuvud"/>
          </w:pPr>
        </w:p>
        <w:p w14:paraId="2AFBAD0F" w14:textId="77777777" w:rsidR="00154CAC" w:rsidRDefault="00154CAC" w:rsidP="00EE3C0F">
          <w:pPr>
            <w:pStyle w:val="Sidhuvud"/>
          </w:pPr>
        </w:p>
        <w:p w14:paraId="142AE4CE" w14:textId="77777777" w:rsidR="00154CAC" w:rsidRDefault="00154CAC" w:rsidP="00EE3C0F">
          <w:pPr>
            <w:pStyle w:val="Sidhuvud"/>
          </w:pPr>
        </w:p>
        <w:sdt>
          <w:sdtPr>
            <w:alias w:val="Dnr"/>
            <w:tag w:val="ccRKShow_Dnr"/>
            <w:id w:val="-829283628"/>
            <w:placeholder>
              <w:docPart w:val="38DB9CF2E2604D1BBC4BBB6A3A9C4F28"/>
            </w:placeholder>
            <w:dataBinding w:prefixMappings="xmlns:ns0='http://lp/documentinfo/RK' " w:xpath="/ns0:DocumentInfo[1]/ns0:BaseInfo[1]/ns0:Dnr[1]" w:storeItemID="{B59225F9-6ACF-4FD4-A7AA-645650683C14}"/>
            <w:text/>
          </w:sdtPr>
          <w:sdtEndPr/>
          <w:sdtContent>
            <w:p w14:paraId="4C9869D5" w14:textId="203CE19D" w:rsidR="00154CAC" w:rsidRDefault="00154CAC" w:rsidP="00EE3C0F">
              <w:pPr>
                <w:pStyle w:val="Sidhuvud"/>
              </w:pPr>
              <w:r w:rsidRPr="00D805D7">
                <w:t>A2020/02197/IAS</w:t>
              </w:r>
            </w:p>
          </w:sdtContent>
        </w:sdt>
        <w:sdt>
          <w:sdtPr>
            <w:alias w:val="DocNumber"/>
            <w:tag w:val="DocNumber"/>
            <w:id w:val="1726028884"/>
            <w:placeholder>
              <w:docPart w:val="7D65ADF8DFE542F184788C4321191EB5"/>
            </w:placeholder>
            <w:showingPlcHdr/>
            <w:dataBinding w:prefixMappings="xmlns:ns0='http://lp/documentinfo/RK' " w:xpath="/ns0:DocumentInfo[1]/ns0:BaseInfo[1]/ns0:DocNumber[1]" w:storeItemID="{B59225F9-6ACF-4FD4-A7AA-645650683C14}"/>
            <w:text/>
          </w:sdtPr>
          <w:sdtEndPr/>
          <w:sdtContent>
            <w:p w14:paraId="0E20F6A9" w14:textId="77777777" w:rsidR="00154CAC" w:rsidRDefault="00154CAC" w:rsidP="00EE3C0F">
              <w:pPr>
                <w:pStyle w:val="Sidhuvud"/>
              </w:pPr>
              <w:r>
                <w:rPr>
                  <w:rStyle w:val="Platshllartext"/>
                </w:rPr>
                <w:t xml:space="preserve"> </w:t>
              </w:r>
            </w:p>
          </w:sdtContent>
        </w:sdt>
        <w:p w14:paraId="21A3628D" w14:textId="77777777" w:rsidR="00154CAC" w:rsidRDefault="00154CAC" w:rsidP="00EE3C0F">
          <w:pPr>
            <w:pStyle w:val="Sidhuvud"/>
          </w:pPr>
        </w:p>
      </w:tc>
      <w:tc>
        <w:tcPr>
          <w:tcW w:w="1134" w:type="dxa"/>
        </w:tcPr>
        <w:p w14:paraId="140874B2" w14:textId="77777777" w:rsidR="00154CAC" w:rsidRDefault="00154CAC" w:rsidP="0094502D">
          <w:pPr>
            <w:pStyle w:val="Sidhuvud"/>
          </w:pPr>
        </w:p>
        <w:p w14:paraId="2371905B" w14:textId="77777777" w:rsidR="00154CAC" w:rsidRPr="0094502D" w:rsidRDefault="00154CAC" w:rsidP="00EC71A6">
          <w:pPr>
            <w:pStyle w:val="Sidhuvud"/>
          </w:pPr>
        </w:p>
      </w:tc>
    </w:tr>
    <w:tr w:rsidR="00154CAC" w14:paraId="32C53B43" w14:textId="77777777" w:rsidTr="00C93EBA">
      <w:trPr>
        <w:trHeight w:val="2268"/>
      </w:trPr>
      <w:sdt>
        <w:sdtPr>
          <w:rPr>
            <w:b/>
          </w:rPr>
          <w:alias w:val="SenderText"/>
          <w:tag w:val="ccRKShow_SenderText"/>
          <w:id w:val="1374046025"/>
          <w:placeholder>
            <w:docPart w:val="F241424E988A488EBEB111E9AE916D54"/>
          </w:placeholder>
        </w:sdtPr>
        <w:sdtEndPr>
          <w:rPr>
            <w:b w:val="0"/>
          </w:rPr>
        </w:sdtEndPr>
        <w:sdtContent>
          <w:tc>
            <w:tcPr>
              <w:tcW w:w="5534" w:type="dxa"/>
              <w:tcMar>
                <w:right w:w="1134" w:type="dxa"/>
              </w:tcMar>
            </w:tcPr>
            <w:p w14:paraId="7A354D50" w14:textId="77777777" w:rsidR="00154CAC" w:rsidRPr="00B0218C" w:rsidRDefault="00154CAC" w:rsidP="00356D6A">
              <w:pPr>
                <w:pStyle w:val="Sidhuvud"/>
                <w:rPr>
                  <w:b/>
                </w:rPr>
              </w:pPr>
              <w:r w:rsidRPr="00B0218C">
                <w:rPr>
                  <w:b/>
                </w:rPr>
                <w:t>Arbetsmarknadsdepartementet</w:t>
              </w:r>
            </w:p>
            <w:p w14:paraId="69E4015A" w14:textId="0E828782" w:rsidR="00154CAC" w:rsidRDefault="00154CAC" w:rsidP="00356D6A">
              <w:pPr>
                <w:pStyle w:val="Sidhuvud"/>
              </w:pPr>
              <w:r w:rsidRPr="00B0218C">
                <w:t>Jämställdhetsministern samt ministern med ansvar för arbetet mot diskriminering och segregation</w:t>
              </w:r>
            </w:p>
            <w:p w14:paraId="40953369" w14:textId="36E20AED" w:rsidR="00015E86" w:rsidRDefault="00015E86" w:rsidP="00356D6A">
              <w:pPr>
                <w:pStyle w:val="Sidhuvud"/>
              </w:pPr>
            </w:p>
            <w:sdt>
              <w:sdtPr>
                <w:alias w:val="SenderText"/>
                <w:tag w:val="ccRKShow_SenderText"/>
                <w:id w:val="821776434"/>
                <w:placeholder>
                  <w:docPart w:val="B65F2CF7046B4B52A149A78E485A0507"/>
                </w:placeholder>
                <w:showingPlcHdr/>
              </w:sdtPr>
              <w:sdtEndPr/>
              <w:sdtContent>
                <w:p w14:paraId="68AC9C81" w14:textId="4330E8E8" w:rsidR="00015E86" w:rsidRDefault="009B5367" w:rsidP="00015E86">
                  <w:pPr>
                    <w:pStyle w:val="Sidhuvud"/>
                  </w:pPr>
                  <w:r>
                    <w:rPr>
                      <w:rStyle w:val="Platshllartext"/>
                    </w:rPr>
                    <w:t xml:space="preserve"> </w:t>
                  </w:r>
                </w:p>
              </w:sdtContent>
            </w:sdt>
            <w:sdt>
              <w:sdtPr>
                <w:alias w:val="SenderText"/>
                <w:tag w:val="ccRKShow_SenderText"/>
                <w:id w:val="-1347785886"/>
                <w:placeholder>
                  <w:docPart w:val="377F05C617874A07B47F7BFACA2C35A6"/>
                </w:placeholder>
              </w:sdtPr>
              <w:sdtEndPr/>
              <w:sdtContent>
                <w:sdt>
                  <w:sdtPr>
                    <w:alias w:val="SenderText"/>
                    <w:tag w:val="ccRKShow_SenderText"/>
                    <w:id w:val="-1929724082"/>
                    <w:placeholder>
                      <w:docPart w:val="023E4F0A3CF44AF79E9163184730C53B"/>
                    </w:placeholder>
                    <w:showingPlcHdr/>
                  </w:sdtPr>
                  <w:sdtEndPr/>
                  <w:sdtContent>
                    <w:bookmarkStart w:id="1" w:name="_Hlk52442266" w:displacedByCustomXml="prev"/>
                    <w:p w14:paraId="181533F5" w14:textId="77777777" w:rsidR="00154CAC" w:rsidRPr="00340DE0" w:rsidRDefault="00154CAC" w:rsidP="00356D6A">
                      <w:pPr>
                        <w:pStyle w:val="Sidhuvud"/>
                      </w:pPr>
                      <w:r>
                        <w:rPr>
                          <w:rStyle w:val="Platshllartext"/>
                        </w:rPr>
                        <w:t xml:space="preserve"> </w:t>
                      </w:r>
                    </w:p>
                  </w:sdtContent>
                </w:sdt>
                <w:bookmarkEnd w:id="1" w:displacedByCustomXml="next"/>
              </w:sdtContent>
            </w:sdt>
          </w:tc>
        </w:sdtContent>
      </w:sdt>
      <w:sdt>
        <w:sdtPr>
          <w:alias w:val="Recipient"/>
          <w:tag w:val="ccRKShow_Recipient"/>
          <w:id w:val="-28344517"/>
          <w:placeholder>
            <w:docPart w:val="1F7587E3B8754E2AB44C7812AC2B7956"/>
          </w:placeholder>
          <w:dataBinding w:prefixMappings="xmlns:ns0='http://lp/documentinfo/RK' " w:xpath="/ns0:DocumentInfo[1]/ns0:BaseInfo[1]/ns0:Recipient[1]" w:storeItemID="{B59225F9-6ACF-4FD4-A7AA-645650683C14}"/>
          <w:text w:multiLine="1"/>
        </w:sdtPr>
        <w:sdtEndPr/>
        <w:sdtContent>
          <w:tc>
            <w:tcPr>
              <w:tcW w:w="3170" w:type="dxa"/>
            </w:tcPr>
            <w:p w14:paraId="0076F2FB" w14:textId="77777777" w:rsidR="00154CAC" w:rsidRDefault="00154CAC" w:rsidP="00356D6A">
              <w:pPr>
                <w:pStyle w:val="Sidhuvud"/>
              </w:pPr>
              <w:r>
                <w:t>Till riksdagen</w:t>
              </w:r>
            </w:p>
          </w:tc>
        </w:sdtContent>
      </w:sdt>
      <w:tc>
        <w:tcPr>
          <w:tcW w:w="1134" w:type="dxa"/>
        </w:tcPr>
        <w:p w14:paraId="6E544AC4" w14:textId="77777777" w:rsidR="00154CAC" w:rsidRDefault="00154CAC" w:rsidP="00356D6A">
          <w:pPr>
            <w:pStyle w:val="Sidhuvud"/>
          </w:pPr>
        </w:p>
      </w:tc>
    </w:tr>
  </w:tbl>
  <w:p w14:paraId="537F5AAC" w14:textId="77777777" w:rsidR="00154CAC" w:rsidRDefault="00154CA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06621D"/>
    <w:multiLevelType w:val="hybridMultilevel"/>
    <w:tmpl w:val="E48C8D4A"/>
    <w:lvl w:ilvl="0" w:tplc="BAA864F8">
      <w:start w:val="2013"/>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4"/>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7"/>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D6A"/>
    <w:rsid w:val="00000290"/>
    <w:rsid w:val="00001068"/>
    <w:rsid w:val="0000412C"/>
    <w:rsid w:val="00004D5C"/>
    <w:rsid w:val="00005F68"/>
    <w:rsid w:val="00006CA7"/>
    <w:rsid w:val="000128EB"/>
    <w:rsid w:val="00012B00"/>
    <w:rsid w:val="00014EF6"/>
    <w:rsid w:val="00015E8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02A4"/>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4E76"/>
    <w:rsid w:val="001055DA"/>
    <w:rsid w:val="00106F29"/>
    <w:rsid w:val="00113168"/>
    <w:rsid w:val="0011413E"/>
    <w:rsid w:val="00116BC4"/>
    <w:rsid w:val="0012033A"/>
    <w:rsid w:val="00121002"/>
    <w:rsid w:val="00121EA2"/>
    <w:rsid w:val="00121FFC"/>
    <w:rsid w:val="00122B78"/>
    <w:rsid w:val="00122D16"/>
    <w:rsid w:val="001235D9"/>
    <w:rsid w:val="0012582E"/>
    <w:rsid w:val="00125B5E"/>
    <w:rsid w:val="00126E6B"/>
    <w:rsid w:val="00130EC3"/>
    <w:rsid w:val="001318F5"/>
    <w:rsid w:val="001331B1"/>
    <w:rsid w:val="00134837"/>
    <w:rsid w:val="00135111"/>
    <w:rsid w:val="001428E2"/>
    <w:rsid w:val="00154CAC"/>
    <w:rsid w:val="0016294F"/>
    <w:rsid w:val="00167FA8"/>
    <w:rsid w:val="0017099B"/>
    <w:rsid w:val="00170CE4"/>
    <w:rsid w:val="00170E3E"/>
    <w:rsid w:val="001729EA"/>
    <w:rsid w:val="0017300E"/>
    <w:rsid w:val="00173126"/>
    <w:rsid w:val="00176A26"/>
    <w:rsid w:val="001774F8"/>
    <w:rsid w:val="00180BE1"/>
    <w:rsid w:val="00180D11"/>
    <w:rsid w:val="001813DF"/>
    <w:rsid w:val="001857B5"/>
    <w:rsid w:val="00187E1F"/>
    <w:rsid w:val="0019051C"/>
    <w:rsid w:val="0019127B"/>
    <w:rsid w:val="001918E0"/>
    <w:rsid w:val="00192350"/>
    <w:rsid w:val="00192E34"/>
    <w:rsid w:val="0019308B"/>
    <w:rsid w:val="001941B9"/>
    <w:rsid w:val="00196C02"/>
    <w:rsid w:val="00197A8A"/>
    <w:rsid w:val="001A1B33"/>
    <w:rsid w:val="001A2A61"/>
    <w:rsid w:val="001B442B"/>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1F7808"/>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0504"/>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56D6A"/>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51B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D2083"/>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86CE6"/>
    <w:rsid w:val="00691AEE"/>
    <w:rsid w:val="0069523C"/>
    <w:rsid w:val="006962CA"/>
    <w:rsid w:val="00696A95"/>
    <w:rsid w:val="006A09DA"/>
    <w:rsid w:val="006A1835"/>
    <w:rsid w:val="006A2625"/>
    <w:rsid w:val="006B4A30"/>
    <w:rsid w:val="006B7569"/>
    <w:rsid w:val="006C28EE"/>
    <w:rsid w:val="006C4FF1"/>
    <w:rsid w:val="006C52AF"/>
    <w:rsid w:val="006D2998"/>
    <w:rsid w:val="006D3188"/>
    <w:rsid w:val="006D5159"/>
    <w:rsid w:val="006D6779"/>
    <w:rsid w:val="006E08FC"/>
    <w:rsid w:val="006E09DE"/>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6CB3"/>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6B9D"/>
    <w:rsid w:val="007C7BDB"/>
    <w:rsid w:val="007D2FF5"/>
    <w:rsid w:val="007D4BCF"/>
    <w:rsid w:val="007D73AB"/>
    <w:rsid w:val="007D790E"/>
    <w:rsid w:val="007E2712"/>
    <w:rsid w:val="007E4A9C"/>
    <w:rsid w:val="007E5516"/>
    <w:rsid w:val="007E6D57"/>
    <w:rsid w:val="007E7EE2"/>
    <w:rsid w:val="007F06CA"/>
    <w:rsid w:val="007F0DD0"/>
    <w:rsid w:val="007F1B7F"/>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676A"/>
    <w:rsid w:val="008B7BEB"/>
    <w:rsid w:val="008C02B8"/>
    <w:rsid w:val="008C4538"/>
    <w:rsid w:val="008C562B"/>
    <w:rsid w:val="008C6717"/>
    <w:rsid w:val="008C7D09"/>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3B0F"/>
    <w:rsid w:val="009144EE"/>
    <w:rsid w:val="00915D4C"/>
    <w:rsid w:val="009279B2"/>
    <w:rsid w:val="00935814"/>
    <w:rsid w:val="0094502D"/>
    <w:rsid w:val="00946561"/>
    <w:rsid w:val="00946B39"/>
    <w:rsid w:val="00947013"/>
    <w:rsid w:val="0095062C"/>
    <w:rsid w:val="00956EA9"/>
    <w:rsid w:val="00961883"/>
    <w:rsid w:val="00966E40"/>
    <w:rsid w:val="00967B0C"/>
    <w:rsid w:val="00971BC4"/>
    <w:rsid w:val="00973084"/>
    <w:rsid w:val="00973CBD"/>
    <w:rsid w:val="00974520"/>
    <w:rsid w:val="00974B59"/>
    <w:rsid w:val="00975341"/>
    <w:rsid w:val="0097653D"/>
    <w:rsid w:val="00984EA2"/>
    <w:rsid w:val="0098570F"/>
    <w:rsid w:val="00986CC3"/>
    <w:rsid w:val="0099068E"/>
    <w:rsid w:val="009920AA"/>
    <w:rsid w:val="00992943"/>
    <w:rsid w:val="009931B3"/>
    <w:rsid w:val="00996279"/>
    <w:rsid w:val="009965F7"/>
    <w:rsid w:val="009A0866"/>
    <w:rsid w:val="009A4D0A"/>
    <w:rsid w:val="009A759C"/>
    <w:rsid w:val="009B2F70"/>
    <w:rsid w:val="009B4594"/>
    <w:rsid w:val="009B4DEC"/>
    <w:rsid w:val="009B5367"/>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1D87"/>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9296C"/>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02E8"/>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032"/>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5DC1"/>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17D93"/>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05D7"/>
    <w:rsid w:val="00D84704"/>
    <w:rsid w:val="00D84BF9"/>
    <w:rsid w:val="00D86F03"/>
    <w:rsid w:val="00D921FD"/>
    <w:rsid w:val="00D93714"/>
    <w:rsid w:val="00D94034"/>
    <w:rsid w:val="00D95424"/>
    <w:rsid w:val="00D96717"/>
    <w:rsid w:val="00DA4084"/>
    <w:rsid w:val="00DA56ED"/>
    <w:rsid w:val="00DA5A54"/>
    <w:rsid w:val="00DA5C0D"/>
    <w:rsid w:val="00DB4E26"/>
    <w:rsid w:val="00DB714B"/>
    <w:rsid w:val="00DB7D31"/>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136"/>
    <w:rsid w:val="00E22D68"/>
    <w:rsid w:val="00E247D9"/>
    <w:rsid w:val="00E258D8"/>
    <w:rsid w:val="00E26DDF"/>
    <w:rsid w:val="00E270E5"/>
    <w:rsid w:val="00E30167"/>
    <w:rsid w:val="00E32C2B"/>
    <w:rsid w:val="00E33493"/>
    <w:rsid w:val="00E37922"/>
    <w:rsid w:val="00E406DF"/>
    <w:rsid w:val="00E415D3"/>
    <w:rsid w:val="00E41D3B"/>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2D2E"/>
    <w:rsid w:val="00EA3A7D"/>
    <w:rsid w:val="00EA4C83"/>
    <w:rsid w:val="00EB763D"/>
    <w:rsid w:val="00EB7FE4"/>
    <w:rsid w:val="00EC0A92"/>
    <w:rsid w:val="00EC1DA0"/>
    <w:rsid w:val="00EC329B"/>
    <w:rsid w:val="00EC5EB9"/>
    <w:rsid w:val="00EC6006"/>
    <w:rsid w:val="00EC71A6"/>
    <w:rsid w:val="00EC73EB"/>
    <w:rsid w:val="00ED1E4A"/>
    <w:rsid w:val="00ED592E"/>
    <w:rsid w:val="00ED6ABD"/>
    <w:rsid w:val="00ED72E1"/>
    <w:rsid w:val="00EE3C0F"/>
    <w:rsid w:val="00EE4C08"/>
    <w:rsid w:val="00EE5EB8"/>
    <w:rsid w:val="00EE66E5"/>
    <w:rsid w:val="00EE6810"/>
    <w:rsid w:val="00EE6B0B"/>
    <w:rsid w:val="00EF1601"/>
    <w:rsid w:val="00EF21FE"/>
    <w:rsid w:val="00EF2A7F"/>
    <w:rsid w:val="00EF2D58"/>
    <w:rsid w:val="00EF37C2"/>
    <w:rsid w:val="00EF4803"/>
    <w:rsid w:val="00EF5127"/>
    <w:rsid w:val="00F03EAC"/>
    <w:rsid w:val="00F04B7C"/>
    <w:rsid w:val="00F078B5"/>
    <w:rsid w:val="00F10A1E"/>
    <w:rsid w:val="00F138BB"/>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67A3A"/>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0B09"/>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8488F5"/>
  <w15:docId w15:val="{01B4C321-25CE-41D6-B005-0C439B286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360519">
      <w:bodyDiv w:val="1"/>
      <w:marLeft w:val="0"/>
      <w:marRight w:val="0"/>
      <w:marTop w:val="0"/>
      <w:marBottom w:val="0"/>
      <w:divBdr>
        <w:top w:val="none" w:sz="0" w:space="0" w:color="auto"/>
        <w:left w:val="none" w:sz="0" w:space="0" w:color="auto"/>
        <w:bottom w:val="none" w:sz="0" w:space="0" w:color="auto"/>
        <w:right w:val="none" w:sz="0" w:space="0" w:color="auto"/>
      </w:divBdr>
    </w:div>
    <w:div w:id="1818305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8DB9CF2E2604D1BBC4BBB6A3A9C4F28"/>
        <w:category>
          <w:name w:val="Allmänt"/>
          <w:gallery w:val="placeholder"/>
        </w:category>
        <w:types>
          <w:type w:val="bbPlcHdr"/>
        </w:types>
        <w:behaviors>
          <w:behavior w:val="content"/>
        </w:behaviors>
        <w:guid w:val="{823D7EAA-40C8-4823-BE26-633FED084236}"/>
      </w:docPartPr>
      <w:docPartBody>
        <w:p w:rsidR="005374C0" w:rsidRDefault="003F4C04" w:rsidP="003F4C04">
          <w:pPr>
            <w:pStyle w:val="38DB9CF2E2604D1BBC4BBB6A3A9C4F28"/>
          </w:pPr>
          <w:r>
            <w:rPr>
              <w:rStyle w:val="Platshllartext"/>
            </w:rPr>
            <w:t xml:space="preserve"> </w:t>
          </w:r>
        </w:p>
      </w:docPartBody>
    </w:docPart>
    <w:docPart>
      <w:docPartPr>
        <w:name w:val="7D65ADF8DFE542F184788C4321191EB5"/>
        <w:category>
          <w:name w:val="Allmänt"/>
          <w:gallery w:val="placeholder"/>
        </w:category>
        <w:types>
          <w:type w:val="bbPlcHdr"/>
        </w:types>
        <w:behaviors>
          <w:behavior w:val="content"/>
        </w:behaviors>
        <w:guid w:val="{7CA67A65-9249-463F-A778-05649A62754E}"/>
      </w:docPartPr>
      <w:docPartBody>
        <w:p w:rsidR="005374C0" w:rsidRDefault="003F4C04" w:rsidP="003F4C04">
          <w:pPr>
            <w:pStyle w:val="7D65ADF8DFE542F184788C4321191EB51"/>
          </w:pPr>
          <w:r>
            <w:rPr>
              <w:rStyle w:val="Platshllartext"/>
            </w:rPr>
            <w:t xml:space="preserve"> </w:t>
          </w:r>
        </w:p>
      </w:docPartBody>
    </w:docPart>
    <w:docPart>
      <w:docPartPr>
        <w:name w:val="F241424E988A488EBEB111E9AE916D54"/>
        <w:category>
          <w:name w:val="Allmänt"/>
          <w:gallery w:val="placeholder"/>
        </w:category>
        <w:types>
          <w:type w:val="bbPlcHdr"/>
        </w:types>
        <w:behaviors>
          <w:behavior w:val="content"/>
        </w:behaviors>
        <w:guid w:val="{31D64D6B-E070-4D1B-B1C3-283AEE91499A}"/>
      </w:docPartPr>
      <w:docPartBody>
        <w:p w:rsidR="005374C0" w:rsidRDefault="003F4C04" w:rsidP="003F4C04">
          <w:pPr>
            <w:pStyle w:val="F241424E988A488EBEB111E9AE916D54"/>
          </w:pPr>
          <w:r>
            <w:rPr>
              <w:rStyle w:val="Platshllartext"/>
            </w:rPr>
            <w:t xml:space="preserve"> </w:t>
          </w:r>
        </w:p>
      </w:docPartBody>
    </w:docPart>
    <w:docPart>
      <w:docPartPr>
        <w:name w:val="377F05C617874A07B47F7BFACA2C35A6"/>
        <w:category>
          <w:name w:val="Allmänt"/>
          <w:gallery w:val="placeholder"/>
        </w:category>
        <w:types>
          <w:type w:val="bbPlcHdr"/>
        </w:types>
        <w:behaviors>
          <w:behavior w:val="content"/>
        </w:behaviors>
        <w:guid w:val="{6A495F6F-0F6E-417E-A564-F2509A456DE5}"/>
      </w:docPartPr>
      <w:docPartBody>
        <w:p w:rsidR="005374C0" w:rsidRDefault="003F4C04" w:rsidP="003F4C04">
          <w:pPr>
            <w:pStyle w:val="377F05C617874A07B47F7BFACA2C35A6"/>
          </w:pPr>
          <w:r>
            <w:rPr>
              <w:rStyle w:val="Platshllartext"/>
            </w:rPr>
            <w:t xml:space="preserve"> </w:t>
          </w:r>
        </w:p>
      </w:docPartBody>
    </w:docPart>
    <w:docPart>
      <w:docPartPr>
        <w:name w:val="023E4F0A3CF44AF79E9163184730C53B"/>
        <w:category>
          <w:name w:val="Allmänt"/>
          <w:gallery w:val="placeholder"/>
        </w:category>
        <w:types>
          <w:type w:val="bbPlcHdr"/>
        </w:types>
        <w:behaviors>
          <w:behavior w:val="content"/>
        </w:behaviors>
        <w:guid w:val="{68A0C6C1-C8A7-42CD-AC94-709EF827E51D}"/>
      </w:docPartPr>
      <w:docPartBody>
        <w:p w:rsidR="005374C0" w:rsidRDefault="003F4C04" w:rsidP="003F4C04">
          <w:pPr>
            <w:pStyle w:val="023E4F0A3CF44AF79E9163184730C53B"/>
          </w:pPr>
          <w:r>
            <w:rPr>
              <w:rStyle w:val="Platshllartext"/>
            </w:rPr>
            <w:t xml:space="preserve"> </w:t>
          </w:r>
        </w:p>
      </w:docPartBody>
    </w:docPart>
    <w:docPart>
      <w:docPartPr>
        <w:name w:val="1F7587E3B8754E2AB44C7812AC2B7956"/>
        <w:category>
          <w:name w:val="Allmänt"/>
          <w:gallery w:val="placeholder"/>
        </w:category>
        <w:types>
          <w:type w:val="bbPlcHdr"/>
        </w:types>
        <w:behaviors>
          <w:behavior w:val="content"/>
        </w:behaviors>
        <w:guid w:val="{1EFC8F20-C59A-48FF-8A32-EC593B1E64B0}"/>
      </w:docPartPr>
      <w:docPartBody>
        <w:p w:rsidR="005374C0" w:rsidRDefault="003F4C04" w:rsidP="003F4C04">
          <w:pPr>
            <w:pStyle w:val="1F7587E3B8754E2AB44C7812AC2B7956"/>
          </w:pPr>
          <w:r>
            <w:rPr>
              <w:rStyle w:val="Platshllartext"/>
            </w:rPr>
            <w:t xml:space="preserve"> </w:t>
          </w:r>
        </w:p>
      </w:docPartBody>
    </w:docPart>
    <w:docPart>
      <w:docPartPr>
        <w:name w:val="01EC74BE10494466A7E5D093F32A0CFE"/>
        <w:category>
          <w:name w:val="Allmänt"/>
          <w:gallery w:val="placeholder"/>
        </w:category>
        <w:types>
          <w:type w:val="bbPlcHdr"/>
        </w:types>
        <w:behaviors>
          <w:behavior w:val="content"/>
        </w:behaviors>
        <w:guid w:val="{1ACD249C-55FF-497C-9362-D62DC428FE46}"/>
      </w:docPartPr>
      <w:docPartBody>
        <w:p w:rsidR="005374C0" w:rsidRDefault="003F4C04" w:rsidP="003F4C04">
          <w:pPr>
            <w:pStyle w:val="01EC74BE10494466A7E5D093F32A0CFE"/>
          </w:pPr>
          <w:r>
            <w:rPr>
              <w:rStyle w:val="Platshllartext"/>
            </w:rPr>
            <w:t>Klicka här för att ange datum.</w:t>
          </w:r>
        </w:p>
      </w:docPartBody>
    </w:docPart>
    <w:docPart>
      <w:docPartPr>
        <w:name w:val="B65F2CF7046B4B52A149A78E485A0507"/>
        <w:category>
          <w:name w:val="Allmänt"/>
          <w:gallery w:val="placeholder"/>
        </w:category>
        <w:types>
          <w:type w:val="bbPlcHdr"/>
        </w:types>
        <w:behaviors>
          <w:behavior w:val="content"/>
        </w:behaviors>
        <w:guid w:val="{49C43609-4E56-498C-BDA1-E77BB4C9D78C}"/>
      </w:docPartPr>
      <w:docPartBody>
        <w:p w:rsidR="00C434AE" w:rsidRDefault="002C3721" w:rsidP="002C3721">
          <w:pPr>
            <w:pStyle w:val="B65F2CF7046B4B52A149A78E485A0507"/>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C04"/>
    <w:rsid w:val="0002378A"/>
    <w:rsid w:val="002C3721"/>
    <w:rsid w:val="003F4C04"/>
    <w:rsid w:val="005374C0"/>
    <w:rsid w:val="00C434AE"/>
    <w:rsid w:val="00FF66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325C95D882945788684EEE4753F698B">
    <w:name w:val="C325C95D882945788684EEE4753F698B"/>
    <w:rsid w:val="003F4C04"/>
  </w:style>
  <w:style w:type="character" w:styleId="Platshllartext">
    <w:name w:val="Placeholder Text"/>
    <w:basedOn w:val="Standardstycketeckensnitt"/>
    <w:uiPriority w:val="99"/>
    <w:semiHidden/>
    <w:rsid w:val="002C3721"/>
    <w:rPr>
      <w:noProof w:val="0"/>
      <w:color w:val="808080"/>
    </w:rPr>
  </w:style>
  <w:style w:type="paragraph" w:customStyle="1" w:styleId="FFB72BCBAA2F4021A68765420AE0C851">
    <w:name w:val="FFB72BCBAA2F4021A68765420AE0C851"/>
    <w:rsid w:val="003F4C04"/>
  </w:style>
  <w:style w:type="paragraph" w:customStyle="1" w:styleId="3503C121C9844AFD8A8BF8CFC0DC8BC1">
    <w:name w:val="3503C121C9844AFD8A8BF8CFC0DC8BC1"/>
    <w:rsid w:val="003F4C04"/>
  </w:style>
  <w:style w:type="paragraph" w:customStyle="1" w:styleId="EDD038BA1D4B4D68B58D9D5198DD64CE">
    <w:name w:val="EDD038BA1D4B4D68B58D9D5198DD64CE"/>
    <w:rsid w:val="003F4C04"/>
  </w:style>
  <w:style w:type="paragraph" w:customStyle="1" w:styleId="38DB9CF2E2604D1BBC4BBB6A3A9C4F28">
    <w:name w:val="38DB9CF2E2604D1BBC4BBB6A3A9C4F28"/>
    <w:rsid w:val="003F4C04"/>
  </w:style>
  <w:style w:type="paragraph" w:customStyle="1" w:styleId="7D65ADF8DFE542F184788C4321191EB5">
    <w:name w:val="7D65ADF8DFE542F184788C4321191EB5"/>
    <w:rsid w:val="003F4C04"/>
  </w:style>
  <w:style w:type="paragraph" w:customStyle="1" w:styleId="CC600332C66B4D57902066BA018DDD39">
    <w:name w:val="CC600332C66B4D57902066BA018DDD39"/>
    <w:rsid w:val="003F4C04"/>
  </w:style>
  <w:style w:type="paragraph" w:customStyle="1" w:styleId="2DFC12A71A2D4CDE96F5CEA4C8FB0FDA">
    <w:name w:val="2DFC12A71A2D4CDE96F5CEA4C8FB0FDA"/>
    <w:rsid w:val="003F4C04"/>
  </w:style>
  <w:style w:type="paragraph" w:customStyle="1" w:styleId="09D9D093A5CF4962B0C4F63C2BDA11C2">
    <w:name w:val="09D9D093A5CF4962B0C4F63C2BDA11C2"/>
    <w:rsid w:val="003F4C04"/>
  </w:style>
  <w:style w:type="paragraph" w:customStyle="1" w:styleId="3EEF0B181F1C454C82489F37CF93E327">
    <w:name w:val="3EEF0B181F1C454C82489F37CF93E327"/>
    <w:rsid w:val="003F4C04"/>
  </w:style>
  <w:style w:type="paragraph" w:customStyle="1" w:styleId="5E4BBBFC8B0C4FF7BFA355A9EB65DE5F">
    <w:name w:val="5E4BBBFC8B0C4FF7BFA355A9EB65DE5F"/>
    <w:rsid w:val="003F4C04"/>
  </w:style>
  <w:style w:type="paragraph" w:customStyle="1" w:styleId="7D65ADF8DFE542F184788C4321191EB51">
    <w:name w:val="7D65ADF8DFE542F184788C4321191EB51"/>
    <w:rsid w:val="003F4C0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EEF0B181F1C454C82489F37CF93E3271">
    <w:name w:val="3EEF0B181F1C454C82489F37CF93E3271"/>
    <w:rsid w:val="003F4C0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241424E988A488EBEB111E9AE916D54">
    <w:name w:val="F241424E988A488EBEB111E9AE916D54"/>
    <w:rsid w:val="003F4C04"/>
  </w:style>
  <w:style w:type="paragraph" w:customStyle="1" w:styleId="377F05C617874A07B47F7BFACA2C35A6">
    <w:name w:val="377F05C617874A07B47F7BFACA2C35A6"/>
    <w:rsid w:val="003F4C04"/>
  </w:style>
  <w:style w:type="paragraph" w:customStyle="1" w:styleId="023E4F0A3CF44AF79E9163184730C53B">
    <w:name w:val="023E4F0A3CF44AF79E9163184730C53B"/>
    <w:rsid w:val="003F4C04"/>
  </w:style>
  <w:style w:type="paragraph" w:customStyle="1" w:styleId="1F7587E3B8754E2AB44C7812AC2B7956">
    <w:name w:val="1F7587E3B8754E2AB44C7812AC2B7956"/>
    <w:rsid w:val="003F4C04"/>
  </w:style>
  <w:style w:type="paragraph" w:customStyle="1" w:styleId="01EC74BE10494466A7E5D093F32A0CFE">
    <w:name w:val="01EC74BE10494466A7E5D093F32A0CFE"/>
    <w:rsid w:val="003F4C04"/>
  </w:style>
  <w:style w:type="paragraph" w:customStyle="1" w:styleId="B65F2CF7046B4B52A149A78E485A0507">
    <w:name w:val="B65F2CF7046B4B52A149A78E485A0507"/>
    <w:rsid w:val="002C37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13da3aa7-38df-4f55-87fa-729b459d62d4</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2020-11-04T00:00:00</HeaderDate>
    <Office/>
    <Dnr>A2020/02197/IAS</Dnr>
    <ParagrafNr/>
    <DocumentTitle/>
    <VisitingAddress/>
    <Extra1/>
    <Extra2/>
    <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5A52F-F802-4CE3-91A9-16A5F45FD497}"/>
</file>

<file path=customXml/itemProps2.xml><?xml version="1.0" encoding="utf-8"?>
<ds:datastoreItem xmlns:ds="http://schemas.openxmlformats.org/officeDocument/2006/customXml" ds:itemID="{40A3C573-0D45-41DC-9FD9-A1F1E9EDF18A}"/>
</file>

<file path=customXml/itemProps3.xml><?xml version="1.0" encoding="utf-8"?>
<ds:datastoreItem xmlns:ds="http://schemas.openxmlformats.org/officeDocument/2006/customXml" ds:itemID="{AC81E168-A9E8-4364-9D13-B427576D37FF}"/>
</file>

<file path=customXml/itemProps4.xml><?xml version="1.0" encoding="utf-8"?>
<ds:datastoreItem xmlns:ds="http://schemas.openxmlformats.org/officeDocument/2006/customXml" ds:itemID="{40A3C573-0D45-41DC-9FD9-A1F1E9EDF18A}">
  <ds:schemaRefs>
    <ds:schemaRef ds:uri="http://schemas.microsoft.com/sharepoint/v3/contenttype/forms"/>
  </ds:schemaRefs>
</ds:datastoreItem>
</file>

<file path=customXml/itemProps5.xml><?xml version="1.0" encoding="utf-8"?>
<ds:datastoreItem xmlns:ds="http://schemas.openxmlformats.org/officeDocument/2006/customXml" ds:itemID="{93DE70AD-43D1-49B9-BE36-C3E776F5BED0}">
  <ds:schemaRefs>
    <ds:schemaRef ds:uri="Microsoft.SharePoint.Taxonomy.ContentTypeSync"/>
  </ds:schemaRefs>
</ds:datastoreItem>
</file>

<file path=customXml/itemProps6.xml><?xml version="1.0" encoding="utf-8"?>
<ds:datastoreItem xmlns:ds="http://schemas.openxmlformats.org/officeDocument/2006/customXml" ds:itemID="{B4FF4819-6531-46EC-8177-E16CC44BAC5A}">
  <ds:schemaRefs>
    <ds:schemaRef ds:uri="http://schemas.microsoft.com/sharepoint/events"/>
  </ds:schemaRefs>
</ds:datastoreItem>
</file>

<file path=customXml/itemProps7.xml><?xml version="1.0" encoding="utf-8"?>
<ds:datastoreItem xmlns:ds="http://schemas.openxmlformats.org/officeDocument/2006/customXml" ds:itemID="{B59225F9-6ACF-4FD4-A7AA-645650683C14}"/>
</file>

<file path=customXml/itemProps8.xml><?xml version="1.0" encoding="utf-8"?>
<ds:datastoreItem xmlns:ds="http://schemas.openxmlformats.org/officeDocument/2006/customXml" ds:itemID="{089F10C9-A366-49C5-B871-7F9A210E6C07}"/>
</file>

<file path=docProps/app.xml><?xml version="1.0" encoding="utf-8"?>
<Properties xmlns="http://schemas.openxmlformats.org/officeDocument/2006/extended-properties" xmlns:vt="http://schemas.openxmlformats.org/officeDocument/2006/docPropsVTypes">
  <Template>RK Basmall</Template>
  <TotalTime>0</TotalTime>
  <Pages>2</Pages>
  <Words>502</Words>
  <Characters>2666</Characters>
  <Application>Microsoft Office Word</Application>
  <DocSecurity>4</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 2020.21.313_svar_invandringen som förtjänst av Ludvig Aspling (SD).docx</dc:title>
  <dc:subject/>
  <dc:creator>Christine R Johansson</dc:creator>
  <cp:keywords/>
  <dc:description/>
  <cp:lastModifiedBy>Lena Pettersson</cp:lastModifiedBy>
  <cp:revision>2</cp:revision>
  <dcterms:created xsi:type="dcterms:W3CDTF">2020-11-04T08:02:00Z</dcterms:created>
  <dcterms:modified xsi:type="dcterms:W3CDTF">2020-11-04T08:02:00Z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887082bc-c6e3-43f6-aafc-ec6173e89cae</vt:lpwstr>
  </property>
  <property fmtid="{D5CDD505-2E9C-101B-9397-08002B2CF9AE}" pid="7" name="c9cd366cc722410295b9eacffbd73909">
    <vt:lpwstr/>
  </property>
  <property fmtid="{D5CDD505-2E9C-101B-9397-08002B2CF9AE}" pid="8" name="TaxKeyword">
    <vt:lpwstr/>
  </property>
  <property fmtid="{D5CDD505-2E9C-101B-9397-08002B2CF9AE}" pid="9" name="TaxKeywordTaxHTField">
    <vt:lpwstr/>
  </property>
</Properties>
</file>