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ED0" w:rsidRDefault="003C1ED0" w:rsidP="00DA0661">
      <w:pPr>
        <w:pStyle w:val="Rubrik"/>
      </w:pPr>
      <w:bookmarkStart w:id="0" w:name="Start"/>
      <w:bookmarkEnd w:id="0"/>
      <w:r>
        <w:t>Svar på fråga 2017/18:1099 av Roger Haddad (L)</w:t>
      </w:r>
      <w:r>
        <w:br/>
        <w:t>Konsekvenserna av att Västerås förlorar häktesverksamheten</w:t>
      </w:r>
    </w:p>
    <w:p w:rsidR="003C1ED0" w:rsidRDefault="003C1ED0" w:rsidP="002749F7">
      <w:pPr>
        <w:pStyle w:val="Brdtext"/>
      </w:pPr>
      <w:r>
        <w:t xml:space="preserve">Roger Haddad har frågat mig </w:t>
      </w:r>
      <w:r w:rsidR="00646EF6">
        <w:t>om jag anser att Västerås bör ha ett eget häkte, och vilka åtgärder som i så fall kommer att vidtas för att säkerställa detta.</w:t>
      </w:r>
    </w:p>
    <w:p w:rsidR="00DD6CD8" w:rsidRDefault="00646EF6" w:rsidP="00DD6CD8">
      <w:pPr>
        <w:pStyle w:val="Brdtext"/>
      </w:pPr>
      <w:r>
        <w:t xml:space="preserve">Som jag har beskrivit i ett tidigare svar på en riksdagsfråga om häktesverksamheten i Västerås är det </w:t>
      </w:r>
      <w:r w:rsidR="00C45839">
        <w:t>Kriminalvården</w:t>
      </w:r>
      <w:r w:rsidR="006D60CC">
        <w:t xml:space="preserve"> som bes</w:t>
      </w:r>
      <w:r w:rsidR="00B938B3">
        <w:t>tämmer över lokaliseringsfrågan</w:t>
      </w:r>
      <w:r>
        <w:t xml:space="preserve">. </w:t>
      </w:r>
      <w:r w:rsidR="00C45839">
        <w:t>Beslutet om pl</w:t>
      </w:r>
      <w:r w:rsidR="00037DF7">
        <w:t xml:space="preserve">acering av häktet Västerås har </w:t>
      </w:r>
      <w:r w:rsidR="008A3B13">
        <w:t>fattats efter samverkan</w:t>
      </w:r>
      <w:r w:rsidR="00C45839">
        <w:t xml:space="preserve"> med </w:t>
      </w:r>
      <w:r w:rsidR="00C45839" w:rsidRPr="00E93026">
        <w:t>övriga m</w:t>
      </w:r>
      <w:r w:rsidR="00C45839">
        <w:t>yndigheter inom rättsväsendet</w:t>
      </w:r>
      <w:r w:rsidR="008A3B13">
        <w:t xml:space="preserve"> </w:t>
      </w:r>
      <w:r w:rsidR="00290688">
        <w:t xml:space="preserve">enligt </w:t>
      </w:r>
      <w:r w:rsidR="008A3B13">
        <w:t xml:space="preserve">bestämmelsen i </w:t>
      </w:r>
      <w:r w:rsidR="00290688">
        <w:t>förordningen (2007:1172) med instruktion för Kriminalvården.</w:t>
      </w:r>
    </w:p>
    <w:p w:rsidR="00C45839" w:rsidRPr="00A74E42" w:rsidRDefault="006D60CC" w:rsidP="00DD6CD8">
      <w:pPr>
        <w:pStyle w:val="Brdtext"/>
      </w:pPr>
      <w:r>
        <w:t xml:space="preserve">Som skäl för beslutet anges bland annat att </w:t>
      </w:r>
      <w:proofErr w:type="spellStart"/>
      <w:r>
        <w:t>Salberga</w:t>
      </w:r>
      <w:proofErr w:type="spellEnd"/>
      <w:r>
        <w:t xml:space="preserve"> fungerar bättre ur verksamhetssynpunkt, och kommer att kunna vara på plats betydligt snabbare än en etablering i Västerås som </w:t>
      </w:r>
      <w:r w:rsidR="00C45839">
        <w:t xml:space="preserve">förväntas ta </w:t>
      </w:r>
      <w:r w:rsidR="00B938B3">
        <w:t>6–8</w:t>
      </w:r>
      <w:r w:rsidR="00C45839">
        <w:t xml:space="preserve"> </w:t>
      </w:r>
      <w:r w:rsidR="00C45839" w:rsidRPr="00A74E42">
        <w:t xml:space="preserve">år. </w:t>
      </w:r>
    </w:p>
    <w:p w:rsidR="006D60CC" w:rsidRDefault="006D60CC" w:rsidP="006A12F1">
      <w:pPr>
        <w:pStyle w:val="Brdtext"/>
      </w:pPr>
      <w:r>
        <w:t>Jag besökte nyligen Västerås och följer naturligtvis frågan noga. Kriminalvårdens ledning kommer att ha en dialog med Västerås kommunledning om de eventuella problem som en omlokalisering kan föra med si</w:t>
      </w:r>
      <w:r w:rsidR="0053202C">
        <w:t>g och</w:t>
      </w:r>
      <w:r w:rsidR="0053202C">
        <w:rPr>
          <w:rFonts w:eastAsia="Times New Roman"/>
        </w:rPr>
        <w:t xml:space="preserve"> hur de i så fall ska hanteras</w:t>
      </w:r>
      <w:r>
        <w:t xml:space="preserve">. </w:t>
      </w:r>
    </w:p>
    <w:p w:rsidR="003C1ED0" w:rsidRDefault="003C1ED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71DE2C45CE46A1941C9B2D5EB6EB6C"/>
          </w:placeholder>
          <w:dataBinding w:prefixMappings="xmlns:ns0='http://lp/documentinfo/RK' " w:xpath="/ns0:DocumentInfo[1]/ns0:BaseInfo[1]/ns0:HeaderDate[1]" w:storeItemID="{F140439D-2633-4538-AA6D-718A1C93C2DC}"/>
          <w:date w:fullDate="2018-04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202C">
            <w:t>5</w:t>
          </w:r>
          <w:r w:rsidR="00A602D7">
            <w:t xml:space="preserve"> april 2018</w:t>
          </w:r>
        </w:sdtContent>
      </w:sdt>
    </w:p>
    <w:p w:rsidR="003C1ED0" w:rsidRDefault="003C1ED0" w:rsidP="004E7A8F">
      <w:pPr>
        <w:pStyle w:val="Brdtextutanavstnd"/>
      </w:pPr>
    </w:p>
    <w:p w:rsidR="003C1ED0" w:rsidRDefault="003C1ED0" w:rsidP="004E7A8F">
      <w:pPr>
        <w:pStyle w:val="Brdtextutanavstnd"/>
      </w:pPr>
    </w:p>
    <w:p w:rsidR="003C1ED0" w:rsidRDefault="003C1ED0" w:rsidP="004E7A8F">
      <w:pPr>
        <w:pStyle w:val="Brdtextutanavstnd"/>
      </w:pPr>
    </w:p>
    <w:p w:rsidR="003C1ED0" w:rsidRDefault="003C1ED0" w:rsidP="00422A41">
      <w:pPr>
        <w:pStyle w:val="Brdtext"/>
      </w:pPr>
      <w:r>
        <w:t>Morgan Johansson</w:t>
      </w:r>
      <w:bookmarkStart w:id="1" w:name="_GoBack"/>
      <w:bookmarkEnd w:id="1"/>
    </w:p>
    <w:p w:rsidR="003C1ED0" w:rsidRPr="00DB48AB" w:rsidRDefault="003C1ED0" w:rsidP="00DB48AB">
      <w:pPr>
        <w:pStyle w:val="Brdtext"/>
      </w:pPr>
    </w:p>
    <w:sectPr w:rsidR="003C1ED0" w:rsidRPr="00DB48AB" w:rsidSect="003C1E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A42" w:rsidRDefault="007C5A42" w:rsidP="00A87A54">
      <w:pPr>
        <w:spacing w:after="0" w:line="240" w:lineRule="auto"/>
      </w:pPr>
      <w:r>
        <w:separator/>
      </w:r>
    </w:p>
  </w:endnote>
  <w:endnote w:type="continuationSeparator" w:id="0">
    <w:p w:rsidR="007C5A42" w:rsidRDefault="007C5A4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D350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C0E0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A42" w:rsidRDefault="007C5A42" w:rsidP="00A87A54">
      <w:pPr>
        <w:spacing w:after="0" w:line="240" w:lineRule="auto"/>
      </w:pPr>
      <w:r>
        <w:separator/>
      </w:r>
    </w:p>
  </w:footnote>
  <w:footnote w:type="continuationSeparator" w:id="0">
    <w:p w:rsidR="007C5A42" w:rsidRDefault="007C5A4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C1ED0" w:rsidTr="00C93EBA">
      <w:trPr>
        <w:trHeight w:val="227"/>
      </w:trPr>
      <w:tc>
        <w:tcPr>
          <w:tcW w:w="5534" w:type="dxa"/>
        </w:tcPr>
        <w:p w:rsidR="003C1ED0" w:rsidRPr="007D73AB" w:rsidRDefault="003C1ED0">
          <w:pPr>
            <w:pStyle w:val="Sidhuvud"/>
          </w:pPr>
        </w:p>
      </w:tc>
      <w:tc>
        <w:tcPr>
          <w:tcW w:w="3170" w:type="dxa"/>
          <w:vAlign w:val="bottom"/>
        </w:tcPr>
        <w:p w:rsidR="003C1ED0" w:rsidRPr="007D73AB" w:rsidRDefault="003C1ED0" w:rsidP="00340DE0">
          <w:pPr>
            <w:pStyle w:val="Sidhuvud"/>
          </w:pPr>
        </w:p>
      </w:tc>
      <w:tc>
        <w:tcPr>
          <w:tcW w:w="1134" w:type="dxa"/>
        </w:tcPr>
        <w:p w:rsidR="003C1ED0" w:rsidRDefault="003C1ED0" w:rsidP="005A703A">
          <w:pPr>
            <w:pStyle w:val="Sidhuvud"/>
          </w:pPr>
        </w:p>
      </w:tc>
    </w:tr>
    <w:tr w:rsidR="003C1ED0" w:rsidTr="00C93EBA">
      <w:trPr>
        <w:trHeight w:val="1928"/>
      </w:trPr>
      <w:tc>
        <w:tcPr>
          <w:tcW w:w="5534" w:type="dxa"/>
        </w:tcPr>
        <w:p w:rsidR="003C1ED0" w:rsidRPr="00340DE0" w:rsidRDefault="003C1ED0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1ED0" w:rsidRPr="00710A6C" w:rsidRDefault="003C1ED0" w:rsidP="00EE3C0F">
          <w:pPr>
            <w:pStyle w:val="Sidhuvud"/>
            <w:rPr>
              <w:b/>
            </w:rPr>
          </w:pPr>
        </w:p>
        <w:p w:rsidR="003C1ED0" w:rsidRDefault="003C1ED0" w:rsidP="00EE3C0F">
          <w:pPr>
            <w:pStyle w:val="Sidhuvud"/>
          </w:pPr>
        </w:p>
        <w:p w:rsidR="003C1ED0" w:rsidRDefault="003C1ED0" w:rsidP="00EE3C0F">
          <w:pPr>
            <w:pStyle w:val="Sidhuvud"/>
          </w:pPr>
        </w:p>
        <w:p w:rsidR="003C1ED0" w:rsidRDefault="003C1ED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EF754F6ACD4965B301597C68B49C40"/>
            </w:placeholder>
            <w:dataBinding w:prefixMappings="xmlns:ns0='http://lp/documentinfo/RK' " w:xpath="/ns0:DocumentInfo[1]/ns0:BaseInfo[1]/ns0:Dnr[1]" w:storeItemID="{F140439D-2633-4538-AA6D-718A1C93C2DC}"/>
            <w:text/>
          </w:sdtPr>
          <w:sdtEndPr/>
          <w:sdtContent>
            <w:p w:rsidR="003C1ED0" w:rsidRDefault="003C1ED0" w:rsidP="00EE3C0F">
              <w:pPr>
                <w:pStyle w:val="Sidhuvud"/>
              </w:pPr>
              <w:r>
                <w:t>Ju2018/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C7C83A175046808527F5F2E2C62B08"/>
            </w:placeholder>
            <w:showingPlcHdr/>
            <w:dataBinding w:prefixMappings="xmlns:ns0='http://lp/documentinfo/RK' " w:xpath="/ns0:DocumentInfo[1]/ns0:BaseInfo[1]/ns0:DocNumber[1]" w:storeItemID="{F140439D-2633-4538-AA6D-718A1C93C2DC}"/>
            <w:text/>
          </w:sdtPr>
          <w:sdtEndPr/>
          <w:sdtContent>
            <w:p w:rsidR="003C1ED0" w:rsidRDefault="003C1E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C1ED0" w:rsidRDefault="003C1ED0" w:rsidP="00EE3C0F">
          <w:pPr>
            <w:pStyle w:val="Sidhuvud"/>
          </w:pPr>
        </w:p>
      </w:tc>
      <w:tc>
        <w:tcPr>
          <w:tcW w:w="1134" w:type="dxa"/>
        </w:tcPr>
        <w:p w:rsidR="003C1ED0" w:rsidRDefault="003C1ED0" w:rsidP="0094502D">
          <w:pPr>
            <w:pStyle w:val="Sidhuvud"/>
          </w:pPr>
        </w:p>
        <w:p w:rsidR="003C1ED0" w:rsidRPr="0094502D" w:rsidRDefault="003C1ED0" w:rsidP="00EC71A6">
          <w:pPr>
            <w:pStyle w:val="Sidhuvud"/>
          </w:pPr>
        </w:p>
      </w:tc>
    </w:tr>
    <w:tr w:rsidR="003C1ED0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058B8A77F14D41AC019DB3AD3CD0D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3C1ED0" w:rsidRPr="003C1ED0" w:rsidRDefault="003C1ED0" w:rsidP="00340DE0">
              <w:pPr>
                <w:pStyle w:val="Sidhuvud"/>
                <w:rPr>
                  <w:b/>
                </w:rPr>
              </w:pPr>
              <w:r w:rsidRPr="003C1ED0">
                <w:rPr>
                  <w:b/>
                </w:rPr>
                <w:t>Justitiedepartementet</w:t>
              </w:r>
            </w:p>
            <w:p w:rsidR="003C1ED0" w:rsidRPr="003C1ED0" w:rsidRDefault="003C1ED0" w:rsidP="00340DE0">
              <w:pPr>
                <w:pStyle w:val="Sidhuvud"/>
                <w:rPr>
                  <w:b/>
                </w:rPr>
              </w:pPr>
              <w:r w:rsidRPr="003C1ED0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05B0ABC5F74F42AE5594C14FB50B47"/>
          </w:placeholder>
          <w:dataBinding w:prefixMappings="xmlns:ns0='http://lp/documentinfo/RK' " w:xpath="/ns0:DocumentInfo[1]/ns0:BaseInfo[1]/ns0:Recipient[1]" w:storeItemID="{F140439D-2633-4538-AA6D-718A1C93C2DC}"/>
          <w:text w:multiLine="1"/>
        </w:sdtPr>
        <w:sdtEndPr/>
        <w:sdtContent>
          <w:tc>
            <w:tcPr>
              <w:tcW w:w="3170" w:type="dxa"/>
            </w:tcPr>
            <w:p w:rsidR="003C1ED0" w:rsidRDefault="003C1ED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1ED0" w:rsidRDefault="003C1ED0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D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37DF7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0688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1ED0"/>
    <w:rsid w:val="003C7BE0"/>
    <w:rsid w:val="003D0DD3"/>
    <w:rsid w:val="003D17EF"/>
    <w:rsid w:val="003D350D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7982"/>
    <w:rsid w:val="0052127C"/>
    <w:rsid w:val="005302E0"/>
    <w:rsid w:val="0053202C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0E03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6EF6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60CC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5A42"/>
    <w:rsid w:val="007C7BDB"/>
    <w:rsid w:val="007D73AB"/>
    <w:rsid w:val="007E2712"/>
    <w:rsid w:val="007E4A9C"/>
    <w:rsid w:val="007E5516"/>
    <w:rsid w:val="007E647C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5BFD"/>
    <w:rsid w:val="008860CC"/>
    <w:rsid w:val="00890876"/>
    <w:rsid w:val="00891929"/>
    <w:rsid w:val="00893029"/>
    <w:rsid w:val="0089514A"/>
    <w:rsid w:val="008A0A0D"/>
    <w:rsid w:val="008A3B13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4FDD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02D7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635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38B3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5839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4C9C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6CD8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13A7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145B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631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AC9DB"/>
  <w15:docId w15:val="{F65E100F-B379-441B-A2C3-87B7EC6D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EF754F6ACD4965B301597C68B49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41DCE-426C-4376-ADA0-4BAD883BF568}"/>
      </w:docPartPr>
      <w:docPartBody>
        <w:p w:rsidR="00F66A9E" w:rsidRDefault="00760B14" w:rsidP="00760B14">
          <w:pPr>
            <w:pStyle w:val="A7EF754F6ACD4965B301597C68B49C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C7C83A175046808527F5F2E2C62B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1200F-E787-4EDE-8A24-7E7C5914BE96}"/>
      </w:docPartPr>
      <w:docPartBody>
        <w:p w:rsidR="00F66A9E" w:rsidRDefault="00760B14" w:rsidP="00760B14">
          <w:pPr>
            <w:pStyle w:val="2DC7C83A175046808527F5F2E2C62B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058B8A77F14D41AC019DB3AD3CD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FDCA0-CC2C-492D-A6E3-334CC3E6DEA1}"/>
      </w:docPartPr>
      <w:docPartBody>
        <w:p w:rsidR="00F66A9E" w:rsidRDefault="00760B14" w:rsidP="00760B14">
          <w:pPr>
            <w:pStyle w:val="88058B8A77F14D41AC019DB3AD3CD0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05B0ABC5F74F42AE5594C14FB50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A1B5F7-7E0F-44BE-954D-C92A7068A619}"/>
      </w:docPartPr>
      <w:docPartBody>
        <w:p w:rsidR="00F66A9E" w:rsidRDefault="00760B14" w:rsidP="00760B14">
          <w:pPr>
            <w:pStyle w:val="9405B0ABC5F74F42AE5594C14FB50B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71DE2C45CE46A1941C9B2D5EB6E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4DC490-EAC1-4903-9349-610F3D7512F6}"/>
      </w:docPartPr>
      <w:docPartBody>
        <w:p w:rsidR="00F66A9E" w:rsidRDefault="00760B14" w:rsidP="00760B14">
          <w:pPr>
            <w:pStyle w:val="CD71DE2C45CE46A1941C9B2D5EB6EB6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14"/>
    <w:rsid w:val="00243BB2"/>
    <w:rsid w:val="00760B14"/>
    <w:rsid w:val="00E91A98"/>
    <w:rsid w:val="00F6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27B6708E1D49888EFEF406CAF03036">
    <w:name w:val="4827B6708E1D49888EFEF406CAF03036"/>
    <w:rsid w:val="00760B14"/>
  </w:style>
  <w:style w:type="character" w:styleId="Platshllartext">
    <w:name w:val="Placeholder Text"/>
    <w:basedOn w:val="Standardstycketeckensnitt"/>
    <w:uiPriority w:val="99"/>
    <w:semiHidden/>
    <w:rsid w:val="00760B14"/>
    <w:rPr>
      <w:noProof w:val="0"/>
      <w:color w:val="808080"/>
    </w:rPr>
  </w:style>
  <w:style w:type="paragraph" w:customStyle="1" w:styleId="3501B08CEB6A4802A3477385306CB550">
    <w:name w:val="3501B08CEB6A4802A3477385306CB550"/>
    <w:rsid w:val="00760B14"/>
  </w:style>
  <w:style w:type="paragraph" w:customStyle="1" w:styleId="69AFE9A2E5244336BB3721ABA3B57E0A">
    <w:name w:val="69AFE9A2E5244336BB3721ABA3B57E0A"/>
    <w:rsid w:val="00760B14"/>
  </w:style>
  <w:style w:type="paragraph" w:customStyle="1" w:styleId="336310CF294D4D64B9CD109D6E69D9BF">
    <w:name w:val="336310CF294D4D64B9CD109D6E69D9BF"/>
    <w:rsid w:val="00760B14"/>
  </w:style>
  <w:style w:type="paragraph" w:customStyle="1" w:styleId="A7EF754F6ACD4965B301597C68B49C40">
    <w:name w:val="A7EF754F6ACD4965B301597C68B49C40"/>
    <w:rsid w:val="00760B14"/>
  </w:style>
  <w:style w:type="paragraph" w:customStyle="1" w:styleId="2DC7C83A175046808527F5F2E2C62B08">
    <w:name w:val="2DC7C83A175046808527F5F2E2C62B08"/>
    <w:rsid w:val="00760B14"/>
  </w:style>
  <w:style w:type="paragraph" w:customStyle="1" w:styleId="E1CC707B8EAD48059F45B1DA4A5D9415">
    <w:name w:val="E1CC707B8EAD48059F45B1DA4A5D9415"/>
    <w:rsid w:val="00760B14"/>
  </w:style>
  <w:style w:type="paragraph" w:customStyle="1" w:styleId="DA4F956A54464D22B4AE4534C724DFE5">
    <w:name w:val="DA4F956A54464D22B4AE4534C724DFE5"/>
    <w:rsid w:val="00760B14"/>
  </w:style>
  <w:style w:type="paragraph" w:customStyle="1" w:styleId="46B9A962E21B472589CF9C57B90C60F4">
    <w:name w:val="46B9A962E21B472589CF9C57B90C60F4"/>
    <w:rsid w:val="00760B14"/>
  </w:style>
  <w:style w:type="paragraph" w:customStyle="1" w:styleId="88058B8A77F14D41AC019DB3AD3CD0D9">
    <w:name w:val="88058B8A77F14D41AC019DB3AD3CD0D9"/>
    <w:rsid w:val="00760B14"/>
  </w:style>
  <w:style w:type="paragraph" w:customStyle="1" w:styleId="9405B0ABC5F74F42AE5594C14FB50B47">
    <w:name w:val="9405B0ABC5F74F42AE5594C14FB50B47"/>
    <w:rsid w:val="00760B14"/>
  </w:style>
  <w:style w:type="paragraph" w:customStyle="1" w:styleId="B40A4F097A8F4D13AA6B885F4F0EED8A">
    <w:name w:val="B40A4F097A8F4D13AA6B885F4F0EED8A"/>
    <w:rsid w:val="00760B14"/>
  </w:style>
  <w:style w:type="paragraph" w:customStyle="1" w:styleId="007A4624B12E4219A9567E93577A36C3">
    <w:name w:val="007A4624B12E4219A9567E93577A36C3"/>
    <w:rsid w:val="00760B14"/>
  </w:style>
  <w:style w:type="paragraph" w:customStyle="1" w:styleId="2F923B14DF3B42B0A86A9AB8044CF675">
    <w:name w:val="2F923B14DF3B42B0A86A9AB8044CF675"/>
    <w:rsid w:val="00760B14"/>
  </w:style>
  <w:style w:type="paragraph" w:customStyle="1" w:styleId="50C9D552201140CCA164B9E907091E64">
    <w:name w:val="50C9D552201140CCA164B9E907091E64"/>
    <w:rsid w:val="00760B14"/>
  </w:style>
  <w:style w:type="paragraph" w:customStyle="1" w:styleId="ADD1EEAD8ADC4A3093F47BEB354B236A">
    <w:name w:val="ADD1EEAD8ADC4A3093F47BEB354B236A"/>
    <w:rsid w:val="00760B14"/>
  </w:style>
  <w:style w:type="paragraph" w:customStyle="1" w:styleId="CD71DE2C45CE46A1941C9B2D5EB6EB6C">
    <w:name w:val="CD71DE2C45CE46A1941C9B2D5EB6EB6C"/>
    <w:rsid w:val="00760B14"/>
  </w:style>
  <w:style w:type="paragraph" w:customStyle="1" w:styleId="E7BB822D98204855BB9583B6F0474FC1">
    <w:name w:val="E7BB822D98204855BB9583B6F0474FC1"/>
    <w:rsid w:val="00760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2018-04-05T00:00:00</HeaderDate>
    <Office/>
    <Dnr>Ju2018/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2018-04-05T00:00:00</HeaderDate>
    <Office/>
    <Dnr>Ju2018/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d5925577-6d1e-4b9d-ae0a-4704155089e7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AC6F-7686-4BED-A06A-98784F3EB56B}"/>
</file>

<file path=customXml/itemProps2.xml><?xml version="1.0" encoding="utf-8"?>
<ds:datastoreItem xmlns:ds="http://schemas.openxmlformats.org/officeDocument/2006/customXml" ds:itemID="{F140439D-2633-4538-AA6D-718A1C93C2DC}"/>
</file>

<file path=customXml/itemProps3.xml><?xml version="1.0" encoding="utf-8"?>
<ds:datastoreItem xmlns:ds="http://schemas.openxmlformats.org/officeDocument/2006/customXml" ds:itemID="{224D2B32-A744-49E5-86C1-92C5DE959479}"/>
</file>

<file path=customXml/itemProps4.xml><?xml version="1.0" encoding="utf-8"?>
<ds:datastoreItem xmlns:ds="http://schemas.openxmlformats.org/officeDocument/2006/customXml" ds:itemID="{F140439D-2633-4538-AA6D-718A1C93C2D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1D8B9CD-81F0-4A1F-B145-902BF3E9693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9F4E656-C57C-4A92-ACED-5A55F4B01C4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98CEE37-0FC4-4432-B34D-6C94EBE02962}"/>
</file>

<file path=customXml/itemProps8.xml><?xml version="1.0" encoding="utf-8"?>
<ds:datastoreItem xmlns:ds="http://schemas.openxmlformats.org/officeDocument/2006/customXml" ds:itemID="{76AFDA49-4B23-4F29-AF65-076652BFC1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Brodén</dc:creator>
  <cp:keywords/>
  <dc:description/>
  <cp:lastModifiedBy>Anna Brodén</cp:lastModifiedBy>
  <cp:revision>4</cp:revision>
  <cp:lastPrinted>2018-04-05T07:40:00Z</cp:lastPrinted>
  <dcterms:created xsi:type="dcterms:W3CDTF">2018-04-05T07:27:00Z</dcterms:created>
  <dcterms:modified xsi:type="dcterms:W3CDTF">2018-04-05T07:40:00Z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33c730d9-5ab6-4570-a26e-06c5684e8ff5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