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87132" w14:textId="1DD59805" w:rsidR="003C5C32" w:rsidRDefault="003C5C32" w:rsidP="00DA0661">
      <w:pPr>
        <w:pStyle w:val="Rubrik"/>
      </w:pPr>
      <w:bookmarkStart w:id="0" w:name="Start"/>
      <w:bookmarkEnd w:id="0"/>
      <w:r>
        <w:t xml:space="preserve">Svar på fråga 2020/21:1949 av Ann-Christine From </w:t>
      </w:r>
      <w:proofErr w:type="spellStart"/>
      <w:r>
        <w:t>Utterstedt</w:t>
      </w:r>
      <w:proofErr w:type="spellEnd"/>
      <w:r>
        <w:t xml:space="preserve"> (SD)</w:t>
      </w:r>
      <w:r>
        <w:br/>
        <w:t>Handläggningstider inom arbetslöshetsförsäkringen</w:t>
      </w:r>
    </w:p>
    <w:p w14:paraId="69CB0BC4" w14:textId="2147DA6E" w:rsidR="003C5C32" w:rsidRDefault="003C5C32" w:rsidP="003C5C32">
      <w:pPr>
        <w:pStyle w:val="Brdtext"/>
      </w:pPr>
      <w:r>
        <w:t xml:space="preserve">Ann-Christine From </w:t>
      </w:r>
      <w:proofErr w:type="spellStart"/>
      <w:r>
        <w:t>Utterstedt</w:t>
      </w:r>
      <w:proofErr w:type="spellEnd"/>
      <w:r>
        <w:t xml:space="preserve"> har frågat mig hur jag avser att agera för att underlätta situationen för individer som tvingas ansöka om arbetslöshetsersättning och avsevärt korta handläggningstiderna. </w:t>
      </w:r>
    </w:p>
    <w:p w14:paraId="584AE408" w14:textId="62A07B3C" w:rsidR="003C5C32" w:rsidRDefault="003C5C32" w:rsidP="003C5C32">
      <w:pPr>
        <w:pStyle w:val="Brdtext"/>
      </w:pPr>
      <w:r>
        <w:t xml:space="preserve">Under den pågående Coronapandemin ökade handläggningstiderna hos vissa arbetslöshetskassor. Det finns de som fått vänta oacceptabelt länge på att få sin arbetslöshetsersättning. </w:t>
      </w:r>
      <w:r w:rsidRPr="00884545">
        <w:t xml:space="preserve">Förutsättningarna under 2020 </w:t>
      </w:r>
      <w:r>
        <w:t xml:space="preserve">var </w:t>
      </w:r>
      <w:r w:rsidRPr="00884545">
        <w:t>exceptionella men det ligger i arbetslöshetskassornas ansvar att kunna skala upp sin organisation för att hantera fler ersättningssökande när arbetslösheten stiger.</w:t>
      </w:r>
    </w:p>
    <w:p w14:paraId="3895B365" w14:textId="7F475961" w:rsidR="003C5C32" w:rsidRDefault="00CE5CC6" w:rsidP="003C5C32">
      <w:pPr>
        <w:pStyle w:val="Brdtext"/>
      </w:pPr>
      <w:r>
        <w:t>S</w:t>
      </w:r>
      <w:r w:rsidR="003C5C32" w:rsidDel="00377402">
        <w:t xml:space="preserve">om jag tidigare informerat om </w:t>
      </w:r>
      <w:r>
        <w:t>har arbetslöshetskassorna under 2020</w:t>
      </w:r>
      <w:r w:rsidR="009B691D">
        <w:t xml:space="preserve"> </w:t>
      </w:r>
      <w:r>
        <w:t xml:space="preserve">fått ett tillfälligt bidrag </w:t>
      </w:r>
      <w:r w:rsidR="003C5C32" w:rsidDel="00377402">
        <w:t>om 100 miljoner kronor</w:t>
      </w:r>
      <w:r w:rsidR="00C2422C">
        <w:t xml:space="preserve"> </w:t>
      </w:r>
      <w:r w:rsidR="003C5C32" w:rsidDel="00377402">
        <w:t xml:space="preserve">för att undvika långa handläggningstider och därmed tid utan ersättning för dem som blivit arbetslösa. Fördelningen har gjorts för att få så stor positiv påverkan på deras samlade handläggningstider som möjligt. </w:t>
      </w:r>
    </w:p>
    <w:p w14:paraId="0159A9EA" w14:textId="169BBF46" w:rsidR="003C5C32" w:rsidRDefault="004A6F8D" w:rsidP="003C5C32">
      <w:pPr>
        <w:pStyle w:val="Brdtext"/>
      </w:pPr>
      <w:r>
        <w:t xml:space="preserve">Det har skett stora förbättringar av handläggningstiderna under de senaste månaderna. 24 av 25 arbetslöshetskassor har nu rimliga handläggningstider. </w:t>
      </w:r>
      <w:r w:rsidR="003C5C32">
        <w:t>I mitten av februari var den genomsnittliga väntetiden för att få utbetalning från en arbetslöshetskassa fyra veckor. De arbetslöshetskassor som då hade de längsta väntetiderna hade en väntetid på fem eller sex veckor, vilket får anses vara normala</w:t>
      </w:r>
      <w:r w:rsidR="00FD4AAD">
        <w:t xml:space="preserve"> </w:t>
      </w:r>
      <w:r w:rsidR="003C5C32">
        <w:t xml:space="preserve">väntetider. Undantaget är </w:t>
      </w:r>
      <w:proofErr w:type="spellStart"/>
      <w:r w:rsidR="003C5C32">
        <w:t>Alfa-kassan</w:t>
      </w:r>
      <w:proofErr w:type="spellEnd"/>
      <w:r w:rsidR="003C5C32">
        <w:t xml:space="preserve"> där situationen fortsatt är </w:t>
      </w:r>
      <w:r w:rsidR="00E369EA">
        <w:t xml:space="preserve">mycket </w:t>
      </w:r>
      <w:r w:rsidR="003C5C32">
        <w:t xml:space="preserve">problematisk med betydligt längre väntetider. </w:t>
      </w:r>
    </w:p>
    <w:p w14:paraId="41A498C5" w14:textId="436537E9" w:rsidR="003C5C32" w:rsidRDefault="003C5C32" w:rsidP="003C5C32">
      <w:pPr>
        <w:pStyle w:val="Brdtext"/>
      </w:pPr>
      <w:r>
        <w:lastRenderedPageBreak/>
        <w:t>Regeringen har under hela Coronapandemin följt utvecklingen vad gäller väntetider och även haft dialog med Sveriges a-kassor och representanter för arbetslöshetskassorna. A-kassorna har gjort stora insatser för att hantera den ökade arbetslösheten och ärendetillströmningen</w:t>
      </w:r>
      <w:r w:rsidR="00981EAB">
        <w:t xml:space="preserve">. De </w:t>
      </w:r>
      <w:r>
        <w:t>bedömer nu att de klarar att hantera den rådande situationen</w:t>
      </w:r>
      <w:r w:rsidR="00981EAB">
        <w:t>, o</w:t>
      </w:r>
      <w:r>
        <w:t xml:space="preserve">ch även en situation där ytterligare fler blir arbetslösa. Vad gäller </w:t>
      </w:r>
      <w:proofErr w:type="spellStart"/>
      <w:r>
        <w:t>Alfa-kassan</w:t>
      </w:r>
      <w:proofErr w:type="spellEnd"/>
      <w:r>
        <w:t xml:space="preserve"> har a-kassorna signalerat att de behöver göra en gemensam och kraftfull insats för att komma ner till normala väntetider. </w:t>
      </w:r>
      <w:r w:rsidR="007168D4">
        <w:t xml:space="preserve">Jag välkomnar initiativen till förstärkt samarbete mellan a-kassorna för att </w:t>
      </w:r>
      <w:proofErr w:type="spellStart"/>
      <w:r w:rsidR="007168D4">
        <w:t>Alfa-kassan</w:t>
      </w:r>
      <w:proofErr w:type="spellEnd"/>
      <w:r w:rsidR="007168D4">
        <w:t xml:space="preserve"> ska få normala handläggningstider. Regeringen har en fortsatt nära dialog med </w:t>
      </w:r>
      <w:proofErr w:type="spellStart"/>
      <w:r w:rsidR="007168D4">
        <w:t>Alfa-kassan</w:t>
      </w:r>
      <w:proofErr w:type="spellEnd"/>
      <w:r w:rsidR="007168D4">
        <w:t xml:space="preserve"> och Sveriges a-kassor.</w:t>
      </w:r>
    </w:p>
    <w:p w14:paraId="1D1EBA51" w14:textId="70BB4E3A" w:rsidR="00563006" w:rsidRDefault="00563006" w:rsidP="003C5C32">
      <w:pPr>
        <w:pStyle w:val="Brdtext"/>
      </w:pPr>
      <w:r>
        <w:t xml:space="preserve">Vi behöver även dra lärdom inför framtiden så att kommande uppgångar </w:t>
      </w:r>
      <w:r w:rsidR="00420231">
        <w:t xml:space="preserve">i arbetslöshet </w:t>
      </w:r>
      <w:r>
        <w:t xml:space="preserve">eller kriser kan mötas på ett bättre sätt. Regeringen har därför gett </w:t>
      </w:r>
      <w:r w:rsidR="00B67C63">
        <w:t>Inspektionen för arbetslöshetsförsäkringen (</w:t>
      </w:r>
      <w:r>
        <w:t>IAF</w:t>
      </w:r>
      <w:r w:rsidR="00B67C63">
        <w:t>)</w:t>
      </w:r>
      <w:r>
        <w:t xml:space="preserve"> i uppdrag att granska, analysera och utvärdera orsakerna till de långa handläggningstiderna hos vissa arbetslöshetskassor under 2020. IAF ska bland annat analysera hur handläggningstiderna påverkats hos de arbetslöshetskassor som haft en stor ökning av ansökningar om ersättning. IAF ska även undersöka hur arbetslöshetskassorna använt det tillfälliga bidraget på 100 miljoner kronor för att motverka långa handläggningstider, och vilken effekt det haft. Uppdraget ska rapporteras till regeringen senast 1 december 2021.</w:t>
      </w:r>
    </w:p>
    <w:p w14:paraId="751F3FFA" w14:textId="21628C63" w:rsidR="003C5C32" w:rsidRDefault="003C5C32" w:rsidP="003C5C32">
      <w:pPr>
        <w:pStyle w:val="Brdtext"/>
      </w:pPr>
      <w:r w:rsidRPr="0030780B">
        <w:t>Det är I</w:t>
      </w:r>
      <w:r w:rsidR="007A3734">
        <w:t xml:space="preserve">AF </w:t>
      </w:r>
      <w:r w:rsidRPr="0030780B">
        <w:t xml:space="preserve">som har ansvar för tillsyn över arbetslöshetsförsäkringen. </w:t>
      </w:r>
      <w:r>
        <w:t xml:space="preserve">Om handläggningstiderna blir för långa kan IAF inleda tillsyn av den aktuella arbetslöshetskassan. IAF har också riktat kritik mot </w:t>
      </w:r>
      <w:proofErr w:type="spellStart"/>
      <w:r>
        <w:t>Alfa-kassan</w:t>
      </w:r>
      <w:proofErr w:type="spellEnd"/>
      <w:r>
        <w:t xml:space="preserve"> för de långa handläggningstiderna. IAF har även pågående tillsynsärenden mot </w:t>
      </w:r>
      <w:proofErr w:type="spellStart"/>
      <w:r>
        <w:t>Alfa-kassan</w:t>
      </w:r>
      <w:proofErr w:type="spellEnd"/>
      <w:r>
        <w:t xml:space="preserve">, Småföretagarnas a-kassa och Hotell och restauranganställdas a-kassa. </w:t>
      </w:r>
    </w:p>
    <w:p w14:paraId="46C66502" w14:textId="15CE1816" w:rsidR="003C5C32" w:rsidRDefault="003C5C32" w:rsidP="003C5C32">
      <w:pPr>
        <w:pStyle w:val="Brdtext"/>
      </w:pPr>
      <w:r>
        <w:t xml:space="preserve">Regeringen fortsätter att följa utvecklingen. </w:t>
      </w:r>
    </w:p>
    <w:p w14:paraId="1E7ECED9" w14:textId="77777777" w:rsidR="003C5C32" w:rsidRDefault="003C5C32" w:rsidP="003C5C32">
      <w:pPr>
        <w:pStyle w:val="Brdtext"/>
      </w:pPr>
    </w:p>
    <w:p w14:paraId="2D8F4BAD" w14:textId="131B101C" w:rsidR="003C5C32" w:rsidRDefault="003C5C32" w:rsidP="006A12F1">
      <w:pPr>
        <w:pStyle w:val="Brdtext"/>
      </w:pPr>
      <w:r>
        <w:t xml:space="preserve">Stockholm den </w:t>
      </w:r>
      <w:sdt>
        <w:sdtPr>
          <w:id w:val="-1225218591"/>
          <w:placeholder>
            <w:docPart w:val="51D1DE31C50D476FB48959C060557448"/>
          </w:placeholder>
          <w:dataBinding w:prefixMappings="xmlns:ns0='http://lp/documentinfo/RK' " w:xpath="/ns0:DocumentInfo[1]/ns0:BaseInfo[1]/ns0:HeaderDate[1]" w:storeItemID="{561AA289-53A8-4A35-891B-6EEB5E93072F}"/>
          <w:date w:fullDate="2021-03-03T00:00:00Z">
            <w:dateFormat w:val="d MMMM yyyy"/>
            <w:lid w:val="sv-SE"/>
            <w:storeMappedDataAs w:val="dateTime"/>
            <w:calendar w:val="gregorian"/>
          </w:date>
        </w:sdtPr>
        <w:sdtEndPr/>
        <w:sdtContent>
          <w:r w:rsidR="00870C4E">
            <w:t>3 mars 2021</w:t>
          </w:r>
        </w:sdtContent>
      </w:sdt>
    </w:p>
    <w:p w14:paraId="6D56EDC8" w14:textId="77777777" w:rsidR="003C5C32" w:rsidRDefault="003C5C32" w:rsidP="004E7A8F">
      <w:pPr>
        <w:pStyle w:val="Brdtextutanavstnd"/>
      </w:pPr>
    </w:p>
    <w:p w14:paraId="3AED0BDD" w14:textId="77777777" w:rsidR="003C5C32" w:rsidRDefault="003C5C32" w:rsidP="004E7A8F">
      <w:pPr>
        <w:pStyle w:val="Brdtextutanavstnd"/>
      </w:pPr>
    </w:p>
    <w:p w14:paraId="32ED0104" w14:textId="77777777" w:rsidR="003C5C32" w:rsidRDefault="003C5C32" w:rsidP="004E7A8F">
      <w:pPr>
        <w:pStyle w:val="Brdtextutanavstnd"/>
      </w:pPr>
    </w:p>
    <w:p w14:paraId="494CC73A" w14:textId="430E6C11" w:rsidR="003C5C32" w:rsidRDefault="003C5C32" w:rsidP="00870C4E">
      <w:pPr>
        <w:pStyle w:val="Brdtext"/>
        <w:tabs>
          <w:tab w:val="clear" w:pos="1701"/>
          <w:tab w:val="clear" w:pos="3600"/>
          <w:tab w:val="clear" w:pos="5387"/>
          <w:tab w:val="center" w:pos="3727"/>
        </w:tabs>
      </w:pPr>
      <w:r>
        <w:t>Eva Nordmark</w:t>
      </w:r>
      <w:r w:rsidR="00870C4E">
        <w:tab/>
      </w:r>
    </w:p>
    <w:sectPr w:rsidR="003C5C3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D93F9" w14:textId="77777777" w:rsidR="003C5C32" w:rsidRDefault="003C5C32" w:rsidP="00A87A54">
      <w:pPr>
        <w:spacing w:after="0" w:line="240" w:lineRule="auto"/>
      </w:pPr>
      <w:r>
        <w:separator/>
      </w:r>
    </w:p>
  </w:endnote>
  <w:endnote w:type="continuationSeparator" w:id="0">
    <w:p w14:paraId="2F03F621" w14:textId="77777777" w:rsidR="003C5C32" w:rsidRDefault="003C5C3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1D4166" w14:textId="77777777" w:rsidTr="006A26EC">
      <w:trPr>
        <w:trHeight w:val="227"/>
        <w:jc w:val="right"/>
      </w:trPr>
      <w:tc>
        <w:tcPr>
          <w:tcW w:w="708" w:type="dxa"/>
          <w:vAlign w:val="bottom"/>
        </w:tcPr>
        <w:p w14:paraId="17CA25E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7FDBD9" w14:textId="77777777" w:rsidTr="006A26EC">
      <w:trPr>
        <w:trHeight w:val="850"/>
        <w:jc w:val="right"/>
      </w:trPr>
      <w:tc>
        <w:tcPr>
          <w:tcW w:w="708" w:type="dxa"/>
          <w:vAlign w:val="bottom"/>
        </w:tcPr>
        <w:p w14:paraId="1A62B329" w14:textId="77777777" w:rsidR="005606BC" w:rsidRPr="00347E11" w:rsidRDefault="005606BC" w:rsidP="005606BC">
          <w:pPr>
            <w:pStyle w:val="Sidfot"/>
            <w:spacing w:line="276" w:lineRule="auto"/>
            <w:jc w:val="right"/>
          </w:pPr>
        </w:p>
      </w:tc>
    </w:tr>
  </w:tbl>
  <w:p w14:paraId="5F21F74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1D0717" w14:textId="77777777" w:rsidTr="001F4302">
      <w:trPr>
        <w:trHeight w:val="510"/>
      </w:trPr>
      <w:tc>
        <w:tcPr>
          <w:tcW w:w="8525" w:type="dxa"/>
          <w:gridSpan w:val="2"/>
          <w:vAlign w:val="bottom"/>
        </w:tcPr>
        <w:p w14:paraId="01884072" w14:textId="77777777" w:rsidR="00347E11" w:rsidRPr="00347E11" w:rsidRDefault="00347E11" w:rsidP="00347E11">
          <w:pPr>
            <w:pStyle w:val="Sidfot"/>
            <w:rPr>
              <w:sz w:val="8"/>
            </w:rPr>
          </w:pPr>
        </w:p>
      </w:tc>
    </w:tr>
    <w:tr w:rsidR="00093408" w:rsidRPr="00EE3C0F" w14:paraId="2B2CCF8D" w14:textId="77777777" w:rsidTr="00C26068">
      <w:trPr>
        <w:trHeight w:val="227"/>
      </w:trPr>
      <w:tc>
        <w:tcPr>
          <w:tcW w:w="4074" w:type="dxa"/>
        </w:tcPr>
        <w:p w14:paraId="6BA5E79A" w14:textId="77777777" w:rsidR="00347E11" w:rsidRPr="00F53AEA" w:rsidRDefault="00347E11" w:rsidP="00C26068">
          <w:pPr>
            <w:pStyle w:val="Sidfot"/>
            <w:spacing w:line="276" w:lineRule="auto"/>
          </w:pPr>
        </w:p>
      </w:tc>
      <w:tc>
        <w:tcPr>
          <w:tcW w:w="4451" w:type="dxa"/>
        </w:tcPr>
        <w:p w14:paraId="56B2F9FA" w14:textId="77777777" w:rsidR="00093408" w:rsidRPr="00F53AEA" w:rsidRDefault="00093408" w:rsidP="00F53AEA">
          <w:pPr>
            <w:pStyle w:val="Sidfot"/>
            <w:spacing w:line="276" w:lineRule="auto"/>
          </w:pPr>
        </w:p>
      </w:tc>
    </w:tr>
  </w:tbl>
  <w:p w14:paraId="712324F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E5279" w14:textId="77777777" w:rsidR="003C5C32" w:rsidRDefault="003C5C32" w:rsidP="00A87A54">
      <w:pPr>
        <w:spacing w:after="0" w:line="240" w:lineRule="auto"/>
      </w:pPr>
      <w:r>
        <w:separator/>
      </w:r>
    </w:p>
  </w:footnote>
  <w:footnote w:type="continuationSeparator" w:id="0">
    <w:p w14:paraId="5CBF095C" w14:textId="77777777" w:rsidR="003C5C32" w:rsidRDefault="003C5C3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C5C32" w14:paraId="4458C143" w14:textId="77777777" w:rsidTr="00C93EBA">
      <w:trPr>
        <w:trHeight w:val="227"/>
      </w:trPr>
      <w:tc>
        <w:tcPr>
          <w:tcW w:w="5534" w:type="dxa"/>
        </w:tcPr>
        <w:p w14:paraId="667916EC" w14:textId="77777777" w:rsidR="003C5C32" w:rsidRPr="007D73AB" w:rsidRDefault="003C5C32">
          <w:pPr>
            <w:pStyle w:val="Sidhuvud"/>
          </w:pPr>
        </w:p>
      </w:tc>
      <w:tc>
        <w:tcPr>
          <w:tcW w:w="3170" w:type="dxa"/>
          <w:vAlign w:val="bottom"/>
        </w:tcPr>
        <w:p w14:paraId="4E7159EA" w14:textId="77777777" w:rsidR="003C5C32" w:rsidRPr="007D73AB" w:rsidRDefault="003C5C32" w:rsidP="00340DE0">
          <w:pPr>
            <w:pStyle w:val="Sidhuvud"/>
          </w:pPr>
        </w:p>
      </w:tc>
      <w:tc>
        <w:tcPr>
          <w:tcW w:w="1134" w:type="dxa"/>
        </w:tcPr>
        <w:p w14:paraId="6D933B59" w14:textId="77777777" w:rsidR="003C5C32" w:rsidRDefault="003C5C32" w:rsidP="005A703A">
          <w:pPr>
            <w:pStyle w:val="Sidhuvud"/>
          </w:pPr>
        </w:p>
      </w:tc>
    </w:tr>
    <w:tr w:rsidR="003C5C32" w14:paraId="49F23564" w14:textId="77777777" w:rsidTr="00C93EBA">
      <w:trPr>
        <w:trHeight w:val="1928"/>
      </w:trPr>
      <w:tc>
        <w:tcPr>
          <w:tcW w:w="5534" w:type="dxa"/>
        </w:tcPr>
        <w:p w14:paraId="3CA6A6EA" w14:textId="77777777" w:rsidR="003C5C32" w:rsidRDefault="003C5C32" w:rsidP="00340DE0">
          <w:pPr>
            <w:pStyle w:val="Sidhuvud"/>
          </w:pPr>
          <w:r>
            <w:rPr>
              <w:noProof/>
            </w:rPr>
            <w:drawing>
              <wp:inline distT="0" distB="0" distL="0" distR="0" wp14:anchorId="2FFA9953" wp14:editId="3BD8D7E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46DEC6B7" w14:textId="77777777" w:rsidR="00F0081A" w:rsidRDefault="00F0081A" w:rsidP="00F0081A">
          <w:pPr>
            <w:rPr>
              <w:rFonts w:asciiTheme="majorHAnsi" w:hAnsiTheme="majorHAnsi"/>
              <w:sz w:val="19"/>
            </w:rPr>
          </w:pPr>
        </w:p>
        <w:p w14:paraId="48DA2F1C" w14:textId="77777777" w:rsidR="00F0081A" w:rsidRDefault="00F0081A" w:rsidP="00F0081A">
          <w:pPr>
            <w:rPr>
              <w:rFonts w:asciiTheme="majorHAnsi" w:hAnsiTheme="majorHAnsi"/>
              <w:sz w:val="19"/>
            </w:rPr>
          </w:pPr>
        </w:p>
        <w:p w14:paraId="1BFB11F7" w14:textId="6B7A2B40" w:rsidR="00F0081A" w:rsidRPr="00F0081A" w:rsidRDefault="00F0081A" w:rsidP="00DD58D3">
          <w:pPr>
            <w:pStyle w:val="Sidhuvud"/>
          </w:pPr>
        </w:p>
      </w:tc>
      <w:tc>
        <w:tcPr>
          <w:tcW w:w="3170" w:type="dxa"/>
        </w:tcPr>
        <w:p w14:paraId="09ECF66B" w14:textId="77777777" w:rsidR="003C5C32" w:rsidRPr="00710A6C" w:rsidRDefault="003C5C32" w:rsidP="00EE3C0F">
          <w:pPr>
            <w:pStyle w:val="Sidhuvud"/>
            <w:rPr>
              <w:b/>
            </w:rPr>
          </w:pPr>
        </w:p>
        <w:p w14:paraId="62B6177F" w14:textId="77777777" w:rsidR="003C5C32" w:rsidRDefault="003C5C32" w:rsidP="00EE3C0F">
          <w:pPr>
            <w:pStyle w:val="Sidhuvud"/>
          </w:pPr>
        </w:p>
        <w:p w14:paraId="7EB05EEA" w14:textId="77777777" w:rsidR="003C5C32" w:rsidRDefault="003C5C32" w:rsidP="00EE3C0F">
          <w:pPr>
            <w:pStyle w:val="Sidhuvud"/>
          </w:pPr>
        </w:p>
        <w:p w14:paraId="4F3639E8" w14:textId="77777777" w:rsidR="003C5C32" w:rsidRDefault="003C5C32" w:rsidP="00EE3C0F">
          <w:pPr>
            <w:pStyle w:val="Sidhuvud"/>
          </w:pPr>
        </w:p>
        <w:sdt>
          <w:sdtPr>
            <w:alias w:val="Dnr"/>
            <w:tag w:val="ccRKShow_Dnr"/>
            <w:id w:val="-829283628"/>
            <w:placeholder>
              <w:docPart w:val="6B404EC43FE24C268153621F12358D7E"/>
            </w:placeholder>
            <w:dataBinding w:prefixMappings="xmlns:ns0='http://lp/documentinfo/RK' " w:xpath="/ns0:DocumentInfo[1]/ns0:BaseInfo[1]/ns0:Dnr[1]" w:storeItemID="{561AA289-53A8-4A35-891B-6EEB5E93072F}"/>
            <w:text/>
          </w:sdtPr>
          <w:sdtEndPr/>
          <w:sdtContent>
            <w:p w14:paraId="6E585FB5" w14:textId="215095D4" w:rsidR="003C5C32" w:rsidRDefault="003C5C32" w:rsidP="00EE3C0F">
              <w:pPr>
                <w:pStyle w:val="Sidhuvud"/>
              </w:pPr>
              <w:r>
                <w:t>A2021/ 00477/A</w:t>
              </w:r>
            </w:p>
          </w:sdtContent>
        </w:sdt>
        <w:sdt>
          <w:sdtPr>
            <w:alias w:val="DocNumber"/>
            <w:tag w:val="DocNumber"/>
            <w:id w:val="1726028884"/>
            <w:placeholder>
              <w:docPart w:val="F67DFF65106846F39C522048CA9BB108"/>
            </w:placeholder>
            <w:showingPlcHdr/>
            <w:dataBinding w:prefixMappings="xmlns:ns0='http://lp/documentinfo/RK' " w:xpath="/ns0:DocumentInfo[1]/ns0:BaseInfo[1]/ns0:DocNumber[1]" w:storeItemID="{561AA289-53A8-4A35-891B-6EEB5E93072F}"/>
            <w:text/>
          </w:sdtPr>
          <w:sdtEndPr/>
          <w:sdtContent>
            <w:p w14:paraId="4F5C8835" w14:textId="77777777" w:rsidR="003C5C32" w:rsidRDefault="003C5C32" w:rsidP="00EE3C0F">
              <w:pPr>
                <w:pStyle w:val="Sidhuvud"/>
              </w:pPr>
              <w:r>
                <w:rPr>
                  <w:rStyle w:val="Platshllartext"/>
                </w:rPr>
                <w:t xml:space="preserve"> </w:t>
              </w:r>
            </w:p>
          </w:sdtContent>
        </w:sdt>
        <w:p w14:paraId="2BE230FF" w14:textId="77777777" w:rsidR="003C5C32" w:rsidRDefault="003C5C32" w:rsidP="00EE3C0F">
          <w:pPr>
            <w:pStyle w:val="Sidhuvud"/>
          </w:pPr>
        </w:p>
      </w:tc>
      <w:tc>
        <w:tcPr>
          <w:tcW w:w="1134" w:type="dxa"/>
        </w:tcPr>
        <w:p w14:paraId="1F7E7504" w14:textId="77777777" w:rsidR="003C5C32" w:rsidRDefault="003C5C32" w:rsidP="0094502D">
          <w:pPr>
            <w:pStyle w:val="Sidhuvud"/>
          </w:pPr>
        </w:p>
        <w:p w14:paraId="515BCDC7" w14:textId="77777777" w:rsidR="003C5C32" w:rsidRPr="0094502D" w:rsidRDefault="003C5C32" w:rsidP="00EC71A6">
          <w:pPr>
            <w:pStyle w:val="Sidhuvud"/>
          </w:pPr>
        </w:p>
      </w:tc>
    </w:tr>
    <w:tr w:rsidR="003C5C32" w14:paraId="6F919C45" w14:textId="77777777" w:rsidTr="00C93EBA">
      <w:trPr>
        <w:trHeight w:val="2268"/>
      </w:trPr>
      <w:sdt>
        <w:sdtPr>
          <w:alias w:val="SenderText"/>
          <w:tag w:val="ccRKShow_SenderText"/>
          <w:id w:val="1374046025"/>
          <w:placeholder>
            <w:docPart w:val="9D41AB09E9064BD7A28314C158A3145D"/>
          </w:placeholder>
          <w:showingPlcHdr/>
        </w:sdtPr>
        <w:sdtEndPr/>
        <w:sdtContent>
          <w:tc>
            <w:tcPr>
              <w:tcW w:w="5534" w:type="dxa"/>
              <w:tcMar>
                <w:right w:w="1134" w:type="dxa"/>
              </w:tcMar>
            </w:tcPr>
            <w:p w14:paraId="6BF71EF5" w14:textId="77777777" w:rsidR="003C5C32" w:rsidRPr="00340DE0" w:rsidRDefault="003C5C32" w:rsidP="00340DE0">
              <w:pPr>
                <w:pStyle w:val="Sidhuvud"/>
              </w:pPr>
              <w:r>
                <w:rPr>
                  <w:rStyle w:val="Platshllartext"/>
                </w:rPr>
                <w:t xml:space="preserve"> </w:t>
              </w:r>
            </w:p>
          </w:tc>
        </w:sdtContent>
      </w:sdt>
      <w:sdt>
        <w:sdtPr>
          <w:alias w:val="Recipient"/>
          <w:tag w:val="ccRKShow_Recipient"/>
          <w:id w:val="-28344517"/>
          <w:placeholder>
            <w:docPart w:val="33FCFD7142DA49C7BB9A37B917421C48"/>
          </w:placeholder>
          <w:dataBinding w:prefixMappings="xmlns:ns0='http://lp/documentinfo/RK' " w:xpath="/ns0:DocumentInfo[1]/ns0:BaseInfo[1]/ns0:Recipient[1]" w:storeItemID="{561AA289-53A8-4A35-891B-6EEB5E93072F}"/>
          <w:text w:multiLine="1"/>
        </w:sdtPr>
        <w:sdtEndPr/>
        <w:sdtContent>
          <w:tc>
            <w:tcPr>
              <w:tcW w:w="3170" w:type="dxa"/>
            </w:tcPr>
            <w:p w14:paraId="026B90D9" w14:textId="77777777" w:rsidR="003C5C32" w:rsidRDefault="003C5C32" w:rsidP="00547B89">
              <w:pPr>
                <w:pStyle w:val="Sidhuvud"/>
              </w:pPr>
              <w:r>
                <w:t>Till riksdagen</w:t>
              </w:r>
            </w:p>
          </w:tc>
        </w:sdtContent>
      </w:sdt>
      <w:tc>
        <w:tcPr>
          <w:tcW w:w="1134" w:type="dxa"/>
        </w:tcPr>
        <w:p w14:paraId="73A08169" w14:textId="77777777" w:rsidR="003C5C32" w:rsidRDefault="003C5C32" w:rsidP="003E6020">
          <w:pPr>
            <w:pStyle w:val="Sidhuvud"/>
          </w:pPr>
        </w:p>
      </w:tc>
    </w:tr>
  </w:tbl>
  <w:p w14:paraId="4024EF0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3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1B6C"/>
    <w:rsid w:val="00053CAA"/>
    <w:rsid w:val="00055875"/>
    <w:rsid w:val="00057FE0"/>
    <w:rsid w:val="000620FD"/>
    <w:rsid w:val="00063DCB"/>
    <w:rsid w:val="000647D2"/>
    <w:rsid w:val="000656A1"/>
    <w:rsid w:val="00066BC9"/>
    <w:rsid w:val="0007033C"/>
    <w:rsid w:val="000707E9"/>
    <w:rsid w:val="00072C86"/>
    <w:rsid w:val="00072FFC"/>
    <w:rsid w:val="0007341F"/>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1F1B"/>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37D"/>
    <w:rsid w:val="002F59E0"/>
    <w:rsid w:val="002F66A6"/>
    <w:rsid w:val="00300342"/>
    <w:rsid w:val="003050DB"/>
    <w:rsid w:val="00310561"/>
    <w:rsid w:val="00311D8C"/>
    <w:rsid w:val="0031273D"/>
    <w:rsid w:val="003128E2"/>
    <w:rsid w:val="003153D9"/>
    <w:rsid w:val="00320107"/>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C32"/>
    <w:rsid w:val="003C7BE0"/>
    <w:rsid w:val="003D0DD3"/>
    <w:rsid w:val="003D17EF"/>
    <w:rsid w:val="003D3535"/>
    <w:rsid w:val="003D4246"/>
    <w:rsid w:val="003D46EA"/>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231"/>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3B8F"/>
    <w:rsid w:val="00485601"/>
    <w:rsid w:val="004865B8"/>
    <w:rsid w:val="00486C0D"/>
    <w:rsid w:val="004911D9"/>
    <w:rsid w:val="00491796"/>
    <w:rsid w:val="00493416"/>
    <w:rsid w:val="00493D1F"/>
    <w:rsid w:val="0049768A"/>
    <w:rsid w:val="004A33C6"/>
    <w:rsid w:val="004A66B1"/>
    <w:rsid w:val="004A6F8D"/>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006"/>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0D6C"/>
    <w:rsid w:val="00685C94"/>
    <w:rsid w:val="00691AEE"/>
    <w:rsid w:val="00693CBD"/>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44DE"/>
    <w:rsid w:val="007168D4"/>
    <w:rsid w:val="00716E22"/>
    <w:rsid w:val="007171AB"/>
    <w:rsid w:val="007213D0"/>
    <w:rsid w:val="007219C0"/>
    <w:rsid w:val="00731C75"/>
    <w:rsid w:val="00732599"/>
    <w:rsid w:val="00736D46"/>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734"/>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2CD9"/>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0C4E"/>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969"/>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EAB"/>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691D"/>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49E2"/>
    <w:rsid w:val="00AE77EB"/>
    <w:rsid w:val="00AE7BD8"/>
    <w:rsid w:val="00AE7D02"/>
    <w:rsid w:val="00AF0BB7"/>
    <w:rsid w:val="00AF0BDE"/>
    <w:rsid w:val="00AF0EDE"/>
    <w:rsid w:val="00AF36DC"/>
    <w:rsid w:val="00AF4853"/>
    <w:rsid w:val="00AF53B9"/>
    <w:rsid w:val="00AF5500"/>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C63"/>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22C"/>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C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8D3"/>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69EA"/>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81A"/>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3BB9"/>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C7B42"/>
    <w:rsid w:val="00FD0B7B"/>
    <w:rsid w:val="00FD1A46"/>
    <w:rsid w:val="00FD4AAD"/>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1DDCB0"/>
  <w15:docId w15:val="{8681B4B0-14BC-45DA-A111-A79ACC9E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62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404EC43FE24C268153621F12358D7E"/>
        <w:category>
          <w:name w:val="Allmänt"/>
          <w:gallery w:val="placeholder"/>
        </w:category>
        <w:types>
          <w:type w:val="bbPlcHdr"/>
        </w:types>
        <w:behaviors>
          <w:behavior w:val="content"/>
        </w:behaviors>
        <w:guid w:val="{9430F68C-C898-45B0-A435-C09F4EE9D81C}"/>
      </w:docPartPr>
      <w:docPartBody>
        <w:p w:rsidR="00AA76D3" w:rsidRDefault="009357AC" w:rsidP="009357AC">
          <w:pPr>
            <w:pStyle w:val="6B404EC43FE24C268153621F12358D7E"/>
          </w:pPr>
          <w:r>
            <w:rPr>
              <w:rStyle w:val="Platshllartext"/>
            </w:rPr>
            <w:t xml:space="preserve"> </w:t>
          </w:r>
        </w:p>
      </w:docPartBody>
    </w:docPart>
    <w:docPart>
      <w:docPartPr>
        <w:name w:val="F67DFF65106846F39C522048CA9BB108"/>
        <w:category>
          <w:name w:val="Allmänt"/>
          <w:gallery w:val="placeholder"/>
        </w:category>
        <w:types>
          <w:type w:val="bbPlcHdr"/>
        </w:types>
        <w:behaviors>
          <w:behavior w:val="content"/>
        </w:behaviors>
        <w:guid w:val="{AE715450-369D-4459-82DA-3F83E8561F56}"/>
      </w:docPartPr>
      <w:docPartBody>
        <w:p w:rsidR="00AA76D3" w:rsidRDefault="009357AC" w:rsidP="009357AC">
          <w:pPr>
            <w:pStyle w:val="F67DFF65106846F39C522048CA9BB1081"/>
          </w:pPr>
          <w:r>
            <w:rPr>
              <w:rStyle w:val="Platshllartext"/>
            </w:rPr>
            <w:t xml:space="preserve"> </w:t>
          </w:r>
        </w:p>
      </w:docPartBody>
    </w:docPart>
    <w:docPart>
      <w:docPartPr>
        <w:name w:val="9D41AB09E9064BD7A28314C158A3145D"/>
        <w:category>
          <w:name w:val="Allmänt"/>
          <w:gallery w:val="placeholder"/>
        </w:category>
        <w:types>
          <w:type w:val="bbPlcHdr"/>
        </w:types>
        <w:behaviors>
          <w:behavior w:val="content"/>
        </w:behaviors>
        <w:guid w:val="{68B287DA-6877-472D-8D09-050D1662DFE8}"/>
      </w:docPartPr>
      <w:docPartBody>
        <w:p w:rsidR="00AA76D3" w:rsidRDefault="009357AC" w:rsidP="009357AC">
          <w:pPr>
            <w:pStyle w:val="9D41AB09E9064BD7A28314C158A3145D1"/>
          </w:pPr>
          <w:r>
            <w:rPr>
              <w:rStyle w:val="Platshllartext"/>
            </w:rPr>
            <w:t xml:space="preserve"> </w:t>
          </w:r>
        </w:p>
      </w:docPartBody>
    </w:docPart>
    <w:docPart>
      <w:docPartPr>
        <w:name w:val="33FCFD7142DA49C7BB9A37B917421C48"/>
        <w:category>
          <w:name w:val="Allmänt"/>
          <w:gallery w:val="placeholder"/>
        </w:category>
        <w:types>
          <w:type w:val="bbPlcHdr"/>
        </w:types>
        <w:behaviors>
          <w:behavior w:val="content"/>
        </w:behaviors>
        <w:guid w:val="{8FA99450-3C72-4A12-9936-4D5A52A2FB11}"/>
      </w:docPartPr>
      <w:docPartBody>
        <w:p w:rsidR="00AA76D3" w:rsidRDefault="009357AC" w:rsidP="009357AC">
          <w:pPr>
            <w:pStyle w:val="33FCFD7142DA49C7BB9A37B917421C48"/>
          </w:pPr>
          <w:r>
            <w:rPr>
              <w:rStyle w:val="Platshllartext"/>
            </w:rPr>
            <w:t xml:space="preserve"> </w:t>
          </w:r>
        </w:p>
      </w:docPartBody>
    </w:docPart>
    <w:docPart>
      <w:docPartPr>
        <w:name w:val="51D1DE31C50D476FB48959C060557448"/>
        <w:category>
          <w:name w:val="Allmänt"/>
          <w:gallery w:val="placeholder"/>
        </w:category>
        <w:types>
          <w:type w:val="bbPlcHdr"/>
        </w:types>
        <w:behaviors>
          <w:behavior w:val="content"/>
        </w:behaviors>
        <w:guid w:val="{9B5D1A6B-4915-4CAC-B2A7-E9DF4089824E}"/>
      </w:docPartPr>
      <w:docPartBody>
        <w:p w:rsidR="00AA76D3" w:rsidRDefault="009357AC" w:rsidP="009357AC">
          <w:pPr>
            <w:pStyle w:val="51D1DE31C50D476FB48959C06055744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AC"/>
    <w:rsid w:val="009357AC"/>
    <w:rsid w:val="00AA7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96F3D3795D4EB2BABC52CA3B9782A9">
    <w:name w:val="0D96F3D3795D4EB2BABC52CA3B9782A9"/>
    <w:rsid w:val="009357AC"/>
  </w:style>
  <w:style w:type="character" w:styleId="Platshllartext">
    <w:name w:val="Placeholder Text"/>
    <w:basedOn w:val="Standardstycketeckensnitt"/>
    <w:uiPriority w:val="99"/>
    <w:semiHidden/>
    <w:rsid w:val="009357AC"/>
    <w:rPr>
      <w:noProof w:val="0"/>
      <w:color w:val="808080"/>
    </w:rPr>
  </w:style>
  <w:style w:type="paragraph" w:customStyle="1" w:styleId="365E79AB6DE34918A85C55DA4D789EE2">
    <w:name w:val="365E79AB6DE34918A85C55DA4D789EE2"/>
    <w:rsid w:val="009357AC"/>
  </w:style>
  <w:style w:type="paragraph" w:customStyle="1" w:styleId="80300AED74A9422B849BC8F291195E0E">
    <w:name w:val="80300AED74A9422B849BC8F291195E0E"/>
    <w:rsid w:val="009357AC"/>
  </w:style>
  <w:style w:type="paragraph" w:customStyle="1" w:styleId="A46B6909BCEA4FCCA47B2AE0FB6A1DDA">
    <w:name w:val="A46B6909BCEA4FCCA47B2AE0FB6A1DDA"/>
    <w:rsid w:val="009357AC"/>
  </w:style>
  <w:style w:type="paragraph" w:customStyle="1" w:styleId="6B404EC43FE24C268153621F12358D7E">
    <w:name w:val="6B404EC43FE24C268153621F12358D7E"/>
    <w:rsid w:val="009357AC"/>
  </w:style>
  <w:style w:type="paragraph" w:customStyle="1" w:styleId="F67DFF65106846F39C522048CA9BB108">
    <w:name w:val="F67DFF65106846F39C522048CA9BB108"/>
    <w:rsid w:val="009357AC"/>
  </w:style>
  <w:style w:type="paragraph" w:customStyle="1" w:styleId="9799B7CA00ED425480F68CEF3A0915D2">
    <w:name w:val="9799B7CA00ED425480F68CEF3A0915D2"/>
    <w:rsid w:val="009357AC"/>
  </w:style>
  <w:style w:type="paragraph" w:customStyle="1" w:styleId="BA7B85C6A08F41F79ADA7C9DE3AC0A93">
    <w:name w:val="BA7B85C6A08F41F79ADA7C9DE3AC0A93"/>
    <w:rsid w:val="009357AC"/>
  </w:style>
  <w:style w:type="paragraph" w:customStyle="1" w:styleId="C6449E8E4A1D4BC69DCF8EF66854DFC7">
    <w:name w:val="C6449E8E4A1D4BC69DCF8EF66854DFC7"/>
    <w:rsid w:val="009357AC"/>
  </w:style>
  <w:style w:type="paragraph" w:customStyle="1" w:styleId="9D41AB09E9064BD7A28314C158A3145D">
    <w:name w:val="9D41AB09E9064BD7A28314C158A3145D"/>
    <w:rsid w:val="009357AC"/>
  </w:style>
  <w:style w:type="paragraph" w:customStyle="1" w:styleId="33FCFD7142DA49C7BB9A37B917421C48">
    <w:name w:val="33FCFD7142DA49C7BB9A37B917421C48"/>
    <w:rsid w:val="009357AC"/>
  </w:style>
  <w:style w:type="paragraph" w:customStyle="1" w:styleId="F67DFF65106846F39C522048CA9BB1081">
    <w:name w:val="F67DFF65106846F39C522048CA9BB1081"/>
    <w:rsid w:val="009357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41AB09E9064BD7A28314C158A3145D1">
    <w:name w:val="9D41AB09E9064BD7A28314C158A3145D1"/>
    <w:rsid w:val="009357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3D4F4D11FB46C09B90363A8956AF4B">
    <w:name w:val="023D4F4D11FB46C09B90363A8956AF4B"/>
    <w:rsid w:val="009357AC"/>
  </w:style>
  <w:style w:type="paragraph" w:customStyle="1" w:styleId="5F0AEE71A1EC4051AE5282601FFBFC99">
    <w:name w:val="5F0AEE71A1EC4051AE5282601FFBFC99"/>
    <w:rsid w:val="009357AC"/>
  </w:style>
  <w:style w:type="paragraph" w:customStyle="1" w:styleId="9F0834173C50465EA64505E75DEEEF94">
    <w:name w:val="9F0834173C50465EA64505E75DEEEF94"/>
    <w:rsid w:val="009357AC"/>
  </w:style>
  <w:style w:type="paragraph" w:customStyle="1" w:styleId="5427FBA145974777BB955DA30C3DC601">
    <w:name w:val="5427FBA145974777BB955DA30C3DC601"/>
    <w:rsid w:val="009357AC"/>
  </w:style>
  <w:style w:type="paragraph" w:customStyle="1" w:styleId="5A56DD88034549BD96D0FB65525EBF9A">
    <w:name w:val="5A56DD88034549BD96D0FB65525EBF9A"/>
    <w:rsid w:val="009357AC"/>
  </w:style>
  <w:style w:type="paragraph" w:customStyle="1" w:styleId="51D1DE31C50D476FB48959C060557448">
    <w:name w:val="51D1DE31C50D476FB48959C060557448"/>
    <w:rsid w:val="009357AC"/>
  </w:style>
  <w:style w:type="paragraph" w:customStyle="1" w:styleId="6162AF577FB4474DB05730DEBAEA9997">
    <w:name w:val="6162AF577FB4474DB05730DEBAEA9997"/>
    <w:rsid w:val="00935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2021-03-03T00:00:00</HeaderDate>
    <Office/>
    <Dnr>A2021/ 00477/A</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e3b1bf71-8141-4cbb-a054-bf3a91098a6c</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2021-03-03T00:00:00</HeaderDate>
    <Office/>
    <Dnr>A2021/ 00477/A</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613D-4E84-44E8-94C5-256D791B636D}"/>
</file>

<file path=customXml/itemProps2.xml><?xml version="1.0" encoding="utf-8"?>
<ds:datastoreItem xmlns:ds="http://schemas.openxmlformats.org/officeDocument/2006/customXml" ds:itemID="{561AA289-53A8-4A35-891B-6EEB5E93072F}"/>
</file>

<file path=customXml/itemProps3.xml><?xml version="1.0" encoding="utf-8"?>
<ds:datastoreItem xmlns:ds="http://schemas.openxmlformats.org/officeDocument/2006/customXml" ds:itemID="{6237FCA5-DD6F-45DA-A29B-58BA7F83B237}"/>
</file>

<file path=customXml/itemProps4.xml><?xml version="1.0" encoding="utf-8"?>
<ds:datastoreItem xmlns:ds="http://schemas.openxmlformats.org/officeDocument/2006/customXml" ds:itemID="{CF648ACF-C1BF-434B-A196-179D7D956EB6}">
  <ds:schemaRefs>
    <ds:schemaRef ds:uri="http://schemas.microsoft.com/sharepoint/events"/>
  </ds:schemaRefs>
</ds:datastoreItem>
</file>

<file path=customXml/itemProps5.xml><?xml version="1.0" encoding="utf-8"?>
<ds:datastoreItem xmlns:ds="http://schemas.openxmlformats.org/officeDocument/2006/customXml" ds:itemID="{561AA289-53A8-4A35-891B-6EEB5E93072F}">
  <ds:schemaRefs>
    <ds:schemaRef ds:uri="http://lp/documentinfo/RK"/>
  </ds:schemaRefs>
</ds:datastoreItem>
</file>

<file path=customXml/itemProps6.xml><?xml version="1.0" encoding="utf-8"?>
<ds:datastoreItem xmlns:ds="http://schemas.openxmlformats.org/officeDocument/2006/customXml" ds:itemID="{4A9C1B20-4CB2-443E-A5EA-8E06C8B65413}">
  <ds:schemaRefs>
    <ds:schemaRef ds:uri="Microsoft.SharePoint.Taxonomy.ContentTypeSync"/>
  </ds:schemaRefs>
</ds:datastoreItem>
</file>

<file path=customXml/itemProps7.xml><?xml version="1.0" encoding="utf-8"?>
<ds:datastoreItem xmlns:ds="http://schemas.openxmlformats.org/officeDocument/2006/customXml" ds:itemID="{02DBA5C0-C6D5-4291-A350-98C398760E01}"/>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513</Words>
  <Characters>2968</Characters>
  <Application>Microsoft Office Word</Application>
  <DocSecurity>0</DocSecurity>
  <Lines>64</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1949 Handläggningstider inom arbetslöshetsförsärkringen av Ann-Christine From Utterstedt (SD).docx</dc:title>
  <dc:subject/>
  <dc:creator>Björn Johansson</dc:creator>
  <cp:keywords/>
  <dc:description/>
  <cp:lastModifiedBy>Björn Johansson</cp:lastModifiedBy>
  <cp:revision>40</cp:revision>
  <dcterms:created xsi:type="dcterms:W3CDTF">2021-02-25T08:52:00Z</dcterms:created>
  <dcterms:modified xsi:type="dcterms:W3CDTF">2021-03-03T08:45:00Z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42cefe19-e1c9-45f3-9105-e4f70eab779b</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