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EA5E0" w14:textId="56968839" w:rsidR="00AA5669" w:rsidRDefault="00AA5669" w:rsidP="00472EBA">
      <w:pPr>
        <w:pStyle w:val="Rubrik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9428A5">
        <w:t>131</w:t>
      </w:r>
      <w:r w:rsidR="00577560">
        <w:t xml:space="preserve"> </w:t>
      </w:r>
      <w:r>
        <w:t xml:space="preserve">av </w:t>
      </w:r>
      <w:r w:rsidR="009428A5">
        <w:t>Beatrice Ask</w:t>
      </w:r>
      <w:r>
        <w:t xml:space="preserve"> (M) </w:t>
      </w:r>
      <w:r w:rsidR="009428A5">
        <w:t>Hot mot poliser</w:t>
      </w:r>
    </w:p>
    <w:p w14:paraId="7D6EA5E2" w14:textId="33D82C51" w:rsidR="003708B8" w:rsidRDefault="009428A5" w:rsidP="003708B8">
      <w:pPr>
        <w:pStyle w:val="Brdtext"/>
      </w:pPr>
      <w:r>
        <w:t>Beatrice Ask har frågat mig v</w:t>
      </w:r>
      <w:r w:rsidRPr="009428A5">
        <w:t xml:space="preserve">ilka åtgärder </w:t>
      </w:r>
      <w:r>
        <w:t xml:space="preserve">jag </w:t>
      </w:r>
      <w:r w:rsidRPr="009428A5">
        <w:t xml:space="preserve">har vidtagit och </w:t>
      </w:r>
      <w:r>
        <w:t>vilka åtgärder jag kommer att vi</w:t>
      </w:r>
      <w:r w:rsidRPr="009428A5">
        <w:t>dta för att</w:t>
      </w:r>
      <w:r>
        <w:t xml:space="preserve"> </w:t>
      </w:r>
      <w:r w:rsidRPr="009428A5">
        <w:t>stoppa utvecklingen</w:t>
      </w:r>
      <w:r w:rsidR="00A64D35">
        <w:t xml:space="preserve"> där poliser utsätts för attacker</w:t>
      </w:r>
      <w:r>
        <w:t>.</w:t>
      </w:r>
      <w:r w:rsidR="003B7719">
        <w:br/>
      </w:r>
      <w:r w:rsidR="009F44BE">
        <w:br/>
      </w:r>
      <w:r w:rsidR="00F638A4">
        <w:t>E</w:t>
      </w:r>
      <w:r w:rsidR="00FF4775">
        <w:t>tt angrepp mot polisen är ett angrepp mot demokratin.</w:t>
      </w:r>
      <w:r w:rsidR="00B751C3">
        <w:t xml:space="preserve"> </w:t>
      </w:r>
      <w:r w:rsidR="00301787">
        <w:t xml:space="preserve">Det är oacceptabelt </w:t>
      </w:r>
      <w:r w:rsidR="00543186">
        <w:t>att a</w:t>
      </w:r>
      <w:r w:rsidR="007E4B44">
        <w:t xml:space="preserve">ttacker </w:t>
      </w:r>
      <w:r w:rsidR="00543186">
        <w:t xml:space="preserve">riktas </w:t>
      </w:r>
      <w:r w:rsidR="007E4B44">
        <w:t>mot dem som har till uppgift att upprätthålla ordning och säkerhet</w:t>
      </w:r>
      <w:r w:rsidR="00543186">
        <w:t xml:space="preserve"> och som arbetar för ett </w:t>
      </w:r>
      <w:r w:rsidR="00A64D35">
        <w:t xml:space="preserve">tryggt </w:t>
      </w:r>
      <w:r w:rsidR="00543186">
        <w:t>samhälle</w:t>
      </w:r>
      <w:r w:rsidR="007E4B44">
        <w:t xml:space="preserve">. </w:t>
      </w:r>
      <w:r w:rsidR="00115EEA">
        <w:t>För a</w:t>
      </w:r>
      <w:r w:rsidR="008C1F1E">
        <w:t xml:space="preserve">tt polisen ska kunna utföra </w:t>
      </w:r>
      <w:r w:rsidR="00621F6C">
        <w:t>sitt</w:t>
      </w:r>
      <w:r w:rsidR="00115EEA">
        <w:t xml:space="preserve"> uppdrag på bästa sätt krävs </w:t>
      </w:r>
      <w:r w:rsidR="008C1F1E">
        <w:t>att de har rätt förutsättningar</w:t>
      </w:r>
      <w:r w:rsidR="00A64D35">
        <w:t>,</w:t>
      </w:r>
      <w:r w:rsidR="00115EEA">
        <w:t xml:space="preserve"> </w:t>
      </w:r>
      <w:r w:rsidR="00A64D35">
        <w:t xml:space="preserve">vad </w:t>
      </w:r>
      <w:r w:rsidR="00115EEA">
        <w:t>gäll</w:t>
      </w:r>
      <w:r w:rsidR="00A64D35">
        <w:t>er</w:t>
      </w:r>
      <w:r w:rsidR="00115EEA">
        <w:t xml:space="preserve"> </w:t>
      </w:r>
      <w:r w:rsidR="00BE193B">
        <w:t xml:space="preserve">såväl </w:t>
      </w:r>
      <w:r w:rsidR="00115EEA">
        <w:t xml:space="preserve">resurser </w:t>
      </w:r>
      <w:r w:rsidR="00A64D35">
        <w:t xml:space="preserve">som </w:t>
      </w:r>
      <w:r w:rsidR="00115EEA">
        <w:t>relevant lagstiftning</w:t>
      </w:r>
      <w:r w:rsidR="003708B8">
        <w:t>. R</w:t>
      </w:r>
      <w:r w:rsidR="00115EEA">
        <w:t xml:space="preserve">egeringen har vidtagit </w:t>
      </w:r>
      <w:r w:rsidR="008E780F">
        <w:t xml:space="preserve">flera </w:t>
      </w:r>
      <w:r w:rsidR="00115EEA">
        <w:t>åtgärder i dessa avseenden.</w:t>
      </w:r>
      <w:r w:rsidR="003708B8" w:rsidRPr="003708B8">
        <w:t xml:space="preserve"> </w:t>
      </w:r>
    </w:p>
    <w:p w14:paraId="7D6EA5E3" w14:textId="37607063" w:rsidR="003708B8" w:rsidRPr="00944FE5" w:rsidRDefault="003708B8" w:rsidP="003708B8">
      <w:pPr>
        <w:pStyle w:val="Brdtext"/>
      </w:pPr>
      <w:r w:rsidRPr="005B16CC">
        <w:t>För e</w:t>
      </w:r>
      <w:r>
        <w:t>n tid s</w:t>
      </w:r>
      <w:r w:rsidRPr="005B16CC">
        <w:t>edan presenterade regeringen en samlad insats mot organiserad brottslighet</w:t>
      </w:r>
      <w:r w:rsidR="008C1F1E">
        <w:t>,</w:t>
      </w:r>
      <w:r w:rsidRPr="005B16CC">
        <w:t xml:space="preserve"> där en rad långsiktiga åtgärder fördes fram. </w:t>
      </w:r>
      <w:r w:rsidR="00F638A4" w:rsidRPr="005B16CC">
        <w:t>Satsningen</w:t>
      </w:r>
      <w:r w:rsidRPr="005B16CC">
        <w:t xml:space="preserve"> </w:t>
      </w:r>
      <w:r>
        <w:t>har redan</w:t>
      </w:r>
      <w:r w:rsidRPr="005B16CC">
        <w:t xml:space="preserve"> resulterat i att ett 30-tal bestämmelser har ändrats. Bland annat har försök, förberedelse och stämpling till grovt och synnerligen grovt vapenbrott kriminaliserats</w:t>
      </w:r>
      <w:r>
        <w:t>. Dessutom kan</w:t>
      </w:r>
      <w:r w:rsidRPr="005B16CC">
        <w:t xml:space="preserve"> ledare för kriminella nätverk nu ställas inför rätta för att de inte har förhindrat allvarliga brott som de har </w:t>
      </w:r>
      <w:r w:rsidR="00A64D35">
        <w:t xml:space="preserve">haft </w:t>
      </w:r>
      <w:r w:rsidRPr="005B16CC">
        <w:t>kännedom om och möjligheterna att förverka brottsvinster från kriminella har utökats.</w:t>
      </w:r>
      <w:r>
        <w:t xml:space="preserve"> Regeringen </w:t>
      </w:r>
      <w:r w:rsidR="001A1E36">
        <w:t>avser</w:t>
      </w:r>
      <w:r>
        <w:t xml:space="preserve"> också att </w:t>
      </w:r>
      <w:r w:rsidR="001A1E36">
        <w:t>skärpa straffen</w:t>
      </w:r>
      <w:r>
        <w:t xml:space="preserve"> för grov</w:t>
      </w:r>
      <w:r w:rsidR="001A1E36">
        <w:t>a</w:t>
      </w:r>
      <w:r>
        <w:t xml:space="preserve"> vapenbrott</w:t>
      </w:r>
      <w:r w:rsidR="0040642B">
        <w:t xml:space="preserve"> och </w:t>
      </w:r>
      <w:r w:rsidR="002B3A0C" w:rsidRPr="00944FE5">
        <w:t>olag</w:t>
      </w:r>
      <w:r w:rsidR="0040642B" w:rsidRPr="00944FE5">
        <w:t>lig hantering av explosiv</w:t>
      </w:r>
      <w:r w:rsidR="002B3A0C" w:rsidRPr="00944FE5">
        <w:t xml:space="preserve">a </w:t>
      </w:r>
      <w:r w:rsidR="0040642B" w:rsidRPr="00944FE5">
        <w:t>varor</w:t>
      </w:r>
      <w:r w:rsidR="001A1E36" w:rsidRPr="00944FE5">
        <w:t>.</w:t>
      </w:r>
    </w:p>
    <w:p w14:paraId="4C041D5E" w14:textId="2B3F974E" w:rsidR="00CB4598" w:rsidRPr="00944FE5" w:rsidRDefault="00D04E77" w:rsidP="00944FE5">
      <w:pPr>
        <w:pStyle w:val="Brdtext"/>
        <w:rPr>
          <w:rFonts w:eastAsia="Times New Roman" w:cs="Times New Roman"/>
        </w:rPr>
      </w:pPr>
      <w:r>
        <w:rPr>
          <w:lang w:eastAsia="sv-SE"/>
        </w:rPr>
        <w:t xml:space="preserve">Regeringen har </w:t>
      </w:r>
      <w:r w:rsidR="00436EE9">
        <w:rPr>
          <w:lang w:eastAsia="sv-SE"/>
        </w:rPr>
        <w:t>även</w:t>
      </w:r>
      <w:r w:rsidR="003708B8">
        <w:rPr>
          <w:lang w:eastAsia="sv-SE"/>
        </w:rPr>
        <w:t xml:space="preserve"> </w:t>
      </w:r>
      <w:r>
        <w:rPr>
          <w:lang w:eastAsia="sv-SE"/>
        </w:rPr>
        <w:t xml:space="preserve">föreslagit historiskt stora resurstillskott till Polismyndigheten för att verksamheten ska kunna stärkas och utvecklas. </w:t>
      </w:r>
      <w:r>
        <w:t xml:space="preserve">Regeringen har tidigare beslutat och aviserat tillskott till Polismyndigheten på drygt 2,7 miljarder kronor under perioden 2017–2020. Utöver det har regeringen i budgetpropositionen för 2018 föreslagit och aviserat ytterligare </w:t>
      </w:r>
      <w:r>
        <w:lastRenderedPageBreak/>
        <w:t>tillskott om drygt 7 miljarder kronor till Polismyndigheten de kommande tre åren.</w:t>
      </w:r>
      <w:r w:rsidR="008961BD">
        <w:t xml:space="preserve"> </w:t>
      </w:r>
    </w:p>
    <w:p w14:paraId="3BD10430" w14:textId="5C9A7EAD" w:rsidR="000F760A" w:rsidRDefault="00DE28CD" w:rsidP="000F760A">
      <w:pPr>
        <w:pStyle w:val="Brdtext"/>
        <w:rPr>
          <w:rFonts w:eastAsia="Times New Roman" w:cs="Times New Roman"/>
        </w:rPr>
      </w:pPr>
      <w:r w:rsidRPr="003B7719">
        <w:t>Regeringen har dessutom gett Polismyndigheten i uppdrag att förbättr</w:t>
      </w:r>
      <w:r w:rsidR="00FD4CAC" w:rsidRPr="003B7719">
        <w:t>a</w:t>
      </w:r>
      <w:r w:rsidRPr="003B7719">
        <w:t xml:space="preserve"> </w:t>
      </w:r>
      <w:r w:rsidR="00FD4CAC" w:rsidRPr="003B7719">
        <w:t>a</w:t>
      </w:r>
      <w:r w:rsidRPr="003B7719">
        <w:t>rbetsmiljön gällande bl. a. den fysiska arbetsmiljön och arbetet mot hot och våld.</w:t>
      </w:r>
      <w:r w:rsidR="000F760A" w:rsidRPr="000F760A">
        <w:t xml:space="preserve"> </w:t>
      </w:r>
      <w:r w:rsidR="000F760A" w:rsidRPr="00944FE5">
        <w:t>Utöver detta har regeringen tillsatt den s.k blåljusutredningen i</w:t>
      </w:r>
      <w:r w:rsidR="000F760A" w:rsidRPr="00944FE5">
        <w:rPr>
          <w:rFonts w:eastAsia="Times New Roman" w:cs="Times New Roman"/>
        </w:rPr>
        <w:t xml:space="preserve"> syfte att ge bl.a. polisen ett modernt straffrättsligt skydd. </w:t>
      </w:r>
    </w:p>
    <w:p w14:paraId="51572A7D" w14:textId="77777777" w:rsidR="00716B00" w:rsidRPr="00155244" w:rsidRDefault="00716B00" w:rsidP="00716B00">
      <w:pPr>
        <w:pStyle w:val="Brdtext"/>
      </w:pPr>
      <w:r>
        <w:t>Det är även viktigt med generella brottsförebyggande insatser. Regeringens brottsförebyggande program, Tillsammans mot brott,</w:t>
      </w:r>
      <w:r w:rsidRPr="00DE17C0">
        <w:t xml:space="preserve"> </w:t>
      </w:r>
      <w:r>
        <w:t xml:space="preserve">riktar sig till en bred målgrupp och även när det gäller denna typ av brottslighet är det viktigt att flera aktörer bidrar i det förebyggande arbetet. </w:t>
      </w:r>
    </w:p>
    <w:p w14:paraId="7D6EA5E7" w14:textId="1F4A6620" w:rsidR="00887E80" w:rsidRDefault="00887E80" w:rsidP="00436EE9">
      <w:pPr>
        <w:pStyle w:val="Brdtext"/>
      </w:pPr>
      <w:bookmarkStart w:id="0" w:name="_GoBack"/>
      <w:bookmarkEnd w:id="0"/>
      <w:r>
        <w:t>Jag kommer noga</w:t>
      </w:r>
      <w:r w:rsidR="00A64D35">
        <w:t xml:space="preserve"> att</w:t>
      </w:r>
      <w:r>
        <w:t xml:space="preserve"> följa utvecklingen och försäkra mig om att polisen står väl rustad för att bekämpa den grova kriminaliteten.</w:t>
      </w:r>
    </w:p>
    <w:p w14:paraId="7D6EA5E8" w14:textId="77777777" w:rsidR="00FF4775" w:rsidRDefault="00436EE9" w:rsidP="00F55578">
      <w:pPr>
        <w:pStyle w:val="Brdtext"/>
      </w:pPr>
      <w:r>
        <w:br/>
      </w:r>
      <w:r w:rsidR="00FF4775">
        <w:t>Stockholm den 25 oktober 2017</w:t>
      </w:r>
      <w:r w:rsidR="00FF4775">
        <w:br/>
      </w:r>
    </w:p>
    <w:p w14:paraId="7D6EA5E9" w14:textId="77777777" w:rsidR="00FF4775" w:rsidRDefault="00FF4775" w:rsidP="00F55578">
      <w:pPr>
        <w:pStyle w:val="Brdtext"/>
      </w:pPr>
      <w:r>
        <w:t>Morgan Johansson</w:t>
      </w:r>
    </w:p>
    <w:sectPr w:rsidR="00FF4775" w:rsidSect="00AA566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5DE8A" w14:textId="77777777" w:rsidR="002D179B" w:rsidRDefault="002D179B" w:rsidP="00A87A54">
      <w:pPr>
        <w:spacing w:after="0" w:line="240" w:lineRule="auto"/>
      </w:pPr>
      <w:r>
        <w:separator/>
      </w:r>
    </w:p>
  </w:endnote>
  <w:endnote w:type="continuationSeparator" w:id="0">
    <w:p w14:paraId="10BEBC6D" w14:textId="77777777" w:rsidR="002D179B" w:rsidRDefault="002D17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6E60" w:rsidRPr="00347E11" w14:paraId="7D6EA5EF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7D6EA5EE" w14:textId="77777777" w:rsidR="00916E60" w:rsidRPr="00B62610" w:rsidRDefault="00916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16B0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16B0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6E60" w:rsidRPr="00347E11" w14:paraId="7D6EA5F1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7D6EA5F0" w14:textId="77777777" w:rsidR="00916E60" w:rsidRPr="00347E11" w:rsidRDefault="00916E60" w:rsidP="005606BC">
          <w:pPr>
            <w:pStyle w:val="Sidfot"/>
            <w:spacing w:line="276" w:lineRule="auto"/>
            <w:jc w:val="right"/>
          </w:pPr>
        </w:p>
      </w:tc>
    </w:tr>
  </w:tbl>
  <w:p w14:paraId="7D6EA5F2" w14:textId="77777777" w:rsidR="00916E60" w:rsidRPr="005606BC" w:rsidRDefault="00916E6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6E60" w:rsidRPr="00347E11" w14:paraId="7D6EA60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6EA608" w14:textId="77777777" w:rsidR="00916E60" w:rsidRPr="00347E11" w:rsidRDefault="00916E60" w:rsidP="00347E11">
          <w:pPr>
            <w:pStyle w:val="Sidfot"/>
            <w:rPr>
              <w:sz w:val="8"/>
            </w:rPr>
          </w:pPr>
        </w:p>
      </w:tc>
    </w:tr>
    <w:tr w:rsidR="00916E60" w:rsidRPr="00EE3C0F" w14:paraId="7D6EA60C" w14:textId="77777777" w:rsidTr="00C26068">
      <w:trPr>
        <w:trHeight w:val="227"/>
      </w:trPr>
      <w:tc>
        <w:tcPr>
          <w:tcW w:w="4074" w:type="dxa"/>
        </w:tcPr>
        <w:p w14:paraId="7D6EA60A" w14:textId="77777777" w:rsidR="00916E60" w:rsidRPr="00F53AEA" w:rsidRDefault="00916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6EA60B" w14:textId="77777777" w:rsidR="00916E60" w:rsidRPr="00F53AEA" w:rsidRDefault="00916E60" w:rsidP="00F53AEA">
          <w:pPr>
            <w:pStyle w:val="Sidfot"/>
            <w:spacing w:line="276" w:lineRule="auto"/>
          </w:pPr>
        </w:p>
      </w:tc>
    </w:tr>
  </w:tbl>
  <w:p w14:paraId="7D6EA60D" w14:textId="77777777" w:rsidR="00916E60" w:rsidRPr="00EE3C0F" w:rsidRDefault="00916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9A3F1" w14:textId="77777777" w:rsidR="002D179B" w:rsidRDefault="002D179B" w:rsidP="00A87A54">
      <w:pPr>
        <w:spacing w:after="0" w:line="240" w:lineRule="auto"/>
      </w:pPr>
      <w:r>
        <w:separator/>
      </w:r>
    </w:p>
  </w:footnote>
  <w:footnote w:type="continuationSeparator" w:id="0">
    <w:p w14:paraId="2C2F7152" w14:textId="77777777" w:rsidR="002D179B" w:rsidRDefault="002D17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60" w14:paraId="7D6EA5F6" w14:textId="77777777" w:rsidTr="00C93EBA">
      <w:trPr>
        <w:trHeight w:val="227"/>
      </w:trPr>
      <w:tc>
        <w:tcPr>
          <w:tcW w:w="5534" w:type="dxa"/>
        </w:tcPr>
        <w:p w14:paraId="7D6EA5F3" w14:textId="77777777" w:rsidR="00916E60" w:rsidRPr="007D73AB" w:rsidRDefault="00916E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D6EA5F4" w14:textId="77777777" w:rsidR="00916E60" w:rsidRPr="007D73AB" w:rsidRDefault="00916E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D6EA5F5" w14:textId="77777777" w:rsidR="00916E60" w:rsidRDefault="00916E60" w:rsidP="00916E60">
          <w:pPr>
            <w:pStyle w:val="Sidhuvud"/>
          </w:pPr>
        </w:p>
      </w:tc>
    </w:tr>
    <w:tr w:rsidR="00916E60" w14:paraId="7D6EA601" w14:textId="77777777" w:rsidTr="00C93EBA">
      <w:trPr>
        <w:trHeight w:val="1928"/>
      </w:trPr>
      <w:tc>
        <w:tcPr>
          <w:tcW w:w="5534" w:type="dxa"/>
        </w:tcPr>
        <w:p w14:paraId="7D6EA5F7" w14:textId="77777777" w:rsidR="00916E60" w:rsidRPr="00340DE0" w:rsidRDefault="00916E6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D6EA60E" wp14:editId="7D6EA60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7D6EA5F8" w14:textId="77777777" w:rsidR="00916E60" w:rsidRPr="00710A6C" w:rsidRDefault="00916E6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7D6EA5F9" w14:textId="77777777" w:rsidR="00916E60" w:rsidRDefault="00916E60" w:rsidP="00EE3C0F">
          <w:pPr>
            <w:pStyle w:val="Sidhuvud"/>
          </w:pPr>
        </w:p>
        <w:p w14:paraId="7D6EA5FA" w14:textId="77777777" w:rsidR="00916E60" w:rsidRDefault="00916E6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D6EA5FB" w14:textId="77777777" w:rsidR="00916E60" w:rsidRDefault="00916E6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7D6EA5FC" w14:textId="77777777" w:rsidR="00916E60" w:rsidRDefault="00916E60" w:rsidP="00EE3C0F">
              <w:pPr>
                <w:pStyle w:val="Sidhuvud"/>
              </w:pPr>
              <w:r w:rsidRPr="00975663">
                <w:t>Ju2017/</w:t>
              </w:r>
              <w:r>
                <w:t>0</w:t>
              </w:r>
              <w:r w:rsidR="00FF4775">
                <w:t>8107</w:t>
              </w:r>
              <w:r w:rsidRPr="0097566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7D6EA5FD" w14:textId="77777777" w:rsidR="00916E60" w:rsidRDefault="00916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6EA5FE" w14:textId="77777777" w:rsidR="00916E60" w:rsidRDefault="00916E60" w:rsidP="00EE3C0F">
          <w:pPr>
            <w:pStyle w:val="Sidhuvud"/>
          </w:pPr>
        </w:p>
      </w:tc>
      <w:tc>
        <w:tcPr>
          <w:tcW w:w="1134" w:type="dxa"/>
        </w:tcPr>
        <w:p w14:paraId="7D6EA5FF" w14:textId="77777777" w:rsidR="00916E60" w:rsidRDefault="00916E60" w:rsidP="0094502D">
          <w:pPr>
            <w:pStyle w:val="Sidhuvud"/>
          </w:pPr>
        </w:p>
        <w:p w14:paraId="7D6EA600" w14:textId="77777777" w:rsidR="00916E60" w:rsidRPr="0094502D" w:rsidRDefault="00916E60" w:rsidP="00EC71A6">
          <w:pPr>
            <w:pStyle w:val="Sidhuvud"/>
          </w:pPr>
        </w:p>
      </w:tc>
    </w:tr>
    <w:tr w:rsidR="00916E60" w14:paraId="7D6EA60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D6EA602" w14:textId="77777777" w:rsidR="00916E60" w:rsidRDefault="00916E60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7D6EA603" w14:textId="77777777" w:rsidR="00916E60" w:rsidRPr="00340DE0" w:rsidRDefault="00916E60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7D6EA604" w14:textId="77777777" w:rsidR="00916E60" w:rsidRDefault="00916E60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6EA605" w14:textId="77777777" w:rsidR="00916E60" w:rsidRDefault="00916E60" w:rsidP="003E6020">
          <w:pPr>
            <w:pStyle w:val="Sidhuvud"/>
          </w:pPr>
        </w:p>
      </w:tc>
    </w:tr>
  </w:tbl>
  <w:p w14:paraId="7D6EA607" w14:textId="77777777" w:rsidR="00916E60" w:rsidRDefault="00916E6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2806F48"/>
    <w:multiLevelType w:val="hybridMultilevel"/>
    <w:tmpl w:val="8E1C72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257"/>
    <w:rsid w:val="00002E6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0F760A"/>
    <w:rsid w:val="0011413E"/>
    <w:rsid w:val="00115EEA"/>
    <w:rsid w:val="0012033A"/>
    <w:rsid w:val="00121002"/>
    <w:rsid w:val="00126E6B"/>
    <w:rsid w:val="00130EC3"/>
    <w:rsid w:val="00136824"/>
    <w:rsid w:val="00136D15"/>
    <w:rsid w:val="00137236"/>
    <w:rsid w:val="001428E2"/>
    <w:rsid w:val="00146B5B"/>
    <w:rsid w:val="00155244"/>
    <w:rsid w:val="0016651D"/>
    <w:rsid w:val="00170CE4"/>
    <w:rsid w:val="0017300E"/>
    <w:rsid w:val="00173126"/>
    <w:rsid w:val="00176A26"/>
    <w:rsid w:val="0019127B"/>
    <w:rsid w:val="00192350"/>
    <w:rsid w:val="00192E34"/>
    <w:rsid w:val="00194CFE"/>
    <w:rsid w:val="00195567"/>
    <w:rsid w:val="00196F77"/>
    <w:rsid w:val="00197A8A"/>
    <w:rsid w:val="001A1E36"/>
    <w:rsid w:val="001A2A61"/>
    <w:rsid w:val="001A7D11"/>
    <w:rsid w:val="001B4824"/>
    <w:rsid w:val="001C4980"/>
    <w:rsid w:val="001C5DC9"/>
    <w:rsid w:val="001C71A9"/>
    <w:rsid w:val="001E0506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3204"/>
    <w:rsid w:val="00213258"/>
    <w:rsid w:val="00222258"/>
    <w:rsid w:val="00223AD6"/>
    <w:rsid w:val="00224276"/>
    <w:rsid w:val="0022666A"/>
    <w:rsid w:val="00233D52"/>
    <w:rsid w:val="00237147"/>
    <w:rsid w:val="00251439"/>
    <w:rsid w:val="00260D2D"/>
    <w:rsid w:val="002657C7"/>
    <w:rsid w:val="002706FF"/>
    <w:rsid w:val="00271D00"/>
    <w:rsid w:val="00275872"/>
    <w:rsid w:val="00281106"/>
    <w:rsid w:val="00282D27"/>
    <w:rsid w:val="00287F0D"/>
    <w:rsid w:val="00292420"/>
    <w:rsid w:val="00292850"/>
    <w:rsid w:val="00296B7A"/>
    <w:rsid w:val="002A6820"/>
    <w:rsid w:val="002B3A0C"/>
    <w:rsid w:val="002B6849"/>
    <w:rsid w:val="002C5B48"/>
    <w:rsid w:val="002C5DF3"/>
    <w:rsid w:val="002D179B"/>
    <w:rsid w:val="002D2647"/>
    <w:rsid w:val="002D4298"/>
    <w:rsid w:val="002D4829"/>
    <w:rsid w:val="002E2C89"/>
    <w:rsid w:val="002E3609"/>
    <w:rsid w:val="002E4AC5"/>
    <w:rsid w:val="002E4D3F"/>
    <w:rsid w:val="002E61A5"/>
    <w:rsid w:val="002F3675"/>
    <w:rsid w:val="002F59E0"/>
    <w:rsid w:val="002F63DB"/>
    <w:rsid w:val="002F66A6"/>
    <w:rsid w:val="00301787"/>
    <w:rsid w:val="003050DB"/>
    <w:rsid w:val="00310561"/>
    <w:rsid w:val="00311D8C"/>
    <w:rsid w:val="003128E2"/>
    <w:rsid w:val="00313BC7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708B8"/>
    <w:rsid w:val="00380663"/>
    <w:rsid w:val="003853E3"/>
    <w:rsid w:val="0038587E"/>
    <w:rsid w:val="00392ED4"/>
    <w:rsid w:val="00393680"/>
    <w:rsid w:val="00394D4C"/>
    <w:rsid w:val="003951C8"/>
    <w:rsid w:val="003A1315"/>
    <w:rsid w:val="003A2E73"/>
    <w:rsid w:val="003A3071"/>
    <w:rsid w:val="003A3E63"/>
    <w:rsid w:val="003A5969"/>
    <w:rsid w:val="003A5C58"/>
    <w:rsid w:val="003B0C81"/>
    <w:rsid w:val="003B7719"/>
    <w:rsid w:val="003C7BE0"/>
    <w:rsid w:val="003D0DD3"/>
    <w:rsid w:val="003D17EF"/>
    <w:rsid w:val="003D3535"/>
    <w:rsid w:val="003D7B03"/>
    <w:rsid w:val="003E4CBF"/>
    <w:rsid w:val="003E5A50"/>
    <w:rsid w:val="003E6020"/>
    <w:rsid w:val="003E6895"/>
    <w:rsid w:val="003F299F"/>
    <w:rsid w:val="003F6B92"/>
    <w:rsid w:val="0040642B"/>
    <w:rsid w:val="0041223B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36EE9"/>
    <w:rsid w:val="00441D70"/>
    <w:rsid w:val="00445604"/>
    <w:rsid w:val="004557F3"/>
    <w:rsid w:val="0045607E"/>
    <w:rsid w:val="00456DC3"/>
    <w:rsid w:val="00461E77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56E"/>
    <w:rsid w:val="00491796"/>
    <w:rsid w:val="004A66B1"/>
    <w:rsid w:val="004B1E7B"/>
    <w:rsid w:val="004B3029"/>
    <w:rsid w:val="004B3165"/>
    <w:rsid w:val="004B35E7"/>
    <w:rsid w:val="004B63BF"/>
    <w:rsid w:val="004B66DA"/>
    <w:rsid w:val="004B7DFF"/>
    <w:rsid w:val="004C2AB7"/>
    <w:rsid w:val="004C5686"/>
    <w:rsid w:val="004C70EE"/>
    <w:rsid w:val="004D641C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3186"/>
    <w:rsid w:val="00544738"/>
    <w:rsid w:val="005456E4"/>
    <w:rsid w:val="00547B89"/>
    <w:rsid w:val="005606BC"/>
    <w:rsid w:val="00567799"/>
    <w:rsid w:val="00571A0B"/>
    <w:rsid w:val="005747D0"/>
    <w:rsid w:val="00577560"/>
    <w:rsid w:val="005850D7"/>
    <w:rsid w:val="0058522F"/>
    <w:rsid w:val="00586266"/>
    <w:rsid w:val="00595EDE"/>
    <w:rsid w:val="00596E2B"/>
    <w:rsid w:val="005A2022"/>
    <w:rsid w:val="005A5193"/>
    <w:rsid w:val="005A6D0D"/>
    <w:rsid w:val="005B115A"/>
    <w:rsid w:val="005B1A86"/>
    <w:rsid w:val="005B537F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1F6C"/>
    <w:rsid w:val="00626FAE"/>
    <w:rsid w:val="006273E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3A50"/>
    <w:rsid w:val="00687918"/>
    <w:rsid w:val="0069523C"/>
    <w:rsid w:val="006962CA"/>
    <w:rsid w:val="006B27AF"/>
    <w:rsid w:val="006B4A30"/>
    <w:rsid w:val="006B7569"/>
    <w:rsid w:val="006C28EE"/>
    <w:rsid w:val="006C6CA1"/>
    <w:rsid w:val="006D2998"/>
    <w:rsid w:val="006D3188"/>
    <w:rsid w:val="006E08FC"/>
    <w:rsid w:val="006E1DE4"/>
    <w:rsid w:val="006F2588"/>
    <w:rsid w:val="007053D7"/>
    <w:rsid w:val="00710A6C"/>
    <w:rsid w:val="00710D98"/>
    <w:rsid w:val="00712266"/>
    <w:rsid w:val="00712593"/>
    <w:rsid w:val="00712D82"/>
    <w:rsid w:val="007168D7"/>
    <w:rsid w:val="00716B00"/>
    <w:rsid w:val="007213D0"/>
    <w:rsid w:val="00732599"/>
    <w:rsid w:val="00743E09"/>
    <w:rsid w:val="00750C93"/>
    <w:rsid w:val="00751772"/>
    <w:rsid w:val="0075219F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4B44"/>
    <w:rsid w:val="007E5516"/>
    <w:rsid w:val="007E7EE2"/>
    <w:rsid w:val="007F06CA"/>
    <w:rsid w:val="007F700E"/>
    <w:rsid w:val="0080228F"/>
    <w:rsid w:val="00802F81"/>
    <w:rsid w:val="00804C1B"/>
    <w:rsid w:val="00805C15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6DD"/>
    <w:rsid w:val="00875DDD"/>
    <w:rsid w:val="00881BC6"/>
    <w:rsid w:val="008860CC"/>
    <w:rsid w:val="00887E80"/>
    <w:rsid w:val="00890876"/>
    <w:rsid w:val="00891929"/>
    <w:rsid w:val="00893029"/>
    <w:rsid w:val="0089514A"/>
    <w:rsid w:val="008961BD"/>
    <w:rsid w:val="008A0A0D"/>
    <w:rsid w:val="008A4CEA"/>
    <w:rsid w:val="008A5CBC"/>
    <w:rsid w:val="008A7506"/>
    <w:rsid w:val="008B1603"/>
    <w:rsid w:val="008C1F1E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80F"/>
    <w:rsid w:val="009036E7"/>
    <w:rsid w:val="0091053B"/>
    <w:rsid w:val="00912945"/>
    <w:rsid w:val="00916E60"/>
    <w:rsid w:val="00935814"/>
    <w:rsid w:val="009428A5"/>
    <w:rsid w:val="009433EC"/>
    <w:rsid w:val="00944FE5"/>
    <w:rsid w:val="0094502D"/>
    <w:rsid w:val="00947013"/>
    <w:rsid w:val="009573E1"/>
    <w:rsid w:val="009628E7"/>
    <w:rsid w:val="00971499"/>
    <w:rsid w:val="00975663"/>
    <w:rsid w:val="00984EA2"/>
    <w:rsid w:val="00986CC3"/>
    <w:rsid w:val="0099068E"/>
    <w:rsid w:val="009920AA"/>
    <w:rsid w:val="00992943"/>
    <w:rsid w:val="009A0866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F44BE"/>
    <w:rsid w:val="00A00AE4"/>
    <w:rsid w:val="00A00D24"/>
    <w:rsid w:val="00A01F5C"/>
    <w:rsid w:val="00A03923"/>
    <w:rsid w:val="00A14A77"/>
    <w:rsid w:val="00A16EDF"/>
    <w:rsid w:val="00A2019A"/>
    <w:rsid w:val="00A2416A"/>
    <w:rsid w:val="00A27B32"/>
    <w:rsid w:val="00A3270B"/>
    <w:rsid w:val="00A379E4"/>
    <w:rsid w:val="00A43451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4D3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66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49E2"/>
    <w:rsid w:val="00B2169D"/>
    <w:rsid w:val="00B21CBB"/>
    <w:rsid w:val="00B263C0"/>
    <w:rsid w:val="00B27095"/>
    <w:rsid w:val="00B316CA"/>
    <w:rsid w:val="00B31BFB"/>
    <w:rsid w:val="00B337ED"/>
    <w:rsid w:val="00B3528F"/>
    <w:rsid w:val="00B357AB"/>
    <w:rsid w:val="00B41F72"/>
    <w:rsid w:val="00B44E90"/>
    <w:rsid w:val="00B45324"/>
    <w:rsid w:val="00B46039"/>
    <w:rsid w:val="00B47956"/>
    <w:rsid w:val="00B517E1"/>
    <w:rsid w:val="00B55E70"/>
    <w:rsid w:val="00B60238"/>
    <w:rsid w:val="00B62067"/>
    <w:rsid w:val="00B64237"/>
    <w:rsid w:val="00B64962"/>
    <w:rsid w:val="00B66AC0"/>
    <w:rsid w:val="00B71634"/>
    <w:rsid w:val="00B751C3"/>
    <w:rsid w:val="00B829DD"/>
    <w:rsid w:val="00B84409"/>
    <w:rsid w:val="00B84E2D"/>
    <w:rsid w:val="00BB5683"/>
    <w:rsid w:val="00BC17DF"/>
    <w:rsid w:val="00BD0826"/>
    <w:rsid w:val="00BD15AB"/>
    <w:rsid w:val="00BD181D"/>
    <w:rsid w:val="00BE0567"/>
    <w:rsid w:val="00BE193B"/>
    <w:rsid w:val="00BE3210"/>
    <w:rsid w:val="00BF4F06"/>
    <w:rsid w:val="00BF534E"/>
    <w:rsid w:val="00BF5717"/>
    <w:rsid w:val="00BF5C90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05C7"/>
    <w:rsid w:val="00C63EC4"/>
    <w:rsid w:val="00C64CD9"/>
    <w:rsid w:val="00C64E93"/>
    <w:rsid w:val="00C670F8"/>
    <w:rsid w:val="00C9061B"/>
    <w:rsid w:val="00C93EBA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4598"/>
    <w:rsid w:val="00CB6A8A"/>
    <w:rsid w:val="00CB6EDE"/>
    <w:rsid w:val="00CC41BA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D021D2"/>
    <w:rsid w:val="00D02323"/>
    <w:rsid w:val="00D04E77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AB2"/>
    <w:rsid w:val="00D74B7C"/>
    <w:rsid w:val="00D76068"/>
    <w:rsid w:val="00D76B01"/>
    <w:rsid w:val="00D804A2"/>
    <w:rsid w:val="00D84704"/>
    <w:rsid w:val="00D92836"/>
    <w:rsid w:val="00D95424"/>
    <w:rsid w:val="00DA5C0D"/>
    <w:rsid w:val="00DB714B"/>
    <w:rsid w:val="00DC10F6"/>
    <w:rsid w:val="00DC3E45"/>
    <w:rsid w:val="00DC4598"/>
    <w:rsid w:val="00DD0722"/>
    <w:rsid w:val="00DD212F"/>
    <w:rsid w:val="00DE28CD"/>
    <w:rsid w:val="00DF5BFB"/>
    <w:rsid w:val="00DF6331"/>
    <w:rsid w:val="00E022DA"/>
    <w:rsid w:val="00E03BCB"/>
    <w:rsid w:val="00E06F9D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0F54"/>
    <w:rsid w:val="00E821CA"/>
    <w:rsid w:val="00E82DF1"/>
    <w:rsid w:val="00E973A0"/>
    <w:rsid w:val="00E975DB"/>
    <w:rsid w:val="00EA1688"/>
    <w:rsid w:val="00EA4C83"/>
    <w:rsid w:val="00EB609F"/>
    <w:rsid w:val="00EB716D"/>
    <w:rsid w:val="00EC1DA0"/>
    <w:rsid w:val="00EC329B"/>
    <w:rsid w:val="00EC71A6"/>
    <w:rsid w:val="00EC73EB"/>
    <w:rsid w:val="00ED5614"/>
    <w:rsid w:val="00ED592E"/>
    <w:rsid w:val="00ED6ABD"/>
    <w:rsid w:val="00ED72E1"/>
    <w:rsid w:val="00EE13AA"/>
    <w:rsid w:val="00EE3C0F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403BF"/>
    <w:rsid w:val="00F426D1"/>
    <w:rsid w:val="00F4342F"/>
    <w:rsid w:val="00F45227"/>
    <w:rsid w:val="00F45F83"/>
    <w:rsid w:val="00F5045C"/>
    <w:rsid w:val="00F50C84"/>
    <w:rsid w:val="00F53AEA"/>
    <w:rsid w:val="00F55578"/>
    <w:rsid w:val="00F55FC9"/>
    <w:rsid w:val="00F5663B"/>
    <w:rsid w:val="00F5674D"/>
    <w:rsid w:val="00F61253"/>
    <w:rsid w:val="00F638A4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943C8"/>
    <w:rsid w:val="00F95A26"/>
    <w:rsid w:val="00F96B28"/>
    <w:rsid w:val="00FA41B4"/>
    <w:rsid w:val="00FA5DDD"/>
    <w:rsid w:val="00FA6C75"/>
    <w:rsid w:val="00FA7644"/>
    <w:rsid w:val="00FD0B7B"/>
    <w:rsid w:val="00FD4CAC"/>
    <w:rsid w:val="00FE1DCC"/>
    <w:rsid w:val="00FE5688"/>
    <w:rsid w:val="00FF0538"/>
    <w:rsid w:val="00FF4775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6EA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14:paraId="4A1BECD4" w14:textId="77777777"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14:paraId="4A1BECD5" w14:textId="77777777"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14:paraId="4A1BECD6" w14:textId="77777777"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14:paraId="4A1BECD7" w14:textId="77777777"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14:paraId="4A1BECD8" w14:textId="77777777"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14:paraId="4A1BECD9" w14:textId="77777777"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14:paraId="4A1BECDA" w14:textId="77777777"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F3C10"/>
    <w:rsid w:val="001C13B8"/>
    <w:rsid w:val="002A3ABA"/>
    <w:rsid w:val="004F7EDA"/>
    <w:rsid w:val="005F0AC4"/>
    <w:rsid w:val="005F3715"/>
    <w:rsid w:val="006D2A4C"/>
    <w:rsid w:val="007654A1"/>
    <w:rsid w:val="0092257E"/>
    <w:rsid w:val="00AC0076"/>
    <w:rsid w:val="00B2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1BECD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e30480e1-6a46-4727-a881-009e9933315c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Ju2017/08107/POL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0DDE-9B86-4B43-8183-53F85B052CB7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03bdfa32-753e-480b-a763-6185260a9611"/>
    <ds:schemaRef ds:uri="5429eb68-8afa-474e-a293-a9fa933f1d8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27CC2AC5-1FF3-48DF-B4DF-4721813A04DD}"/>
</file>

<file path=customXml/itemProps4.xml><?xml version="1.0" encoding="utf-8"?>
<ds:datastoreItem xmlns:ds="http://schemas.openxmlformats.org/officeDocument/2006/customXml" ds:itemID="{417C4231-3815-4735-9F58-654AD5D3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BC428E-09EA-4BB8-A642-069CA875C0A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9A9C84-06E0-4CE3-A113-2689CEF88FB0}"/>
</file>

<file path=customXml/itemProps7.xml><?xml version="1.0" encoding="utf-8"?>
<ds:datastoreItem xmlns:ds="http://schemas.openxmlformats.org/officeDocument/2006/customXml" ds:itemID="{1F8EBF51-2759-4CEE-82EA-C2FC78F44CB8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96DC8713-B872-432A-8745-9228F8E8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Marcus Sverdén</cp:lastModifiedBy>
  <cp:revision>5</cp:revision>
  <dcterms:created xsi:type="dcterms:W3CDTF">2017-10-24T12:28:00Z</dcterms:created>
  <dcterms:modified xsi:type="dcterms:W3CDTF">2017-10-24T12:46:00Z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1443d876-2f0b-4ead-9994-01a16fbc60c2</vt:lpwstr>
  </property>
</Properties>
</file>