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6E523" w14:textId="29DD359C" w:rsidR="002B63D4" w:rsidRDefault="002B63D4" w:rsidP="00DA0661">
      <w:pPr>
        <w:pStyle w:val="Rubrik"/>
      </w:pPr>
      <w:bookmarkStart w:id="0" w:name="Start"/>
      <w:bookmarkEnd w:id="0"/>
      <w:r>
        <w:t>Svar på fråga 20</w:t>
      </w:r>
      <w:r w:rsidR="00D43587">
        <w:t>20</w:t>
      </w:r>
      <w:r>
        <w:t>/</w:t>
      </w:r>
      <w:r w:rsidR="00D43587">
        <w:t>21</w:t>
      </w:r>
      <w:r>
        <w:t>:</w:t>
      </w:r>
      <w:r w:rsidR="00D43587">
        <w:t>1317</w:t>
      </w:r>
      <w:r>
        <w:t xml:space="preserve"> av </w:t>
      </w:r>
      <w:r w:rsidR="00D43587">
        <w:t>Robert Hanna</w:t>
      </w:r>
      <w:r>
        <w:t xml:space="preserve"> (</w:t>
      </w:r>
      <w:r w:rsidR="00D43587">
        <w:t>L</w:t>
      </w:r>
      <w:r>
        <w:t>)</w:t>
      </w:r>
      <w:r>
        <w:br/>
      </w:r>
      <w:r w:rsidR="00D43587" w:rsidRPr="00D43587">
        <w:t>Internationella adoptioner för samkönade par</w:t>
      </w:r>
    </w:p>
    <w:p w14:paraId="49D36596" w14:textId="46D479B4" w:rsidR="0075328C" w:rsidRDefault="00D43587" w:rsidP="0075328C">
      <w:pPr>
        <w:pStyle w:val="Brdtext"/>
      </w:pPr>
      <w:r>
        <w:t>Robert Hanna</w:t>
      </w:r>
      <w:r w:rsidR="002B63D4">
        <w:t xml:space="preserve"> har frågat jämställdhetsministern samt ministern med ansvar för arbetet mot diskriminering och segregation</w:t>
      </w:r>
      <w:r w:rsidRPr="00D43587">
        <w:t xml:space="preserve"> </w:t>
      </w:r>
      <w:r>
        <w:t>om vad statsrådet ska göra för att samkönade par i Sverige ska ha bättre möjligheter till adoption</w:t>
      </w:r>
      <w:r w:rsidR="000668E7">
        <w:t>.</w:t>
      </w:r>
      <w:r>
        <w:t xml:space="preserve"> </w:t>
      </w:r>
      <w:r w:rsidR="002B63D4">
        <w:t>Arbetet inom regeringen är så fördelat att det är jag som ska svara på frågan.</w:t>
      </w:r>
      <w:bookmarkStart w:id="1" w:name="_Hlk61978643"/>
    </w:p>
    <w:p w14:paraId="216D06AB" w14:textId="0D4E471E" w:rsidR="00F16716" w:rsidRDefault="00F16716" w:rsidP="00F16716">
      <w:pPr>
        <w:pStyle w:val="Brdtext"/>
      </w:pPr>
      <w:r>
        <w:t>Det är tyvärr allt för få länder som godkänner samkönade par som adoptivföräldrar vid internationella adoptioner. Sverige bedriver ett långsiktigt nationellt och internationellt arbete för att stärka såväl barn</w:t>
      </w:r>
      <w:r w:rsidR="00F3276C">
        <w:t>et</w:t>
      </w:r>
      <w:r>
        <w:t xml:space="preserve">s rättigheter som hbtqi-personers lika rättigheter. Bland annat har regeringen </w:t>
      </w:r>
      <w:r w:rsidR="00F3276C">
        <w:t xml:space="preserve">nyligen </w:t>
      </w:r>
      <w:r>
        <w:t>beslutat om en handlingsplan</w:t>
      </w:r>
      <w:r w:rsidRPr="00F16716">
        <w:t xml:space="preserve"> för hbtqi-personers lika rättigheter och möjligheter</w:t>
      </w:r>
      <w:r>
        <w:t>.</w:t>
      </w:r>
      <w:r w:rsidR="00CF0172">
        <w:t xml:space="preserve"> </w:t>
      </w:r>
      <w:r>
        <w:t>I Sverige har samkönade par sedan 2003 rätt att prövas som adoptivföräldrar för att gemensamt adoptera ett barn.</w:t>
      </w:r>
    </w:p>
    <w:p w14:paraId="69AD6250" w14:textId="69AF069E" w:rsidR="00E83506" w:rsidRDefault="00E83506" w:rsidP="00E83506">
      <w:pPr>
        <w:pStyle w:val="Brdtext"/>
      </w:pPr>
      <w:r>
        <w:t>1997 ratificerade Sverige 1993 års Haagkonvention om skydd av barn och samarbete vid internationella adoptioner</w:t>
      </w:r>
      <w:r w:rsidR="0075328C">
        <w:t>, som även</w:t>
      </w:r>
      <w:r w:rsidR="005B54AD">
        <w:t xml:space="preserve"> är</w:t>
      </w:r>
      <w:r w:rsidR="0075328C">
        <w:t xml:space="preserve"> </w:t>
      </w:r>
      <w:r>
        <w:t>inkorporerad i svensk rätt. Grundläggande i konventionen är att staterna har ansvar för att barnets bästa beaktas i varje del av adoptionsprocessen.</w:t>
      </w:r>
      <w:r w:rsidR="007B6922">
        <w:t xml:space="preserve"> Vidare är det enligt konventionen centralmyndigheten i ursprungslandet som ansvarar för att faststä</w:t>
      </w:r>
      <w:r w:rsidR="007B6922" w:rsidRPr="007B6922">
        <w:t>lla huruvida den tänkta placeringen är till barnets bästa.</w:t>
      </w:r>
      <w:r>
        <w:t xml:space="preserve"> Därmed blir ursprungsland</w:t>
      </w:r>
      <w:r w:rsidR="007B6922">
        <w:t>ets</w:t>
      </w:r>
      <w:r>
        <w:t xml:space="preserve"> syn på vad som är barnets bästa avgörande för vilka krav som ställs på dem som vill ansöka om att adoptera ett barn från</w:t>
      </w:r>
      <w:r w:rsidR="007B6922">
        <w:t xml:space="preserve"> </w:t>
      </w:r>
      <w:r w:rsidR="009B75D1">
        <w:t xml:space="preserve">det </w:t>
      </w:r>
      <w:r>
        <w:t xml:space="preserve">landet. </w:t>
      </w:r>
    </w:p>
    <w:p w14:paraId="07B0FF2C" w14:textId="3F690AF8" w:rsidR="00D43587" w:rsidRDefault="00EB4548" w:rsidP="00D43587">
      <w:pPr>
        <w:pStyle w:val="Brdtext"/>
      </w:pPr>
      <w:r>
        <w:t xml:space="preserve">Myndigheten för familjerätt och föräldraskapsstöd, </w:t>
      </w:r>
      <w:r w:rsidR="000668E7" w:rsidRPr="000668E7">
        <w:t>MFoF</w:t>
      </w:r>
      <w:r>
        <w:t>,</w:t>
      </w:r>
      <w:r w:rsidR="000668E7" w:rsidRPr="000668E7">
        <w:t xml:space="preserve"> </w:t>
      </w:r>
      <w:r>
        <w:t>är Sveriges centralmyndigheten för internationella adoptioner och tillsynsansvarig för landets auktoriserade adoptionsorganisationer samt</w:t>
      </w:r>
      <w:r w:rsidRPr="00EB4548">
        <w:t xml:space="preserve"> </w:t>
      </w:r>
      <w:r>
        <w:t xml:space="preserve">för de </w:t>
      </w:r>
      <w:r w:rsidRPr="00EB4548">
        <w:t>länder, del av länder eller adoptionskontakter som organisationerna får förmedla barn från eller genom.</w:t>
      </w:r>
      <w:r w:rsidR="000668E7" w:rsidRPr="000668E7">
        <w:t xml:space="preserve"> </w:t>
      </w:r>
      <w:r w:rsidR="00E83506" w:rsidRPr="00EE5514">
        <w:t xml:space="preserve">En auktoriserad </w:t>
      </w:r>
      <w:r>
        <w:t>organisation</w:t>
      </w:r>
      <w:r w:rsidR="00E83506" w:rsidRPr="00EE5514">
        <w:t xml:space="preserve"> är skyldig att tillhandahålla internationell adoptionsförmedling åt sökande som har medgivande att ta emot ett utländskt barn för adoption.</w:t>
      </w:r>
      <w:r w:rsidR="00E83506">
        <w:t xml:space="preserve"> Skyldigheten gäller bl.a. under förutsättning att organisationen har en kontakt i utlandet som den kan förmedla ansökan till. En sökande som anser att e</w:t>
      </w:r>
      <w:r w:rsidR="009B75D1">
        <w:t>n adoptionsorganisation</w:t>
      </w:r>
      <w:r w:rsidR="00E83506">
        <w:t xml:space="preserve"> felaktigt har vägrat att förmedla en adoptionsansökan kan få saken prövad av M</w:t>
      </w:r>
      <w:r>
        <w:t>FoF</w:t>
      </w:r>
      <w:r w:rsidR="00E83506" w:rsidRPr="00277E0A">
        <w:t xml:space="preserve">. </w:t>
      </w:r>
      <w:r w:rsidR="00F16716">
        <w:t xml:space="preserve"> </w:t>
      </w:r>
    </w:p>
    <w:bookmarkEnd w:id="1"/>
    <w:p w14:paraId="5FECC3E7" w14:textId="6454EB24" w:rsidR="002B63D4" w:rsidRDefault="002B63D4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003E9C7D9F3B4D539F78CF4DEEADC0E4"/>
          </w:placeholder>
          <w:dataBinding w:prefixMappings="xmlns:ns0='http://lp/documentinfo/RK' " w:xpath="/ns0:DocumentInfo[1]/ns0:BaseInfo[1]/ns0:HeaderDate[1]" w:storeItemID="{63DC2641-27A4-4FB1-92DE-A63086DFD3E4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F4F79">
            <w:t>27</w:t>
          </w:r>
          <w:r>
            <w:t xml:space="preserve"> januari 2021</w:t>
          </w:r>
        </w:sdtContent>
      </w:sdt>
    </w:p>
    <w:p w14:paraId="19245F78" w14:textId="77777777" w:rsidR="002B63D4" w:rsidRDefault="002B63D4" w:rsidP="00471B06">
      <w:pPr>
        <w:pStyle w:val="Brdtextutanavstnd"/>
      </w:pPr>
    </w:p>
    <w:p w14:paraId="236F3D50" w14:textId="77777777" w:rsidR="002B63D4" w:rsidRDefault="002B63D4" w:rsidP="00471B06">
      <w:pPr>
        <w:pStyle w:val="Brdtextutanavstnd"/>
      </w:pPr>
    </w:p>
    <w:p w14:paraId="7D8FDACF" w14:textId="77777777" w:rsidR="002B63D4" w:rsidRDefault="002B63D4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402DEC45D514482A9550C96BC12E15C6"/>
        </w:placeholder>
        <w:dataBinding w:prefixMappings="xmlns:ns0='http://lp/documentinfo/RK' " w:xpath="/ns0:DocumentInfo[1]/ns0:BaseInfo[1]/ns0:TopSender[1]" w:storeItemID="{63DC2641-27A4-4FB1-92DE-A63086DFD3E4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12CA329C" w14:textId="77777777" w:rsidR="002B63D4" w:rsidRDefault="002B63D4" w:rsidP="00422A41">
          <w:pPr>
            <w:pStyle w:val="Brdtext"/>
          </w:pPr>
          <w:r>
            <w:t>Lena Hallengren</w:t>
          </w:r>
        </w:p>
      </w:sdtContent>
    </w:sdt>
    <w:p w14:paraId="72044470" w14:textId="77777777" w:rsidR="002B63D4" w:rsidRPr="00DB48AB" w:rsidRDefault="002B63D4" w:rsidP="00DB48AB">
      <w:pPr>
        <w:pStyle w:val="Brdtext"/>
      </w:pPr>
    </w:p>
    <w:sectPr w:rsidR="002B63D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AC7D1" w14:textId="77777777" w:rsidR="008B2DA8" w:rsidRDefault="008B2DA8" w:rsidP="00A87A54">
      <w:pPr>
        <w:spacing w:after="0" w:line="240" w:lineRule="auto"/>
      </w:pPr>
      <w:r>
        <w:separator/>
      </w:r>
    </w:p>
  </w:endnote>
  <w:endnote w:type="continuationSeparator" w:id="0">
    <w:p w14:paraId="4B6D9FF2" w14:textId="77777777" w:rsidR="008B2DA8" w:rsidRDefault="008B2DA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B9CFE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2962A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62DDE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69656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E7D27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3FD30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7D555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FC395E" w14:textId="77777777" w:rsidTr="00C26068">
      <w:trPr>
        <w:trHeight w:val="227"/>
      </w:trPr>
      <w:tc>
        <w:tcPr>
          <w:tcW w:w="4074" w:type="dxa"/>
        </w:tcPr>
        <w:p w14:paraId="6490A1D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9E9D1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319AB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484A5" w14:textId="77777777" w:rsidR="008B2DA8" w:rsidRDefault="008B2DA8" w:rsidP="00A87A54">
      <w:pPr>
        <w:spacing w:after="0" w:line="240" w:lineRule="auto"/>
      </w:pPr>
      <w:r>
        <w:separator/>
      </w:r>
    </w:p>
  </w:footnote>
  <w:footnote w:type="continuationSeparator" w:id="0">
    <w:p w14:paraId="5153BD88" w14:textId="77777777" w:rsidR="008B2DA8" w:rsidRDefault="008B2DA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63D4" w14:paraId="58998E86" w14:textId="77777777" w:rsidTr="00C93EBA">
      <w:trPr>
        <w:trHeight w:val="227"/>
      </w:trPr>
      <w:tc>
        <w:tcPr>
          <w:tcW w:w="5534" w:type="dxa"/>
        </w:tcPr>
        <w:p w14:paraId="4BC1BD64" w14:textId="77777777" w:rsidR="002B63D4" w:rsidRPr="007D73AB" w:rsidRDefault="002B63D4">
          <w:pPr>
            <w:pStyle w:val="Sidhuvud"/>
          </w:pPr>
        </w:p>
      </w:tc>
      <w:tc>
        <w:tcPr>
          <w:tcW w:w="3170" w:type="dxa"/>
          <w:vAlign w:val="bottom"/>
        </w:tcPr>
        <w:p w14:paraId="628B7F3E" w14:textId="77777777" w:rsidR="002B63D4" w:rsidRPr="007D73AB" w:rsidRDefault="002B63D4" w:rsidP="00340DE0">
          <w:pPr>
            <w:pStyle w:val="Sidhuvud"/>
          </w:pPr>
        </w:p>
      </w:tc>
      <w:tc>
        <w:tcPr>
          <w:tcW w:w="1134" w:type="dxa"/>
        </w:tcPr>
        <w:p w14:paraId="1C9D462B" w14:textId="77777777" w:rsidR="002B63D4" w:rsidRDefault="002B63D4" w:rsidP="005A703A">
          <w:pPr>
            <w:pStyle w:val="Sidhuvud"/>
          </w:pPr>
        </w:p>
      </w:tc>
    </w:tr>
    <w:tr w:rsidR="002B63D4" w14:paraId="7F630383" w14:textId="77777777" w:rsidTr="00C93EBA">
      <w:trPr>
        <w:trHeight w:val="1928"/>
      </w:trPr>
      <w:tc>
        <w:tcPr>
          <w:tcW w:w="5534" w:type="dxa"/>
        </w:tcPr>
        <w:p w14:paraId="15FD9FA5" w14:textId="77777777" w:rsidR="002B63D4" w:rsidRPr="00340DE0" w:rsidRDefault="002B63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B59201" wp14:editId="3DAF1D0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E2452C" w14:textId="77777777" w:rsidR="002B63D4" w:rsidRPr="00710A6C" w:rsidRDefault="002B63D4" w:rsidP="00EE3C0F">
          <w:pPr>
            <w:pStyle w:val="Sidhuvud"/>
            <w:rPr>
              <w:b/>
            </w:rPr>
          </w:pPr>
        </w:p>
        <w:p w14:paraId="2C8486B9" w14:textId="77777777" w:rsidR="002B63D4" w:rsidRDefault="002B63D4" w:rsidP="00EE3C0F">
          <w:pPr>
            <w:pStyle w:val="Sidhuvud"/>
          </w:pPr>
        </w:p>
        <w:p w14:paraId="73312399" w14:textId="77777777" w:rsidR="002B63D4" w:rsidRDefault="002B63D4" w:rsidP="00EE3C0F">
          <w:pPr>
            <w:pStyle w:val="Sidhuvud"/>
          </w:pPr>
        </w:p>
        <w:p w14:paraId="3F2F8DDB" w14:textId="77777777" w:rsidR="002B63D4" w:rsidRDefault="002B63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B3E0BBC75D490FAE098B61B79729BC"/>
            </w:placeholder>
            <w:dataBinding w:prefixMappings="xmlns:ns0='http://lp/documentinfo/RK' " w:xpath="/ns0:DocumentInfo[1]/ns0:BaseInfo[1]/ns0:Dnr[1]" w:storeItemID="{63DC2641-27A4-4FB1-92DE-A63086DFD3E4}"/>
            <w:text/>
          </w:sdtPr>
          <w:sdtEndPr/>
          <w:sdtContent>
            <w:p w14:paraId="1E61EC58" w14:textId="109A8F87" w:rsidR="002B63D4" w:rsidRDefault="002B63D4" w:rsidP="00EE3C0F">
              <w:pPr>
                <w:pStyle w:val="Sidhuvud"/>
              </w:pPr>
              <w:r>
                <w:t>S2021/</w:t>
              </w:r>
              <w:r w:rsidR="009678C9">
                <w:t>00610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B4D7773FCF43CE87DE657F1927F85A"/>
            </w:placeholder>
            <w:showingPlcHdr/>
            <w:dataBinding w:prefixMappings="xmlns:ns0='http://lp/documentinfo/RK' " w:xpath="/ns0:DocumentInfo[1]/ns0:BaseInfo[1]/ns0:DocNumber[1]" w:storeItemID="{63DC2641-27A4-4FB1-92DE-A63086DFD3E4}"/>
            <w:text/>
          </w:sdtPr>
          <w:sdtEndPr/>
          <w:sdtContent>
            <w:p w14:paraId="2DB4A105" w14:textId="77777777" w:rsidR="002B63D4" w:rsidRDefault="002B63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920760" w14:textId="77777777" w:rsidR="002B63D4" w:rsidRDefault="002B63D4" w:rsidP="00EE3C0F">
          <w:pPr>
            <w:pStyle w:val="Sidhuvud"/>
          </w:pPr>
        </w:p>
      </w:tc>
      <w:tc>
        <w:tcPr>
          <w:tcW w:w="1134" w:type="dxa"/>
        </w:tcPr>
        <w:p w14:paraId="4E319716" w14:textId="77777777" w:rsidR="002B63D4" w:rsidRDefault="002B63D4" w:rsidP="0094502D">
          <w:pPr>
            <w:pStyle w:val="Sidhuvud"/>
          </w:pPr>
        </w:p>
        <w:p w14:paraId="5F7DFD15" w14:textId="77777777" w:rsidR="002B63D4" w:rsidRPr="0094502D" w:rsidRDefault="002B63D4" w:rsidP="00EC71A6">
          <w:pPr>
            <w:pStyle w:val="Sidhuvud"/>
          </w:pPr>
        </w:p>
      </w:tc>
    </w:tr>
    <w:tr w:rsidR="002B63D4" w14:paraId="03B5F59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6027314A8B4240B2CC470C28E4769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48AC695" w14:textId="77777777" w:rsidR="002B63D4" w:rsidRPr="002B63D4" w:rsidRDefault="002B63D4" w:rsidP="00340DE0">
              <w:pPr>
                <w:pStyle w:val="Sidhuvud"/>
                <w:rPr>
                  <w:b/>
                </w:rPr>
              </w:pPr>
              <w:r w:rsidRPr="002B63D4">
                <w:rPr>
                  <w:b/>
                </w:rPr>
                <w:t>Socialdepartementet</w:t>
              </w:r>
            </w:p>
            <w:p w14:paraId="2AF0FDB3" w14:textId="5D66DB6A" w:rsidR="002B63D4" w:rsidRPr="00340DE0" w:rsidRDefault="002B63D4" w:rsidP="00340DE0">
              <w:pPr>
                <w:pStyle w:val="Sidhuvud"/>
              </w:pPr>
              <w:r w:rsidRPr="002B63D4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CFAB777360444EA83C02B59EB6580B"/>
          </w:placeholder>
          <w:dataBinding w:prefixMappings="xmlns:ns0='http://lp/documentinfo/RK' " w:xpath="/ns0:DocumentInfo[1]/ns0:BaseInfo[1]/ns0:Recipient[1]" w:storeItemID="{63DC2641-27A4-4FB1-92DE-A63086DFD3E4}"/>
          <w:text w:multiLine="1"/>
        </w:sdtPr>
        <w:sdtEndPr/>
        <w:sdtContent>
          <w:tc>
            <w:tcPr>
              <w:tcW w:w="3170" w:type="dxa"/>
            </w:tcPr>
            <w:p w14:paraId="7A417F03" w14:textId="77777777" w:rsidR="002B63D4" w:rsidRDefault="002B63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B27EC4" w14:textId="77777777" w:rsidR="002B63D4" w:rsidRDefault="002B63D4" w:rsidP="003E6020">
          <w:pPr>
            <w:pStyle w:val="Sidhuvud"/>
          </w:pPr>
        </w:p>
      </w:tc>
    </w:tr>
  </w:tbl>
  <w:p w14:paraId="769BEAF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DB4B41"/>
    <w:multiLevelType w:val="hybridMultilevel"/>
    <w:tmpl w:val="9ADEA0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D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8E7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799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50B2"/>
    <w:rsid w:val="00271D00"/>
    <w:rsid w:val="00274AA3"/>
    <w:rsid w:val="00275872"/>
    <w:rsid w:val="00277E0A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3D4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F79"/>
    <w:rsid w:val="002F59E0"/>
    <w:rsid w:val="002F66A6"/>
    <w:rsid w:val="00300342"/>
    <w:rsid w:val="00301F1C"/>
    <w:rsid w:val="003050DB"/>
    <w:rsid w:val="00310561"/>
    <w:rsid w:val="0031088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416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4AD"/>
    <w:rsid w:val="005C02D5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069D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28C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922"/>
    <w:rsid w:val="007C44FF"/>
    <w:rsid w:val="007C6456"/>
    <w:rsid w:val="007C7BDB"/>
    <w:rsid w:val="007D116A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8E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DA8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78C9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5D1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8AB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583C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AE6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172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587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6BF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7EE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506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548"/>
    <w:rsid w:val="00EB521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514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716"/>
    <w:rsid w:val="00F24297"/>
    <w:rsid w:val="00F2564A"/>
    <w:rsid w:val="00F25761"/>
    <w:rsid w:val="00F259D7"/>
    <w:rsid w:val="00F3276C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BB4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04D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8BE1B"/>
  <w15:docId w15:val="{7BDEEE75-C13E-4836-AE2A-3BFC976B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668E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B3E0BBC75D490FAE098B61B7972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879AD-F89D-4503-8BAF-BEB036B966DE}"/>
      </w:docPartPr>
      <w:docPartBody>
        <w:p w:rsidR="000625B2" w:rsidRDefault="004F71E5" w:rsidP="004F71E5">
          <w:pPr>
            <w:pStyle w:val="57B3E0BBC75D490FAE098B61B79729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B4D7773FCF43CE87DE657F1927F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2284D-2FA1-4EE8-A58D-7143381E5823}"/>
      </w:docPartPr>
      <w:docPartBody>
        <w:p w:rsidR="000625B2" w:rsidRDefault="004F71E5" w:rsidP="004F71E5">
          <w:pPr>
            <w:pStyle w:val="8FB4D7773FCF43CE87DE657F1927F8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6027314A8B4240B2CC470C28E47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1F94F-E8B8-4984-978A-64125571011C}"/>
      </w:docPartPr>
      <w:docPartBody>
        <w:p w:rsidR="000625B2" w:rsidRDefault="004F71E5" w:rsidP="004F71E5">
          <w:pPr>
            <w:pStyle w:val="066027314A8B4240B2CC470C28E4769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CFAB777360444EA83C02B59EB65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FC7AF-FF6C-441E-BCEC-BA562F017F34}"/>
      </w:docPartPr>
      <w:docPartBody>
        <w:p w:rsidR="000625B2" w:rsidRDefault="004F71E5" w:rsidP="004F71E5">
          <w:pPr>
            <w:pStyle w:val="3FCFAB777360444EA83C02B59EB658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3E9C7D9F3B4D539F78CF4DEEADC0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5C3AA-87BE-4D5F-A543-3F7A301981F5}"/>
      </w:docPartPr>
      <w:docPartBody>
        <w:p w:rsidR="000625B2" w:rsidRDefault="004F71E5" w:rsidP="004F71E5">
          <w:pPr>
            <w:pStyle w:val="003E9C7D9F3B4D539F78CF4DEEADC0E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02DEC45D514482A9550C96BC12E1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CA8DB-F993-4473-99C7-A7043B1C6331}"/>
      </w:docPartPr>
      <w:docPartBody>
        <w:p w:rsidR="000625B2" w:rsidRDefault="004F71E5" w:rsidP="004F71E5">
          <w:pPr>
            <w:pStyle w:val="402DEC45D514482A9550C96BC12E15C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E5"/>
    <w:rsid w:val="000625B2"/>
    <w:rsid w:val="004F71E5"/>
    <w:rsid w:val="009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03F4AD4634849FCA874AA75D5C6FFCB">
    <w:name w:val="603F4AD4634849FCA874AA75D5C6FFCB"/>
    <w:rsid w:val="004F71E5"/>
  </w:style>
  <w:style w:type="character" w:styleId="Platshllartext">
    <w:name w:val="Placeholder Text"/>
    <w:basedOn w:val="Standardstycketeckensnitt"/>
    <w:uiPriority w:val="99"/>
    <w:semiHidden/>
    <w:rsid w:val="004F71E5"/>
    <w:rPr>
      <w:noProof w:val="0"/>
      <w:color w:val="808080"/>
    </w:rPr>
  </w:style>
  <w:style w:type="paragraph" w:customStyle="1" w:styleId="B851AC040EF04376AE623147D7C710B7">
    <w:name w:val="B851AC040EF04376AE623147D7C710B7"/>
    <w:rsid w:val="004F71E5"/>
  </w:style>
  <w:style w:type="paragraph" w:customStyle="1" w:styleId="90C0E3E038BF431492323A31992BB3EF">
    <w:name w:val="90C0E3E038BF431492323A31992BB3EF"/>
    <w:rsid w:val="004F71E5"/>
  </w:style>
  <w:style w:type="paragraph" w:customStyle="1" w:styleId="BEF68599F28A4E7EA48E01E31EC43EC4">
    <w:name w:val="BEF68599F28A4E7EA48E01E31EC43EC4"/>
    <w:rsid w:val="004F71E5"/>
  </w:style>
  <w:style w:type="paragraph" w:customStyle="1" w:styleId="57B3E0BBC75D490FAE098B61B79729BC">
    <w:name w:val="57B3E0BBC75D490FAE098B61B79729BC"/>
    <w:rsid w:val="004F71E5"/>
  </w:style>
  <w:style w:type="paragraph" w:customStyle="1" w:styleId="8FB4D7773FCF43CE87DE657F1927F85A">
    <w:name w:val="8FB4D7773FCF43CE87DE657F1927F85A"/>
    <w:rsid w:val="004F71E5"/>
  </w:style>
  <w:style w:type="paragraph" w:customStyle="1" w:styleId="5ED6433C24A44166826CA3033126C05A">
    <w:name w:val="5ED6433C24A44166826CA3033126C05A"/>
    <w:rsid w:val="004F71E5"/>
  </w:style>
  <w:style w:type="paragraph" w:customStyle="1" w:styleId="BD517D55E59C45B981D9596C1A514E7B">
    <w:name w:val="BD517D55E59C45B981D9596C1A514E7B"/>
    <w:rsid w:val="004F71E5"/>
  </w:style>
  <w:style w:type="paragraph" w:customStyle="1" w:styleId="219F57D19D444F348DC044C48DD6B7DF">
    <w:name w:val="219F57D19D444F348DC044C48DD6B7DF"/>
    <w:rsid w:val="004F71E5"/>
  </w:style>
  <w:style w:type="paragraph" w:customStyle="1" w:styleId="066027314A8B4240B2CC470C28E4769D">
    <w:name w:val="066027314A8B4240B2CC470C28E4769D"/>
    <w:rsid w:val="004F71E5"/>
  </w:style>
  <w:style w:type="paragraph" w:customStyle="1" w:styleId="3FCFAB777360444EA83C02B59EB6580B">
    <w:name w:val="3FCFAB777360444EA83C02B59EB6580B"/>
    <w:rsid w:val="004F71E5"/>
  </w:style>
  <w:style w:type="paragraph" w:customStyle="1" w:styleId="8FB4D7773FCF43CE87DE657F1927F85A1">
    <w:name w:val="8FB4D7773FCF43CE87DE657F1927F85A1"/>
    <w:rsid w:val="004F71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6027314A8B4240B2CC470C28E4769D1">
    <w:name w:val="066027314A8B4240B2CC470C28E4769D1"/>
    <w:rsid w:val="004F71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A43178ABCF45CE8221820748E89310">
    <w:name w:val="06A43178ABCF45CE8221820748E89310"/>
    <w:rsid w:val="004F71E5"/>
  </w:style>
  <w:style w:type="paragraph" w:customStyle="1" w:styleId="6A6146E281264127906E43BBBB680C4C">
    <w:name w:val="6A6146E281264127906E43BBBB680C4C"/>
    <w:rsid w:val="004F71E5"/>
  </w:style>
  <w:style w:type="paragraph" w:customStyle="1" w:styleId="6BA24707D0DE47038AC99DD7C1E6174C">
    <w:name w:val="6BA24707D0DE47038AC99DD7C1E6174C"/>
    <w:rsid w:val="004F71E5"/>
  </w:style>
  <w:style w:type="paragraph" w:customStyle="1" w:styleId="A181B34060224742BAE016B5FAB38A3F">
    <w:name w:val="A181B34060224742BAE016B5FAB38A3F"/>
    <w:rsid w:val="004F71E5"/>
  </w:style>
  <w:style w:type="paragraph" w:customStyle="1" w:styleId="1CB3F81F6150479687C8C8704B79AEC1">
    <w:name w:val="1CB3F81F6150479687C8C8704B79AEC1"/>
    <w:rsid w:val="004F71E5"/>
  </w:style>
  <w:style w:type="paragraph" w:customStyle="1" w:styleId="363C118616A84D80B60261C1E4C6C6A6">
    <w:name w:val="363C118616A84D80B60261C1E4C6C6A6"/>
    <w:rsid w:val="004F71E5"/>
  </w:style>
  <w:style w:type="paragraph" w:customStyle="1" w:styleId="4A58FF715F4048E9BCFB159E7A467CB4">
    <w:name w:val="4A58FF715F4048E9BCFB159E7A467CB4"/>
    <w:rsid w:val="004F71E5"/>
  </w:style>
  <w:style w:type="paragraph" w:customStyle="1" w:styleId="003E9C7D9F3B4D539F78CF4DEEADC0E4">
    <w:name w:val="003E9C7D9F3B4D539F78CF4DEEADC0E4"/>
    <w:rsid w:val="004F71E5"/>
  </w:style>
  <w:style w:type="paragraph" w:customStyle="1" w:styleId="402DEC45D514482A9550C96BC12E15C6">
    <w:name w:val="402DEC45D514482A9550C96BC12E15C6"/>
    <w:rsid w:val="004F7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3ad3985c-1e4a-4125-a4aa-99a39767870d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2021-01-27T00:00:00</HeaderDate>
    <Office/>
    <Dnr>S2021/00610</Dnr>
    <ParagrafNr/>
    <DocumentTitle/>
    <VisitingAddress/>
    <Extra1/>
    <Extra2/>
    <Extra3>Robert Hanna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2021-01-27T00:00:00</HeaderDate>
    <Office/>
    <Dnr>S2021/00610</Dnr>
    <ParagrafNr/>
    <DocumentTitle/>
    <VisitingAddress/>
    <Extra1/>
    <Extra2/>
    <Extra3>Robert Hanna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D3A60-ED5D-4716-A95C-5785FC3BF3F8}"/>
</file>

<file path=customXml/itemProps2.xml><?xml version="1.0" encoding="utf-8"?>
<ds:datastoreItem xmlns:ds="http://schemas.openxmlformats.org/officeDocument/2006/customXml" ds:itemID="{1EF63BAF-4F37-4E39-96C1-9BC1C124A85D}"/>
</file>

<file path=customXml/itemProps3.xml><?xml version="1.0" encoding="utf-8"?>
<ds:datastoreItem xmlns:ds="http://schemas.openxmlformats.org/officeDocument/2006/customXml" ds:itemID="{B6B7CD37-226A-4AE5-939E-498CCA7C77D1}"/>
</file>

<file path=customXml/itemProps4.xml><?xml version="1.0" encoding="utf-8"?>
<ds:datastoreItem xmlns:ds="http://schemas.openxmlformats.org/officeDocument/2006/customXml" ds:itemID="{EED34872-53E4-43F4-891E-369F373FB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F63BAF-4F37-4E39-96C1-9BC1C124A85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3DC2641-27A4-4FB1-92DE-A63086DFD3E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3DC2641-27A4-4FB1-92DE-A63086DFD3E4}"/>
</file>

<file path=customXml/itemProps8.xml><?xml version="1.0" encoding="utf-8"?>
<ds:datastoreItem xmlns:ds="http://schemas.openxmlformats.org/officeDocument/2006/customXml" ds:itemID="{0EAAF5CD-763C-4A34-8F15-5B80C4719D3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360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1317.docx</dc:title>
  <dc:subject/>
  <dc:creator>Lisette Wahlroth</dc:creator>
  <cp:keywords/>
  <dc:description/>
  <cp:lastModifiedBy>Lisette Wahlroth</cp:lastModifiedBy>
  <cp:revision>14</cp:revision>
  <dcterms:created xsi:type="dcterms:W3CDTF">2021-01-19T09:51:00Z</dcterms:created>
  <dcterms:modified xsi:type="dcterms:W3CDTF">2021-01-25T09:15:00Z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fba45259-368a-4a54-b9cf-bc50357c289f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RecordNumber">
    <vt:lpwstr>S2021/00610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