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803A4" w14:textId="7CF2CA9B" w:rsidR="00272EA5" w:rsidRDefault="00272EA5" w:rsidP="00DA0661">
      <w:pPr>
        <w:pStyle w:val="Rubrik"/>
      </w:pPr>
      <w:bookmarkStart w:id="0" w:name="Start"/>
      <w:bookmarkEnd w:id="0"/>
      <w:r>
        <w:t>Svar på fråga 2020/21:2991 av Maj Karlsson (V</w:t>
      </w:r>
      <w:r w:rsidR="006D03BC">
        <w:t>)</w:t>
      </w:r>
      <w:r>
        <w:br/>
        <w:t xml:space="preserve">Statsstöd till rikstäckande handikapporganisationer </w:t>
      </w:r>
    </w:p>
    <w:p w14:paraId="577A6916" w14:textId="77777777" w:rsidR="00843B54" w:rsidRDefault="00272EA5" w:rsidP="00DB48AB">
      <w:pPr>
        <w:pStyle w:val="Brdtext"/>
      </w:pPr>
      <w:r>
        <w:t xml:space="preserve">Maj Karlsson har frågat mig </w:t>
      </w:r>
      <w:r w:rsidR="006D03BC">
        <w:t xml:space="preserve">vad jag avser att göra för att underlätta och förbättra möjligheterna för handikapporganisationer som organiseras av personer med intellektuella funktionsnedsättningar. </w:t>
      </w:r>
    </w:p>
    <w:p w14:paraId="4EA3818D" w14:textId="05026C59" w:rsidR="00D52C6D" w:rsidRDefault="009A3C98" w:rsidP="00795B1D">
      <w:pPr>
        <w:pStyle w:val="Brdtext"/>
      </w:pPr>
      <w:r>
        <w:t xml:space="preserve">Statsbidraget till handikapporganisationerna regleras i </w:t>
      </w:r>
      <w:r w:rsidRPr="009A3C98">
        <w:t>förordning (2000:7) om statsbidrag till handikapporganisationer</w:t>
      </w:r>
      <w:r>
        <w:t xml:space="preserve">. </w:t>
      </w:r>
      <w:r w:rsidR="0070599F">
        <w:t xml:space="preserve">I förordningen ställs bland annat krav på att organisationerna ska ha minst 500 medlemmar samt </w:t>
      </w:r>
      <w:r w:rsidR="000D68EC">
        <w:t xml:space="preserve">att de </w:t>
      </w:r>
      <w:r w:rsidR="0070599F">
        <w:t xml:space="preserve">ska </w:t>
      </w:r>
      <w:r w:rsidR="0070599F" w:rsidRPr="0070599F">
        <w:t>ha en riksomfattande organisation med ett lokalt eller regionalt förankrat föreningsliv i minst tio län.</w:t>
      </w:r>
      <w:r w:rsidR="0070599F">
        <w:t xml:space="preserve"> </w:t>
      </w:r>
      <w:r w:rsidR="0073212C">
        <w:t>Dessa krav är viktiga för att stödet ska gå till verksamheter som har en ge</w:t>
      </w:r>
      <w:r w:rsidR="002C7D95">
        <w:t>o</w:t>
      </w:r>
      <w:r w:rsidR="0073212C">
        <w:t xml:space="preserve">grafisk spridning och som har möjlighet att även verka på lokal nivå. Samtidigt är det viktigt att möjligheten att ge stöd inte är utformat så att det drabbar personer med intellektuella funktionsnedsättningar. </w:t>
      </w:r>
      <w:r w:rsidR="002C7D95">
        <w:t xml:space="preserve">Enligt förordningen kan </w:t>
      </w:r>
      <w:r w:rsidR="0073212C">
        <w:t xml:space="preserve">undantag </w:t>
      </w:r>
      <w:r w:rsidR="002C7D95">
        <w:t>från exempelvis</w:t>
      </w:r>
      <w:r w:rsidR="00383B2F">
        <w:t xml:space="preserve"> kravet</w:t>
      </w:r>
      <w:r w:rsidR="002C7D95">
        <w:t xml:space="preserve"> </w:t>
      </w:r>
      <w:r w:rsidR="00383B2F">
        <w:t xml:space="preserve">på </w:t>
      </w:r>
      <w:r w:rsidR="002C7D95">
        <w:t>geografisk spridning</w:t>
      </w:r>
      <w:r w:rsidR="00D52C6D">
        <w:t xml:space="preserve"> göras</w:t>
      </w:r>
      <w:r w:rsidR="002C7D95">
        <w:t xml:space="preserve">, om det finns </w:t>
      </w:r>
      <w:r w:rsidR="0073212C">
        <w:t>synnerliga skäl</w:t>
      </w:r>
      <w:r w:rsidR="00383B2F">
        <w:t xml:space="preserve"> för detta</w:t>
      </w:r>
      <w:r w:rsidR="0073212C">
        <w:t>.</w:t>
      </w:r>
      <w:r w:rsidR="00D52C6D">
        <w:t xml:space="preserve"> </w:t>
      </w:r>
    </w:p>
    <w:p w14:paraId="44F676A3" w14:textId="65AA9D1C" w:rsidR="0073212C" w:rsidRDefault="00A878C6" w:rsidP="00795B1D">
      <w:pPr>
        <w:pStyle w:val="Brdtext"/>
      </w:pPr>
      <w:r>
        <w:t>Socialstyrelsen, som administrerar statsbidraget, har under året ha</w:t>
      </w:r>
      <w:r w:rsidR="00795B1D">
        <w:t>ft</w:t>
      </w:r>
      <w:r>
        <w:t xml:space="preserve"> dialog med organisationerna för att bland annat underlätta den praktiska </w:t>
      </w:r>
      <w:r w:rsidR="00795B1D">
        <w:t>hanteringen av statsbidraget</w:t>
      </w:r>
      <w:r w:rsidR="00B16FB7">
        <w:t>, med anledning av pandemin</w:t>
      </w:r>
      <w:r w:rsidR="00795B1D">
        <w:t xml:space="preserve">. </w:t>
      </w:r>
    </w:p>
    <w:p w14:paraId="2DF362CA" w14:textId="01569BC6" w:rsidR="009A3C98" w:rsidRDefault="00383B2F" w:rsidP="00DB48AB">
      <w:pPr>
        <w:pStyle w:val="Brdtext"/>
      </w:pPr>
      <w:r>
        <w:t xml:space="preserve">Mot </w:t>
      </w:r>
      <w:r w:rsidR="00AD3A98">
        <w:t xml:space="preserve">denna bakgrund ser jag inte att det i dagsläget finns behov av att förändra regelverket kring organisationsstödet. Jag </w:t>
      </w:r>
      <w:r w:rsidR="000A06A7">
        <w:t xml:space="preserve">kommer dock att </w:t>
      </w:r>
      <w:r w:rsidR="00AD3A98">
        <w:t>följ</w:t>
      </w:r>
      <w:r w:rsidR="000A06A7">
        <w:t>a</w:t>
      </w:r>
      <w:r w:rsidR="00AD3A98">
        <w:t xml:space="preserve"> frågan noggrant. </w:t>
      </w:r>
    </w:p>
    <w:p w14:paraId="4AC42326" w14:textId="4AD1DC53" w:rsidR="00CA36C2" w:rsidRDefault="00CA36C2" w:rsidP="00DB48AB">
      <w:pPr>
        <w:pStyle w:val="Brdtext"/>
      </w:pPr>
      <w:r w:rsidRPr="00473163">
        <w:t xml:space="preserve">Stockholm den </w:t>
      </w:r>
      <w:r w:rsidR="00C82013">
        <w:t>2</w:t>
      </w:r>
      <w:r w:rsidRPr="00473163">
        <w:t xml:space="preserve"> </w:t>
      </w:r>
      <w:r w:rsidR="00C82013">
        <w:t>juni</w:t>
      </w:r>
      <w:r w:rsidR="000F59AA">
        <w:t xml:space="preserve"> 2021</w:t>
      </w:r>
    </w:p>
    <w:p w14:paraId="6FFE364A" w14:textId="77777777" w:rsidR="00CB0AD7" w:rsidRPr="00473163" w:rsidRDefault="00CB0AD7" w:rsidP="00DB48AB">
      <w:pPr>
        <w:pStyle w:val="Brdtext"/>
      </w:pPr>
    </w:p>
    <w:p w14:paraId="3B1940FB" w14:textId="5F44813A" w:rsidR="00CA36C2" w:rsidRPr="00CB0AD7" w:rsidRDefault="00CA36C2" w:rsidP="00DB48AB">
      <w:pPr>
        <w:pStyle w:val="Brdtext"/>
      </w:pPr>
      <w:r w:rsidRPr="00CB0AD7">
        <w:t xml:space="preserve">Lena Hallengren </w:t>
      </w:r>
    </w:p>
    <w:sectPr w:rsidR="00CA36C2" w:rsidRPr="00CB0AD7" w:rsidSect="00CB0AD7">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47949" w14:textId="77777777" w:rsidR="002F160F" w:rsidRDefault="002F160F" w:rsidP="00A87A54">
      <w:pPr>
        <w:spacing w:after="0" w:line="240" w:lineRule="auto"/>
      </w:pPr>
      <w:r>
        <w:separator/>
      </w:r>
    </w:p>
  </w:endnote>
  <w:endnote w:type="continuationSeparator" w:id="0">
    <w:p w14:paraId="25D4FBEA" w14:textId="77777777" w:rsidR="002F160F" w:rsidRDefault="002F160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6419D" w14:textId="77777777" w:rsidR="00695EE1" w:rsidRDefault="00695E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0CF4D3" w14:textId="77777777" w:rsidTr="006A26EC">
      <w:trPr>
        <w:trHeight w:val="227"/>
        <w:jc w:val="right"/>
      </w:trPr>
      <w:tc>
        <w:tcPr>
          <w:tcW w:w="708" w:type="dxa"/>
          <w:vAlign w:val="bottom"/>
        </w:tcPr>
        <w:p w14:paraId="3D67E6C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F13AEB5" w14:textId="77777777" w:rsidTr="006A26EC">
      <w:trPr>
        <w:trHeight w:val="850"/>
        <w:jc w:val="right"/>
      </w:trPr>
      <w:tc>
        <w:tcPr>
          <w:tcW w:w="708" w:type="dxa"/>
          <w:vAlign w:val="bottom"/>
        </w:tcPr>
        <w:p w14:paraId="4A1913A6" w14:textId="77777777" w:rsidR="005606BC" w:rsidRPr="00347E11" w:rsidRDefault="005606BC" w:rsidP="005606BC">
          <w:pPr>
            <w:pStyle w:val="Sidfot"/>
            <w:spacing w:line="276" w:lineRule="auto"/>
            <w:jc w:val="right"/>
          </w:pPr>
        </w:p>
      </w:tc>
    </w:tr>
  </w:tbl>
  <w:p w14:paraId="712222B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197BBD" w14:textId="77777777" w:rsidTr="001F4302">
      <w:trPr>
        <w:trHeight w:val="510"/>
      </w:trPr>
      <w:tc>
        <w:tcPr>
          <w:tcW w:w="8525" w:type="dxa"/>
          <w:gridSpan w:val="2"/>
          <w:vAlign w:val="bottom"/>
        </w:tcPr>
        <w:p w14:paraId="658504E4" w14:textId="77777777" w:rsidR="00347E11" w:rsidRPr="00347E11" w:rsidRDefault="00347E11" w:rsidP="00347E11">
          <w:pPr>
            <w:pStyle w:val="Sidfot"/>
            <w:rPr>
              <w:sz w:val="8"/>
            </w:rPr>
          </w:pPr>
        </w:p>
      </w:tc>
    </w:tr>
    <w:tr w:rsidR="00093408" w:rsidRPr="00EE3C0F" w14:paraId="641C0740" w14:textId="77777777" w:rsidTr="00C26068">
      <w:trPr>
        <w:trHeight w:val="227"/>
      </w:trPr>
      <w:tc>
        <w:tcPr>
          <w:tcW w:w="4074" w:type="dxa"/>
        </w:tcPr>
        <w:p w14:paraId="5BACE47D" w14:textId="77777777" w:rsidR="00347E11" w:rsidRPr="00F53AEA" w:rsidRDefault="00347E11" w:rsidP="00C26068">
          <w:pPr>
            <w:pStyle w:val="Sidfot"/>
            <w:spacing w:line="276" w:lineRule="auto"/>
          </w:pPr>
        </w:p>
      </w:tc>
      <w:tc>
        <w:tcPr>
          <w:tcW w:w="4451" w:type="dxa"/>
        </w:tcPr>
        <w:p w14:paraId="12C67FA8" w14:textId="77777777" w:rsidR="00093408" w:rsidRPr="00F53AEA" w:rsidRDefault="00093408" w:rsidP="00F53AEA">
          <w:pPr>
            <w:pStyle w:val="Sidfot"/>
            <w:spacing w:line="276" w:lineRule="auto"/>
          </w:pPr>
        </w:p>
      </w:tc>
    </w:tr>
  </w:tbl>
  <w:p w14:paraId="224F1D6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F36BF" w14:textId="77777777" w:rsidR="002F160F" w:rsidRDefault="002F160F" w:rsidP="00A87A54">
      <w:pPr>
        <w:spacing w:after="0" w:line="240" w:lineRule="auto"/>
      </w:pPr>
      <w:r>
        <w:separator/>
      </w:r>
    </w:p>
  </w:footnote>
  <w:footnote w:type="continuationSeparator" w:id="0">
    <w:p w14:paraId="51460D72" w14:textId="77777777" w:rsidR="002F160F" w:rsidRDefault="002F160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6CDDD" w14:textId="77777777" w:rsidR="00695EE1" w:rsidRDefault="00695E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61A6" w14:textId="77777777" w:rsidR="00695EE1" w:rsidRDefault="00695EE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72EA5" w14:paraId="0829513A" w14:textId="77777777" w:rsidTr="00C93EBA">
      <w:trPr>
        <w:trHeight w:val="227"/>
      </w:trPr>
      <w:tc>
        <w:tcPr>
          <w:tcW w:w="5534" w:type="dxa"/>
        </w:tcPr>
        <w:p w14:paraId="49E7FE2C" w14:textId="77777777" w:rsidR="00272EA5" w:rsidRPr="007D73AB" w:rsidRDefault="00272EA5">
          <w:pPr>
            <w:pStyle w:val="Sidhuvud"/>
          </w:pPr>
        </w:p>
      </w:tc>
      <w:tc>
        <w:tcPr>
          <w:tcW w:w="3170" w:type="dxa"/>
          <w:vAlign w:val="bottom"/>
        </w:tcPr>
        <w:p w14:paraId="640EC66F" w14:textId="77777777" w:rsidR="00272EA5" w:rsidRPr="007D73AB" w:rsidRDefault="00272EA5" w:rsidP="00340DE0">
          <w:pPr>
            <w:pStyle w:val="Sidhuvud"/>
          </w:pPr>
        </w:p>
      </w:tc>
      <w:tc>
        <w:tcPr>
          <w:tcW w:w="1134" w:type="dxa"/>
        </w:tcPr>
        <w:p w14:paraId="25DF721C" w14:textId="77777777" w:rsidR="00272EA5" w:rsidRDefault="00272EA5" w:rsidP="005A703A">
          <w:pPr>
            <w:pStyle w:val="Sidhuvud"/>
          </w:pPr>
        </w:p>
      </w:tc>
    </w:tr>
    <w:tr w:rsidR="00272EA5" w14:paraId="131FA116" w14:textId="77777777" w:rsidTr="00C93EBA">
      <w:trPr>
        <w:trHeight w:val="1928"/>
      </w:trPr>
      <w:tc>
        <w:tcPr>
          <w:tcW w:w="5534" w:type="dxa"/>
        </w:tcPr>
        <w:p w14:paraId="341DC243" w14:textId="77777777" w:rsidR="00272EA5" w:rsidRPr="00340DE0" w:rsidRDefault="00272EA5" w:rsidP="00340DE0">
          <w:pPr>
            <w:pStyle w:val="Sidhuvud"/>
          </w:pPr>
          <w:r>
            <w:rPr>
              <w:noProof/>
            </w:rPr>
            <w:drawing>
              <wp:inline distT="0" distB="0" distL="0" distR="0" wp14:anchorId="4D468A48" wp14:editId="2633BDAE">
                <wp:extent cx="1748028" cy="505968"/>
                <wp:effectExtent l="0" t="0" r="5080" b="8890"/>
                <wp:docPr id="6" name="Bildobjekt 6"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4B253E9" w14:textId="77777777" w:rsidR="00272EA5" w:rsidRPr="00710A6C" w:rsidRDefault="00272EA5" w:rsidP="00EE3C0F">
          <w:pPr>
            <w:pStyle w:val="Sidhuvud"/>
            <w:rPr>
              <w:b/>
            </w:rPr>
          </w:pPr>
        </w:p>
        <w:p w14:paraId="784A0E19" w14:textId="77777777" w:rsidR="00272EA5" w:rsidRDefault="00272EA5" w:rsidP="00EE3C0F">
          <w:pPr>
            <w:pStyle w:val="Sidhuvud"/>
          </w:pPr>
        </w:p>
        <w:p w14:paraId="4C0BCA0B" w14:textId="77777777" w:rsidR="00272EA5" w:rsidRDefault="00272EA5" w:rsidP="00EE3C0F">
          <w:pPr>
            <w:pStyle w:val="Sidhuvud"/>
          </w:pPr>
        </w:p>
        <w:p w14:paraId="7B52F6A9" w14:textId="77777777" w:rsidR="00272EA5" w:rsidRDefault="00272EA5" w:rsidP="00EE3C0F">
          <w:pPr>
            <w:pStyle w:val="Sidhuvud"/>
          </w:pPr>
        </w:p>
        <w:sdt>
          <w:sdtPr>
            <w:alias w:val="Dnr"/>
            <w:tag w:val="ccRKShow_Dnr"/>
            <w:id w:val="-829283628"/>
            <w:placeholder>
              <w:docPart w:val="AA6C1AB5F7464C21AA15B3B9553067CA"/>
            </w:placeholder>
            <w:dataBinding w:prefixMappings="xmlns:ns0='http://lp/documentinfo/RK' " w:xpath="/ns0:DocumentInfo[1]/ns0:BaseInfo[1]/ns0:Dnr[1]" w:storeItemID="{8E37A945-0BDA-48CE-863D-D1031D75D161}"/>
            <w:text/>
          </w:sdtPr>
          <w:sdtEndPr/>
          <w:sdtContent>
            <w:p w14:paraId="38CDBC76" w14:textId="4A48C61C" w:rsidR="00272EA5" w:rsidRDefault="00272EA5" w:rsidP="00EE3C0F">
              <w:pPr>
                <w:pStyle w:val="Sidhuvud"/>
              </w:pPr>
              <w:r>
                <w:t>S2021/</w:t>
              </w:r>
              <w:r w:rsidR="00473163">
                <w:t>04556</w:t>
              </w:r>
            </w:p>
          </w:sdtContent>
        </w:sdt>
        <w:sdt>
          <w:sdtPr>
            <w:alias w:val="DocNumber"/>
            <w:tag w:val="DocNumber"/>
            <w:id w:val="1726028884"/>
            <w:placeholder>
              <w:docPart w:val="4DBD2E94276741BAB8280F258C2634E7"/>
            </w:placeholder>
            <w:showingPlcHdr/>
            <w:dataBinding w:prefixMappings="xmlns:ns0='http://lp/documentinfo/RK' " w:xpath="/ns0:DocumentInfo[1]/ns0:BaseInfo[1]/ns0:DocNumber[1]" w:storeItemID="{8E37A945-0BDA-48CE-863D-D1031D75D161}"/>
            <w:text/>
          </w:sdtPr>
          <w:sdtEndPr/>
          <w:sdtContent>
            <w:p w14:paraId="47C3D980" w14:textId="77777777" w:rsidR="00272EA5" w:rsidRDefault="00272EA5" w:rsidP="00EE3C0F">
              <w:pPr>
                <w:pStyle w:val="Sidhuvud"/>
              </w:pPr>
              <w:r>
                <w:rPr>
                  <w:rStyle w:val="Platshllartext"/>
                </w:rPr>
                <w:t xml:space="preserve"> </w:t>
              </w:r>
            </w:p>
          </w:sdtContent>
        </w:sdt>
        <w:p w14:paraId="3F7BED26" w14:textId="77777777" w:rsidR="00272EA5" w:rsidRDefault="00272EA5" w:rsidP="00EE3C0F">
          <w:pPr>
            <w:pStyle w:val="Sidhuvud"/>
          </w:pPr>
        </w:p>
      </w:tc>
      <w:tc>
        <w:tcPr>
          <w:tcW w:w="1134" w:type="dxa"/>
        </w:tcPr>
        <w:p w14:paraId="1045A8FE" w14:textId="77777777" w:rsidR="00272EA5" w:rsidRDefault="00272EA5" w:rsidP="0094502D">
          <w:pPr>
            <w:pStyle w:val="Sidhuvud"/>
          </w:pPr>
        </w:p>
        <w:p w14:paraId="5B70D81C" w14:textId="77777777" w:rsidR="00272EA5" w:rsidRPr="0094502D" w:rsidRDefault="00272EA5" w:rsidP="00EC71A6">
          <w:pPr>
            <w:pStyle w:val="Sidhuvud"/>
          </w:pPr>
        </w:p>
      </w:tc>
    </w:tr>
    <w:tr w:rsidR="00272EA5" w14:paraId="40D2B551" w14:textId="77777777" w:rsidTr="00C93EBA">
      <w:trPr>
        <w:trHeight w:val="2268"/>
      </w:trPr>
      <w:sdt>
        <w:sdtPr>
          <w:rPr>
            <w:b/>
          </w:rPr>
          <w:alias w:val="SenderText"/>
          <w:tag w:val="ccRKShow_SenderText"/>
          <w:id w:val="1374046025"/>
          <w:placeholder>
            <w:docPart w:val="B5F0968C391943E1A4AF4F2572599AFA"/>
          </w:placeholder>
        </w:sdtPr>
        <w:sdtEndPr>
          <w:rPr>
            <w:b w:val="0"/>
          </w:rPr>
        </w:sdtEndPr>
        <w:sdtContent>
          <w:tc>
            <w:tcPr>
              <w:tcW w:w="5534" w:type="dxa"/>
              <w:tcMar>
                <w:right w:w="1134" w:type="dxa"/>
              </w:tcMar>
            </w:tcPr>
            <w:p w14:paraId="6765C158" w14:textId="77777777" w:rsidR="00A00B25" w:rsidRPr="00A00B25" w:rsidRDefault="00A00B25" w:rsidP="00340DE0">
              <w:pPr>
                <w:pStyle w:val="Sidhuvud"/>
                <w:rPr>
                  <w:b/>
                </w:rPr>
              </w:pPr>
              <w:r w:rsidRPr="00A00B25">
                <w:rPr>
                  <w:b/>
                </w:rPr>
                <w:t>Socialdepartementet</w:t>
              </w:r>
            </w:p>
            <w:p w14:paraId="3F738695" w14:textId="18C70697" w:rsidR="00272EA5" w:rsidRPr="00340DE0" w:rsidRDefault="00A00B25" w:rsidP="00340DE0">
              <w:pPr>
                <w:pStyle w:val="Sidhuvud"/>
              </w:pPr>
              <w:r w:rsidRPr="00A00B25">
                <w:t>Socialministern</w:t>
              </w:r>
            </w:p>
          </w:tc>
        </w:sdtContent>
      </w:sdt>
      <w:sdt>
        <w:sdtPr>
          <w:alias w:val="Recipient"/>
          <w:tag w:val="ccRKShow_Recipient"/>
          <w:id w:val="-28344517"/>
          <w:placeholder>
            <w:docPart w:val="A56BF7DEF8F747B08988AB7E27179B0A"/>
          </w:placeholder>
          <w:dataBinding w:prefixMappings="xmlns:ns0='http://lp/documentinfo/RK' " w:xpath="/ns0:DocumentInfo[1]/ns0:BaseInfo[1]/ns0:Recipient[1]" w:storeItemID="{8E37A945-0BDA-48CE-863D-D1031D75D161}"/>
          <w:text w:multiLine="1"/>
        </w:sdtPr>
        <w:sdtEndPr/>
        <w:sdtContent>
          <w:tc>
            <w:tcPr>
              <w:tcW w:w="3170" w:type="dxa"/>
            </w:tcPr>
            <w:p w14:paraId="4DFEE7CE" w14:textId="0C6C67E4" w:rsidR="00272EA5" w:rsidRDefault="00A00B25" w:rsidP="00547B89">
              <w:pPr>
                <w:pStyle w:val="Sidhuvud"/>
              </w:pPr>
              <w:r>
                <w:t>Till riksdagen</w:t>
              </w:r>
            </w:p>
          </w:tc>
        </w:sdtContent>
      </w:sdt>
      <w:tc>
        <w:tcPr>
          <w:tcW w:w="1134" w:type="dxa"/>
        </w:tcPr>
        <w:p w14:paraId="470FB655" w14:textId="77777777" w:rsidR="00272EA5" w:rsidRDefault="00272EA5" w:rsidP="003E6020">
          <w:pPr>
            <w:pStyle w:val="Sidhuvud"/>
          </w:pPr>
        </w:p>
      </w:tc>
    </w:tr>
  </w:tbl>
  <w:p w14:paraId="6E82C77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A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7266"/>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06A7"/>
    <w:rsid w:val="000A13CA"/>
    <w:rsid w:val="000A456A"/>
    <w:rsid w:val="000A5E43"/>
    <w:rsid w:val="000B56A9"/>
    <w:rsid w:val="000C61D1"/>
    <w:rsid w:val="000D31A9"/>
    <w:rsid w:val="000D370F"/>
    <w:rsid w:val="000D5449"/>
    <w:rsid w:val="000D68EC"/>
    <w:rsid w:val="000D7110"/>
    <w:rsid w:val="000E12D9"/>
    <w:rsid w:val="000E36AA"/>
    <w:rsid w:val="000E431B"/>
    <w:rsid w:val="000E59A9"/>
    <w:rsid w:val="000E638A"/>
    <w:rsid w:val="000E6472"/>
    <w:rsid w:val="000E64CB"/>
    <w:rsid w:val="000F00B8"/>
    <w:rsid w:val="000F1EA7"/>
    <w:rsid w:val="000F2084"/>
    <w:rsid w:val="000F2A8A"/>
    <w:rsid w:val="000F3A92"/>
    <w:rsid w:val="000F59AA"/>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4CB"/>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2EA5"/>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C7D95"/>
    <w:rsid w:val="002D014F"/>
    <w:rsid w:val="002D2647"/>
    <w:rsid w:val="002D4298"/>
    <w:rsid w:val="002D4829"/>
    <w:rsid w:val="002D6541"/>
    <w:rsid w:val="002E150B"/>
    <w:rsid w:val="002E2C89"/>
    <w:rsid w:val="002E3609"/>
    <w:rsid w:val="002E4D3F"/>
    <w:rsid w:val="002E5668"/>
    <w:rsid w:val="002E61A5"/>
    <w:rsid w:val="002F0E99"/>
    <w:rsid w:val="002F160F"/>
    <w:rsid w:val="002F3675"/>
    <w:rsid w:val="002F59E0"/>
    <w:rsid w:val="002F66A6"/>
    <w:rsid w:val="002F7FAD"/>
    <w:rsid w:val="00300342"/>
    <w:rsid w:val="00304401"/>
    <w:rsid w:val="003050DB"/>
    <w:rsid w:val="00310561"/>
    <w:rsid w:val="00311D8C"/>
    <w:rsid w:val="0031273D"/>
    <w:rsid w:val="003128E2"/>
    <w:rsid w:val="003153D9"/>
    <w:rsid w:val="0031562F"/>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3B2F"/>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BD5"/>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163"/>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4540"/>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5297"/>
    <w:rsid w:val="006175D7"/>
    <w:rsid w:val="006208E5"/>
    <w:rsid w:val="00622BAB"/>
    <w:rsid w:val="00622ED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5EE1"/>
    <w:rsid w:val="006962CA"/>
    <w:rsid w:val="00696A95"/>
    <w:rsid w:val="006A09DA"/>
    <w:rsid w:val="006A1835"/>
    <w:rsid w:val="006A2625"/>
    <w:rsid w:val="006B4A30"/>
    <w:rsid w:val="006B7569"/>
    <w:rsid w:val="006C28EE"/>
    <w:rsid w:val="006C4FF1"/>
    <w:rsid w:val="006D03BC"/>
    <w:rsid w:val="006D2998"/>
    <w:rsid w:val="006D3188"/>
    <w:rsid w:val="006D5159"/>
    <w:rsid w:val="006D6779"/>
    <w:rsid w:val="006E08FC"/>
    <w:rsid w:val="006F2588"/>
    <w:rsid w:val="0070599F"/>
    <w:rsid w:val="00710A6C"/>
    <w:rsid w:val="00710D98"/>
    <w:rsid w:val="00711CE9"/>
    <w:rsid w:val="00712266"/>
    <w:rsid w:val="00712593"/>
    <w:rsid w:val="00712D82"/>
    <w:rsid w:val="00715193"/>
    <w:rsid w:val="00716E22"/>
    <w:rsid w:val="007171AB"/>
    <w:rsid w:val="007213D0"/>
    <w:rsid w:val="00721551"/>
    <w:rsid w:val="007219C0"/>
    <w:rsid w:val="00731C75"/>
    <w:rsid w:val="0073212C"/>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B1D"/>
    <w:rsid w:val="0079641B"/>
    <w:rsid w:val="00797A90"/>
    <w:rsid w:val="007A0318"/>
    <w:rsid w:val="007A07DC"/>
    <w:rsid w:val="007A1856"/>
    <w:rsid w:val="007A1887"/>
    <w:rsid w:val="007A629C"/>
    <w:rsid w:val="007A6348"/>
    <w:rsid w:val="007B023C"/>
    <w:rsid w:val="007B03CC"/>
    <w:rsid w:val="007B2F08"/>
    <w:rsid w:val="007C0ABA"/>
    <w:rsid w:val="007C44FF"/>
    <w:rsid w:val="007C6456"/>
    <w:rsid w:val="007C7BDB"/>
    <w:rsid w:val="007D259D"/>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2A1C"/>
    <w:rsid w:val="00824CCE"/>
    <w:rsid w:val="008309A1"/>
    <w:rsid w:val="00830B7B"/>
    <w:rsid w:val="00832661"/>
    <w:rsid w:val="008349AA"/>
    <w:rsid w:val="008375D5"/>
    <w:rsid w:val="00841486"/>
    <w:rsid w:val="00842BC9"/>
    <w:rsid w:val="008431AF"/>
    <w:rsid w:val="00843B54"/>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6B35"/>
    <w:rsid w:val="009279B2"/>
    <w:rsid w:val="00935814"/>
    <w:rsid w:val="00944D3B"/>
    <w:rsid w:val="0094502D"/>
    <w:rsid w:val="00946561"/>
    <w:rsid w:val="00946B39"/>
    <w:rsid w:val="00947013"/>
    <w:rsid w:val="0095062C"/>
    <w:rsid w:val="00956EA9"/>
    <w:rsid w:val="00966E40"/>
    <w:rsid w:val="00971BC4"/>
    <w:rsid w:val="00973084"/>
    <w:rsid w:val="00973422"/>
    <w:rsid w:val="00973CBD"/>
    <w:rsid w:val="0097424F"/>
    <w:rsid w:val="00974520"/>
    <w:rsid w:val="00974B59"/>
    <w:rsid w:val="00975341"/>
    <w:rsid w:val="0097653D"/>
    <w:rsid w:val="00984EA2"/>
    <w:rsid w:val="00986CC3"/>
    <w:rsid w:val="0099068E"/>
    <w:rsid w:val="009920AA"/>
    <w:rsid w:val="00992943"/>
    <w:rsid w:val="009931B3"/>
    <w:rsid w:val="00996279"/>
    <w:rsid w:val="009965F7"/>
    <w:rsid w:val="009974C4"/>
    <w:rsid w:val="009A0866"/>
    <w:rsid w:val="009A3C98"/>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B25"/>
    <w:rsid w:val="00A00D24"/>
    <w:rsid w:val="00A0129C"/>
    <w:rsid w:val="00A01F5C"/>
    <w:rsid w:val="00A05E37"/>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5DD"/>
    <w:rsid w:val="00A75AB7"/>
    <w:rsid w:val="00A8483F"/>
    <w:rsid w:val="00A870B0"/>
    <w:rsid w:val="00A8728A"/>
    <w:rsid w:val="00A878C6"/>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3A98"/>
    <w:rsid w:val="00AE3464"/>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16FB7"/>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49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AFE"/>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13"/>
    <w:rsid w:val="00C82055"/>
    <w:rsid w:val="00C8630A"/>
    <w:rsid w:val="00C9061B"/>
    <w:rsid w:val="00C93EBA"/>
    <w:rsid w:val="00CA0BD8"/>
    <w:rsid w:val="00CA2FD7"/>
    <w:rsid w:val="00CA36C2"/>
    <w:rsid w:val="00CA69E3"/>
    <w:rsid w:val="00CA6B28"/>
    <w:rsid w:val="00CA72BB"/>
    <w:rsid w:val="00CA7FF5"/>
    <w:rsid w:val="00CB07E5"/>
    <w:rsid w:val="00CB09E0"/>
    <w:rsid w:val="00CB0AD7"/>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2C6D"/>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2777"/>
    <w:rsid w:val="00E54246"/>
    <w:rsid w:val="00E55D8E"/>
    <w:rsid w:val="00E571E9"/>
    <w:rsid w:val="00E6641E"/>
    <w:rsid w:val="00E66F18"/>
    <w:rsid w:val="00E70856"/>
    <w:rsid w:val="00E727DE"/>
    <w:rsid w:val="00E74A30"/>
    <w:rsid w:val="00E77778"/>
    <w:rsid w:val="00E77B7E"/>
    <w:rsid w:val="00E77BA8"/>
    <w:rsid w:val="00E82DF1"/>
    <w:rsid w:val="00E90CAA"/>
    <w:rsid w:val="00E930CD"/>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B7C"/>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15B39"/>
  <w15:docId w15:val="{70E234DC-FCAD-45D4-BB51-B83034EA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80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6C1AB5F7464C21AA15B3B9553067CA"/>
        <w:category>
          <w:name w:val="Allmänt"/>
          <w:gallery w:val="placeholder"/>
        </w:category>
        <w:types>
          <w:type w:val="bbPlcHdr"/>
        </w:types>
        <w:behaviors>
          <w:behavior w:val="content"/>
        </w:behaviors>
        <w:guid w:val="{AD888B90-825E-4A73-B7B2-335B5F3D5F50}"/>
      </w:docPartPr>
      <w:docPartBody>
        <w:p w:rsidR="00F83E37" w:rsidRDefault="0033766B" w:rsidP="0033766B">
          <w:pPr>
            <w:pStyle w:val="AA6C1AB5F7464C21AA15B3B9553067CA"/>
          </w:pPr>
          <w:r>
            <w:rPr>
              <w:rStyle w:val="Platshllartext"/>
            </w:rPr>
            <w:t xml:space="preserve"> </w:t>
          </w:r>
        </w:p>
      </w:docPartBody>
    </w:docPart>
    <w:docPart>
      <w:docPartPr>
        <w:name w:val="4DBD2E94276741BAB8280F258C2634E7"/>
        <w:category>
          <w:name w:val="Allmänt"/>
          <w:gallery w:val="placeholder"/>
        </w:category>
        <w:types>
          <w:type w:val="bbPlcHdr"/>
        </w:types>
        <w:behaviors>
          <w:behavior w:val="content"/>
        </w:behaviors>
        <w:guid w:val="{A7F3F903-E686-47C3-B7A1-89CAF9542971}"/>
      </w:docPartPr>
      <w:docPartBody>
        <w:p w:rsidR="00F83E37" w:rsidRDefault="0033766B" w:rsidP="0033766B">
          <w:pPr>
            <w:pStyle w:val="4DBD2E94276741BAB8280F258C2634E71"/>
          </w:pPr>
          <w:r>
            <w:rPr>
              <w:rStyle w:val="Platshllartext"/>
            </w:rPr>
            <w:t xml:space="preserve"> </w:t>
          </w:r>
        </w:p>
      </w:docPartBody>
    </w:docPart>
    <w:docPart>
      <w:docPartPr>
        <w:name w:val="B5F0968C391943E1A4AF4F2572599AFA"/>
        <w:category>
          <w:name w:val="Allmänt"/>
          <w:gallery w:val="placeholder"/>
        </w:category>
        <w:types>
          <w:type w:val="bbPlcHdr"/>
        </w:types>
        <w:behaviors>
          <w:behavior w:val="content"/>
        </w:behaviors>
        <w:guid w:val="{99419952-54E2-4B80-84BE-0030E1D342E3}"/>
      </w:docPartPr>
      <w:docPartBody>
        <w:p w:rsidR="00F83E37" w:rsidRDefault="0033766B" w:rsidP="0033766B">
          <w:pPr>
            <w:pStyle w:val="B5F0968C391943E1A4AF4F2572599AFA1"/>
          </w:pPr>
          <w:r>
            <w:rPr>
              <w:rStyle w:val="Platshllartext"/>
            </w:rPr>
            <w:t xml:space="preserve"> </w:t>
          </w:r>
        </w:p>
      </w:docPartBody>
    </w:docPart>
    <w:docPart>
      <w:docPartPr>
        <w:name w:val="A56BF7DEF8F747B08988AB7E27179B0A"/>
        <w:category>
          <w:name w:val="Allmänt"/>
          <w:gallery w:val="placeholder"/>
        </w:category>
        <w:types>
          <w:type w:val="bbPlcHdr"/>
        </w:types>
        <w:behaviors>
          <w:behavior w:val="content"/>
        </w:behaviors>
        <w:guid w:val="{181C2302-F9AA-4C57-A585-063C94E45129}"/>
      </w:docPartPr>
      <w:docPartBody>
        <w:p w:rsidR="00F83E37" w:rsidRDefault="0033766B" w:rsidP="0033766B">
          <w:pPr>
            <w:pStyle w:val="A56BF7DEF8F747B08988AB7E27179B0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6B"/>
    <w:rsid w:val="0033766B"/>
    <w:rsid w:val="00D04B07"/>
    <w:rsid w:val="00F83E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445B1D3847D458691E18D6162715A6D">
    <w:name w:val="F445B1D3847D458691E18D6162715A6D"/>
    <w:rsid w:val="0033766B"/>
  </w:style>
  <w:style w:type="character" w:styleId="Platshllartext">
    <w:name w:val="Placeholder Text"/>
    <w:basedOn w:val="Standardstycketeckensnitt"/>
    <w:uiPriority w:val="99"/>
    <w:semiHidden/>
    <w:rsid w:val="0033766B"/>
    <w:rPr>
      <w:noProof w:val="0"/>
      <w:color w:val="808080"/>
    </w:rPr>
  </w:style>
  <w:style w:type="paragraph" w:customStyle="1" w:styleId="8A4F97C4F0F7423F87189715EDF83DFF">
    <w:name w:val="8A4F97C4F0F7423F87189715EDF83DFF"/>
    <w:rsid w:val="0033766B"/>
  </w:style>
  <w:style w:type="paragraph" w:customStyle="1" w:styleId="9F00949CE2464F1EBCBBD51414959E8A">
    <w:name w:val="9F00949CE2464F1EBCBBD51414959E8A"/>
    <w:rsid w:val="0033766B"/>
  </w:style>
  <w:style w:type="paragraph" w:customStyle="1" w:styleId="6BFC6CF450F34A43BA6C069F0BD9CC66">
    <w:name w:val="6BFC6CF450F34A43BA6C069F0BD9CC66"/>
    <w:rsid w:val="0033766B"/>
  </w:style>
  <w:style w:type="paragraph" w:customStyle="1" w:styleId="AA6C1AB5F7464C21AA15B3B9553067CA">
    <w:name w:val="AA6C1AB5F7464C21AA15B3B9553067CA"/>
    <w:rsid w:val="0033766B"/>
  </w:style>
  <w:style w:type="paragraph" w:customStyle="1" w:styleId="4DBD2E94276741BAB8280F258C2634E7">
    <w:name w:val="4DBD2E94276741BAB8280F258C2634E7"/>
    <w:rsid w:val="0033766B"/>
  </w:style>
  <w:style w:type="paragraph" w:customStyle="1" w:styleId="65B35753477742258F0D673F3001A8DF">
    <w:name w:val="65B35753477742258F0D673F3001A8DF"/>
    <w:rsid w:val="0033766B"/>
  </w:style>
  <w:style w:type="paragraph" w:customStyle="1" w:styleId="027F411F5DB84A5A913E431E712CED81">
    <w:name w:val="027F411F5DB84A5A913E431E712CED81"/>
    <w:rsid w:val="0033766B"/>
  </w:style>
  <w:style w:type="paragraph" w:customStyle="1" w:styleId="8235273DB91241C9A704880AA19FA627">
    <w:name w:val="8235273DB91241C9A704880AA19FA627"/>
    <w:rsid w:val="0033766B"/>
  </w:style>
  <w:style w:type="paragraph" w:customStyle="1" w:styleId="B5F0968C391943E1A4AF4F2572599AFA">
    <w:name w:val="B5F0968C391943E1A4AF4F2572599AFA"/>
    <w:rsid w:val="0033766B"/>
  </w:style>
  <w:style w:type="paragraph" w:customStyle="1" w:styleId="A56BF7DEF8F747B08988AB7E27179B0A">
    <w:name w:val="A56BF7DEF8F747B08988AB7E27179B0A"/>
    <w:rsid w:val="0033766B"/>
  </w:style>
  <w:style w:type="paragraph" w:customStyle="1" w:styleId="4DBD2E94276741BAB8280F258C2634E71">
    <w:name w:val="4DBD2E94276741BAB8280F258C2634E71"/>
    <w:rsid w:val="003376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F0968C391943E1A4AF4F2572599AFA1">
    <w:name w:val="B5F0968C391943E1A4AF4F2572599AFA1"/>
    <w:rsid w:val="003376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96E0FEB923B472DB6E64A36168E3BDE">
    <w:name w:val="C96E0FEB923B472DB6E64A36168E3BDE"/>
    <w:rsid w:val="0033766B"/>
  </w:style>
  <w:style w:type="paragraph" w:customStyle="1" w:styleId="C9E0C7CDDFF84D20989EC9A0E0BD677E">
    <w:name w:val="C9E0C7CDDFF84D20989EC9A0E0BD677E"/>
    <w:rsid w:val="0033766B"/>
  </w:style>
  <w:style w:type="paragraph" w:customStyle="1" w:styleId="D0401CA0026A41959A8DA428255B7455">
    <w:name w:val="D0401CA0026A41959A8DA428255B7455"/>
    <w:rsid w:val="0033766B"/>
  </w:style>
  <w:style w:type="paragraph" w:customStyle="1" w:styleId="FB2A7D326D664376B6E0D9B654BF6EF2">
    <w:name w:val="FB2A7D326D664376B6E0D9B654BF6EF2"/>
    <w:rsid w:val="0033766B"/>
  </w:style>
  <w:style w:type="paragraph" w:customStyle="1" w:styleId="D531F70D582F48628592BE6D84FB5E49">
    <w:name w:val="D531F70D582F48628592BE6D84FB5E49"/>
    <w:rsid w:val="0033766B"/>
  </w:style>
  <w:style w:type="paragraph" w:customStyle="1" w:styleId="76DF7D9C197143B7ADF9EFF41E54DD70">
    <w:name w:val="76DF7D9C197143B7ADF9EFF41E54DD70"/>
    <w:rsid w:val="0033766B"/>
  </w:style>
  <w:style w:type="paragraph" w:customStyle="1" w:styleId="859E1CFAD76444158C72B24954962B18">
    <w:name w:val="859E1CFAD76444158C72B24954962B18"/>
    <w:rsid w:val="0033766B"/>
  </w:style>
  <w:style w:type="paragraph" w:customStyle="1" w:styleId="A8315529E30F492F931E28A4464B6B8D">
    <w:name w:val="A8315529E30F492F931E28A4464B6B8D"/>
    <w:rsid w:val="0033766B"/>
  </w:style>
  <w:style w:type="paragraph" w:customStyle="1" w:styleId="FD2F186704D1469C83A7A7126C9E46C2">
    <w:name w:val="FD2F186704D1469C83A7A7126C9E46C2"/>
    <w:rsid w:val="0033766B"/>
  </w:style>
  <w:style w:type="paragraph" w:customStyle="1" w:styleId="B0B8A948337D4A02812A6373DF7AA0D1">
    <w:name w:val="B0B8A948337D4A02812A6373DF7AA0D1"/>
    <w:rsid w:val="0033766B"/>
  </w:style>
  <w:style w:type="paragraph" w:customStyle="1" w:styleId="2E0428CF6955456CB9CD39C95B0111CC">
    <w:name w:val="2E0428CF6955456CB9CD39C95B0111CC"/>
    <w:rsid w:val="0033766B"/>
  </w:style>
  <w:style w:type="paragraph" w:customStyle="1" w:styleId="99538BD0A7634B438F8BCB8EB17ED6F7">
    <w:name w:val="99538BD0A7634B438F8BCB8EB17ED6F7"/>
    <w:rsid w:val="0033766B"/>
  </w:style>
  <w:style w:type="paragraph" w:customStyle="1" w:styleId="350B40D0138944B69DEDBDA047666977">
    <w:name w:val="350B40D0138944B69DEDBDA047666977"/>
    <w:rsid w:val="0033766B"/>
  </w:style>
  <w:style w:type="paragraph" w:customStyle="1" w:styleId="5672A564FB8B42B0B23955C6C7F7D488">
    <w:name w:val="5672A564FB8B42B0B23955C6C7F7D488"/>
    <w:rsid w:val="0033766B"/>
  </w:style>
  <w:style w:type="paragraph" w:customStyle="1" w:styleId="93F6CBC1837748F49DAC511CDBE4692C">
    <w:name w:val="93F6CBC1837748F49DAC511CDBE4692C"/>
    <w:rsid w:val="0033766B"/>
  </w:style>
  <w:style w:type="paragraph" w:customStyle="1" w:styleId="6359BB03270145DC86C0EADA61E055C2">
    <w:name w:val="6359BB03270145DC86C0EADA61E055C2"/>
    <w:rsid w:val="00337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2021-05-27</HeaderDate>
    <Office/>
    <Dnr>S2021/04556</Dnr>
    <ParagrafNr/>
    <DocumentTitle/>
    <VisitingAddress/>
    <Extra1/>
    <Extra2/>
    <Extra3>Maj Karlsson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df85f503-73b0-48b0-9c0c-451c34f7569e</RD_Svarsid>
  </documentManagement>
</p:properties>
</file>

<file path=customXml/itemProps1.xml><?xml version="1.0" encoding="utf-8"?>
<ds:datastoreItem xmlns:ds="http://schemas.openxmlformats.org/officeDocument/2006/customXml" ds:itemID="{FB868484-DBF9-428F-8E5B-8B270FC7E3B7}"/>
</file>

<file path=customXml/itemProps2.xml><?xml version="1.0" encoding="utf-8"?>
<ds:datastoreItem xmlns:ds="http://schemas.openxmlformats.org/officeDocument/2006/customXml" ds:itemID="{8E37A945-0BDA-48CE-863D-D1031D75D16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1A9142F-F6DD-41C3-873F-B33608DE395D}"/>
</file>

<file path=customXml/itemProps5.xml><?xml version="1.0" encoding="utf-8"?>
<ds:datastoreItem xmlns:ds="http://schemas.openxmlformats.org/officeDocument/2006/customXml" ds:itemID="{1D0ECAA1-6CB0-4C07-823E-23C6C4E3D5EF}"/>
</file>

<file path=docProps/app.xml><?xml version="1.0" encoding="utf-8"?>
<Properties xmlns="http://schemas.openxmlformats.org/officeDocument/2006/extended-properties" xmlns:vt="http://schemas.openxmlformats.org/officeDocument/2006/docPropsVTypes">
  <Template>RK Basmall</Template>
  <TotalTime>0</TotalTime>
  <Pages>1</Pages>
  <Words>230</Words>
  <Characters>1223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Skriftlig fråga 2991 - Statsstöd till rikstäckande handikapporganisationer.docx</dc:title>
  <dc:subject/>
  <dc:creator>Vera Gustafsson</dc:creator>
  <cp:keywords/>
  <dc:description/>
  <cp:lastModifiedBy>Maria Zetterström</cp:lastModifiedBy>
  <cp:revision>3</cp:revision>
  <dcterms:created xsi:type="dcterms:W3CDTF">2021-06-01T09:07:00Z</dcterms:created>
  <dcterms:modified xsi:type="dcterms:W3CDTF">2021-06-01T15:01:00Z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