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5602E" w14:textId="77777777" w:rsidR="00CD2978" w:rsidRDefault="00CD2978" w:rsidP="00DA0661">
      <w:pPr>
        <w:pStyle w:val="Rubrik"/>
      </w:pPr>
      <w:bookmarkStart w:id="0" w:name="Start"/>
      <w:bookmarkEnd w:id="0"/>
      <w:r>
        <w:t xml:space="preserve">Svar på fråga 2017/18:631 av </w:t>
      </w:r>
      <w:sdt>
        <w:sdtPr>
          <w:alias w:val="Frågeställare"/>
          <w:tag w:val="delete"/>
          <w:id w:val="-211816850"/>
          <w:placeholder>
            <w:docPart w:val="ECEEAEF3260F44E398B08C66308A4919"/>
          </w:placeholder>
          <w:dataBinding w:prefixMappings="xmlns:ns0='http://lp/documentinfo/RK' " w:xpath="/ns0:DocumentInfo[1]/ns0:BaseInfo[1]/ns0:Extra3[1]" w:storeItemID="{39A7342A-7C91-473A-A0C7-5CC0C5A07F2D}"/>
          <w:text/>
        </w:sdtPr>
        <w:sdtEndPr/>
        <w:sdtContent>
          <w:r>
            <w:t>Roger Haddad</w:t>
          </w:r>
        </w:sdtContent>
      </w:sdt>
      <w:r>
        <w:t xml:space="preserve"> (</w:t>
      </w:r>
      <w:sdt>
        <w:sdtPr>
          <w:alias w:val="Parti"/>
          <w:tag w:val="Parti_delete"/>
          <w:id w:val="1620417071"/>
          <w:placeholder>
            <w:docPart w:val="E3C1F0CBCB324BD491FF3B1483AFB08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L</w:t>
          </w:r>
        </w:sdtContent>
      </w:sdt>
      <w:r>
        <w:t>)</w:t>
      </w:r>
      <w:r>
        <w:br/>
        <w:t>Prioriteringen av det brottsföreb</w:t>
      </w:r>
      <w:bookmarkStart w:id="1" w:name="_GoBack"/>
      <w:bookmarkEnd w:id="1"/>
      <w:r>
        <w:t>yggande arbetet inom Polisen</w:t>
      </w:r>
    </w:p>
    <w:p w14:paraId="0957C1EB" w14:textId="77777777" w:rsidR="00CD2978" w:rsidRDefault="005C7FA9" w:rsidP="00CD2978">
      <w:pPr>
        <w:pStyle w:val="Brdtext"/>
      </w:pPr>
      <w:sdt>
        <w:sdtPr>
          <w:alias w:val="Frågeställare"/>
          <w:tag w:val="delete"/>
          <w:id w:val="-1635256365"/>
          <w:placeholder>
            <w:docPart w:val="52A8C642BEFA4E0B80189A73C2A8A44B"/>
          </w:placeholder>
          <w:dataBinding w:prefixMappings="xmlns:ns0='http://lp/documentinfo/RK' " w:xpath="/ns0:DocumentInfo[1]/ns0:BaseInfo[1]/ns0:Extra3[1]" w:storeItemID="{39A7342A-7C91-473A-A0C7-5CC0C5A07F2D}"/>
          <w:text/>
        </w:sdtPr>
        <w:sdtEndPr/>
        <w:sdtContent>
          <w:r w:rsidR="00CD2978">
            <w:t>Roger Haddad</w:t>
          </w:r>
        </w:sdtContent>
      </w:sdt>
      <w:r w:rsidR="00CD2978">
        <w:t xml:space="preserve"> har frågat mig vilka åtgärder jag tänker vidta för att det brottsförebyggande arbetet i yttre tjänst ska kunna återupprättas.</w:t>
      </w:r>
    </w:p>
    <w:p w14:paraId="06B71BEE" w14:textId="77777777" w:rsidR="00CD2978" w:rsidRDefault="0074355B" w:rsidP="00CD2978">
      <w:pPr>
        <w:pStyle w:val="Brdtext"/>
      </w:pPr>
      <w:r>
        <w:t>Det</w:t>
      </w:r>
      <w:r w:rsidR="00CD2978">
        <w:t xml:space="preserve"> finns behov av att stärka Polismyndighetens brottsförebyggande arbete. Men det gäller också att säkerställa att arbetet bedrivs kunskapsbaserat, problemorienterat och utifrån konkreta problembilder. Polismyndigheten har under den här mandatperioden vidtagit ett antal strukturella åtgärder i detta avseende, bland annat genom arbetet med medborgarlöften. Polisregion Syd</w:t>
      </w:r>
      <w:r>
        <w:t xml:space="preserve"> </w:t>
      </w:r>
      <w:r w:rsidR="00EB4E5D">
        <w:t>minskade under första halvåret 2017</w:t>
      </w:r>
      <w:r>
        <w:t xml:space="preserve"> bostadsinbrotten med </w:t>
      </w:r>
      <w:r w:rsidR="00EB4E5D">
        <w:t xml:space="preserve">15 </w:t>
      </w:r>
      <w:r>
        <w:t>% och p</w:t>
      </w:r>
      <w:r w:rsidR="00CD2978">
        <w:t>olis</w:t>
      </w:r>
      <w:r>
        <w:t>region Väst har</w:t>
      </w:r>
      <w:r w:rsidR="00CD2978">
        <w:t xml:space="preserve"> mer än halverat antalet </w:t>
      </w:r>
      <w:r w:rsidR="00EB4E5D">
        <w:t xml:space="preserve">snatterier </w:t>
      </w:r>
      <w:r w:rsidR="00CD2978">
        <w:t>i centrala Göteborg</w:t>
      </w:r>
      <w:r w:rsidR="00EB4E5D">
        <w:t xml:space="preserve"> i förhållande till 2015</w:t>
      </w:r>
      <w:r w:rsidR="00CD2978">
        <w:t xml:space="preserve">. Detta är resultatet av ett </w:t>
      </w:r>
      <w:r>
        <w:t>förebyggande arbete</w:t>
      </w:r>
      <w:r w:rsidR="00CD2978">
        <w:t xml:space="preserve"> som bland annat bedr</w:t>
      </w:r>
      <w:r>
        <w:t>ivits av poliser i yttre tjänst och mot bakgrund av den bemanningsnivå som den tidigare regeringen lämnade efter sig.</w:t>
      </w:r>
    </w:p>
    <w:p w14:paraId="39B73ED8" w14:textId="77777777" w:rsidR="00CD2978" w:rsidRDefault="00CD2978" w:rsidP="00CD2978">
      <w:pPr>
        <w:pStyle w:val="Brdtext"/>
      </w:pPr>
      <w:r>
        <w:t>Men det räcker inte och det är uppenbart att Polismyndigheten behöver mer resurser. Regeringen har därför föreslagit tillskott till Polismyndigheten på ca 9,8 miljarder under perioden 2017–2020 samt fördubblat antalet antagna på polisutbildningen. Regeringens målsättning är att öka antalet polisanställda med 10 000 till 2024.</w:t>
      </w:r>
    </w:p>
    <w:p w14:paraId="45F2C5F3" w14:textId="77777777" w:rsidR="00CD2978" w:rsidRDefault="00CD2978" w:rsidP="00CD2978">
      <w:pPr>
        <w:pStyle w:val="Brdtext"/>
      </w:pPr>
      <w:r>
        <w:t xml:space="preserve">Stockholm den </w:t>
      </w:r>
      <w:sdt>
        <w:sdtPr>
          <w:id w:val="-1225218591"/>
          <w:placeholder>
            <w:docPart w:val="246FB1CD174E44048AE607665ECC9FDA"/>
          </w:placeholder>
          <w:dataBinding w:prefixMappings="xmlns:ns0='http://lp/documentinfo/RK' " w:xpath="/ns0:DocumentInfo[1]/ns0:BaseInfo[1]/ns0:HeaderDate[1]" w:storeItemID="{39A7342A-7C91-473A-A0C7-5CC0C5A07F2D}"/>
          <w:date w:fullDate="2018-01-26T00:00:00Z">
            <w:dateFormat w:val="d MMMM yyyy"/>
            <w:lid w:val="sv-SE"/>
            <w:storeMappedDataAs w:val="dateTime"/>
            <w:calendar w:val="gregorian"/>
          </w:date>
        </w:sdtPr>
        <w:sdtEndPr/>
        <w:sdtContent>
          <w:r>
            <w:t>26 januari 2018</w:t>
          </w:r>
        </w:sdtContent>
      </w:sdt>
    </w:p>
    <w:p w14:paraId="0DA0E12F" w14:textId="77777777" w:rsidR="00CD2978" w:rsidRDefault="00CD2978" w:rsidP="00CD2978">
      <w:pPr>
        <w:pStyle w:val="Brdtextutanavstnd"/>
      </w:pPr>
    </w:p>
    <w:p w14:paraId="6FEB7CBF" w14:textId="77777777" w:rsidR="005837F2" w:rsidRDefault="005837F2" w:rsidP="00CD2978">
      <w:pPr>
        <w:pStyle w:val="Brdtextutanavstnd"/>
      </w:pPr>
    </w:p>
    <w:p w14:paraId="381D9FD3" w14:textId="77777777" w:rsidR="0074355B" w:rsidRDefault="0074355B" w:rsidP="00CD2978">
      <w:pPr>
        <w:pStyle w:val="Brdtextutanavstnd"/>
      </w:pPr>
    </w:p>
    <w:sdt>
      <w:sdtPr>
        <w:alias w:val="Klicka på listpilen"/>
        <w:tag w:val="run-loadAllMinistersFromDep_control-cmdAvsandare_bindto-SenderTitle_delete"/>
        <w:id w:val="-122627287"/>
        <w:placeholder>
          <w:docPart w:val="0C6F9D4197154EEFAB88FEA3CDDBF7E5"/>
        </w:placeholder>
        <w:dataBinding w:prefixMappings="xmlns:ns0='http://lp/documentinfo/RK' " w:xpath="/ns0:DocumentInfo[1]/ns0:BaseInfo[1]/ns0:TopSender[1]" w:storeItemID="{39A7342A-7C91-473A-A0C7-5CC0C5A07F2D}"/>
        <w:comboBox w:lastValue="Justitie- och inrikesministern">
          <w:listItem w:displayText="Morgan Johansson" w:value="Justitie- och inrikesministern"/>
          <w:listItem w:displayText="Heléne Fritzon" w:value="Migrationsministern och biträdande justitieministern"/>
        </w:comboBox>
      </w:sdtPr>
      <w:sdtEndPr/>
      <w:sdtContent>
        <w:p w14:paraId="638945FB" w14:textId="77777777" w:rsidR="00CD2978" w:rsidRPr="00DB48AB" w:rsidRDefault="00CD2978" w:rsidP="00DB48AB">
          <w:pPr>
            <w:pStyle w:val="Brdtext"/>
          </w:pPr>
          <w:r>
            <w:t>Morgan Johansson</w:t>
          </w:r>
        </w:p>
      </w:sdtContent>
    </w:sdt>
    <w:sectPr w:rsidR="00CD2978" w:rsidRPr="00DB48AB" w:rsidSect="00CD297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9278E" w14:textId="77777777" w:rsidR="008D7C56" w:rsidRDefault="008D7C56" w:rsidP="00A87A54">
      <w:pPr>
        <w:spacing w:after="0" w:line="240" w:lineRule="auto"/>
      </w:pPr>
      <w:r>
        <w:separator/>
      </w:r>
    </w:p>
  </w:endnote>
  <w:endnote w:type="continuationSeparator" w:id="0">
    <w:p w14:paraId="572081FA" w14:textId="77777777" w:rsidR="008D7C56" w:rsidRDefault="008D7C5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FE949A" w14:textId="77777777" w:rsidTr="006A26EC">
      <w:trPr>
        <w:trHeight w:val="227"/>
        <w:jc w:val="right"/>
      </w:trPr>
      <w:tc>
        <w:tcPr>
          <w:tcW w:w="708" w:type="dxa"/>
          <w:vAlign w:val="bottom"/>
        </w:tcPr>
        <w:p w14:paraId="2C0C5AA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B4E5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B4E5D">
            <w:rPr>
              <w:rStyle w:val="Sidnummer"/>
              <w:noProof/>
            </w:rPr>
            <w:t>2</w:t>
          </w:r>
          <w:r>
            <w:rPr>
              <w:rStyle w:val="Sidnummer"/>
            </w:rPr>
            <w:fldChar w:fldCharType="end"/>
          </w:r>
          <w:r>
            <w:rPr>
              <w:rStyle w:val="Sidnummer"/>
            </w:rPr>
            <w:t>)</w:t>
          </w:r>
        </w:p>
      </w:tc>
    </w:tr>
    <w:tr w:rsidR="005606BC" w:rsidRPr="00347E11" w14:paraId="68912408" w14:textId="77777777" w:rsidTr="006A26EC">
      <w:trPr>
        <w:trHeight w:val="850"/>
        <w:jc w:val="right"/>
      </w:trPr>
      <w:tc>
        <w:tcPr>
          <w:tcW w:w="708" w:type="dxa"/>
          <w:vAlign w:val="bottom"/>
        </w:tcPr>
        <w:p w14:paraId="7197D346" w14:textId="77777777" w:rsidR="005606BC" w:rsidRPr="00347E11" w:rsidRDefault="005606BC" w:rsidP="005606BC">
          <w:pPr>
            <w:pStyle w:val="Sidfot"/>
            <w:spacing w:line="276" w:lineRule="auto"/>
            <w:jc w:val="right"/>
          </w:pPr>
        </w:p>
      </w:tc>
    </w:tr>
  </w:tbl>
  <w:p w14:paraId="23202DA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B0B4CD" w14:textId="77777777" w:rsidTr="001F4302">
      <w:trPr>
        <w:trHeight w:val="510"/>
      </w:trPr>
      <w:tc>
        <w:tcPr>
          <w:tcW w:w="8525" w:type="dxa"/>
          <w:gridSpan w:val="2"/>
          <w:vAlign w:val="bottom"/>
        </w:tcPr>
        <w:p w14:paraId="5A65FD3B" w14:textId="77777777" w:rsidR="00347E11" w:rsidRPr="00347E11" w:rsidRDefault="00347E11" w:rsidP="00347E11">
          <w:pPr>
            <w:pStyle w:val="Sidfot"/>
            <w:rPr>
              <w:sz w:val="8"/>
            </w:rPr>
          </w:pPr>
        </w:p>
      </w:tc>
    </w:tr>
    <w:tr w:rsidR="00093408" w:rsidRPr="00EE3C0F" w14:paraId="3A5FD6BF" w14:textId="77777777" w:rsidTr="00C26068">
      <w:trPr>
        <w:trHeight w:val="227"/>
      </w:trPr>
      <w:tc>
        <w:tcPr>
          <w:tcW w:w="4074" w:type="dxa"/>
        </w:tcPr>
        <w:p w14:paraId="3714D352" w14:textId="77777777" w:rsidR="00347E11" w:rsidRPr="00F53AEA" w:rsidRDefault="00347E11" w:rsidP="00C26068">
          <w:pPr>
            <w:pStyle w:val="Sidfot"/>
            <w:spacing w:line="276" w:lineRule="auto"/>
          </w:pPr>
        </w:p>
      </w:tc>
      <w:tc>
        <w:tcPr>
          <w:tcW w:w="4451" w:type="dxa"/>
        </w:tcPr>
        <w:p w14:paraId="34FBC921" w14:textId="77777777" w:rsidR="00093408" w:rsidRPr="00F53AEA" w:rsidRDefault="00093408" w:rsidP="00F53AEA">
          <w:pPr>
            <w:pStyle w:val="Sidfot"/>
            <w:spacing w:line="276" w:lineRule="auto"/>
          </w:pPr>
        </w:p>
      </w:tc>
    </w:tr>
  </w:tbl>
  <w:p w14:paraId="09BE3C7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E9057" w14:textId="77777777" w:rsidR="008D7C56" w:rsidRDefault="008D7C56" w:rsidP="00A87A54">
      <w:pPr>
        <w:spacing w:after="0" w:line="240" w:lineRule="auto"/>
      </w:pPr>
      <w:r>
        <w:separator/>
      </w:r>
    </w:p>
  </w:footnote>
  <w:footnote w:type="continuationSeparator" w:id="0">
    <w:p w14:paraId="3CEBB173" w14:textId="77777777" w:rsidR="008D7C56" w:rsidRDefault="008D7C5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D2978" w14:paraId="5FAD7DBC" w14:textId="77777777" w:rsidTr="00C93EBA">
      <w:trPr>
        <w:trHeight w:val="227"/>
      </w:trPr>
      <w:tc>
        <w:tcPr>
          <w:tcW w:w="5534" w:type="dxa"/>
        </w:tcPr>
        <w:p w14:paraId="630B6B08" w14:textId="77777777" w:rsidR="00CD2978" w:rsidRPr="007D73AB" w:rsidRDefault="00CD2978">
          <w:pPr>
            <w:pStyle w:val="Sidhuvud"/>
          </w:pPr>
        </w:p>
      </w:tc>
      <w:tc>
        <w:tcPr>
          <w:tcW w:w="3170" w:type="dxa"/>
          <w:vAlign w:val="bottom"/>
        </w:tcPr>
        <w:p w14:paraId="4815FA35" w14:textId="77777777" w:rsidR="00CD2978" w:rsidRPr="007D73AB" w:rsidRDefault="00CD2978" w:rsidP="00340DE0">
          <w:pPr>
            <w:pStyle w:val="Sidhuvud"/>
          </w:pPr>
        </w:p>
      </w:tc>
      <w:tc>
        <w:tcPr>
          <w:tcW w:w="1134" w:type="dxa"/>
        </w:tcPr>
        <w:p w14:paraId="0E2C971A" w14:textId="77777777" w:rsidR="00CD2978" w:rsidRDefault="00CD2978" w:rsidP="005A703A">
          <w:pPr>
            <w:pStyle w:val="Sidhuvud"/>
          </w:pPr>
        </w:p>
      </w:tc>
    </w:tr>
    <w:tr w:rsidR="00CD2978" w14:paraId="5603F14C" w14:textId="77777777" w:rsidTr="00C93EBA">
      <w:trPr>
        <w:trHeight w:val="1928"/>
      </w:trPr>
      <w:tc>
        <w:tcPr>
          <w:tcW w:w="5534" w:type="dxa"/>
        </w:tcPr>
        <w:p w14:paraId="1DBD8578" w14:textId="77777777" w:rsidR="00CD2978" w:rsidRPr="00340DE0" w:rsidRDefault="00CD2978" w:rsidP="00340DE0">
          <w:pPr>
            <w:pStyle w:val="Sidhuvud"/>
          </w:pPr>
          <w:r>
            <w:rPr>
              <w:noProof/>
            </w:rPr>
            <w:drawing>
              <wp:inline distT="0" distB="0" distL="0" distR="0" wp14:anchorId="45B58DED" wp14:editId="61129EE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AB5FCDA" w14:textId="77777777" w:rsidR="00CD2978" w:rsidRPr="00710A6C" w:rsidRDefault="00CD2978" w:rsidP="00EE3C0F">
          <w:pPr>
            <w:pStyle w:val="Sidhuvud"/>
            <w:rPr>
              <w:b/>
            </w:rPr>
          </w:pPr>
        </w:p>
        <w:p w14:paraId="02B1E9C7" w14:textId="77777777" w:rsidR="00CD2978" w:rsidRDefault="00CD2978" w:rsidP="00EE3C0F">
          <w:pPr>
            <w:pStyle w:val="Sidhuvud"/>
          </w:pPr>
        </w:p>
        <w:p w14:paraId="7E621BB4" w14:textId="77777777" w:rsidR="00CD2978" w:rsidRDefault="00CD2978" w:rsidP="00EE3C0F">
          <w:pPr>
            <w:pStyle w:val="Sidhuvud"/>
          </w:pPr>
        </w:p>
        <w:p w14:paraId="14CDD33D" w14:textId="77777777" w:rsidR="00CD2978" w:rsidRDefault="00CD2978" w:rsidP="00EE3C0F">
          <w:pPr>
            <w:pStyle w:val="Sidhuvud"/>
          </w:pPr>
        </w:p>
        <w:sdt>
          <w:sdtPr>
            <w:alias w:val="Dnr"/>
            <w:tag w:val="ccRKShow_Dnr"/>
            <w:id w:val="-829283628"/>
            <w:placeholder>
              <w:docPart w:val="79CDF2800E2C4A91BF231856D11FF211"/>
            </w:placeholder>
            <w:dataBinding w:prefixMappings="xmlns:ns0='http://lp/documentinfo/RK' " w:xpath="/ns0:DocumentInfo[1]/ns0:BaseInfo[1]/ns0:Dnr[1]" w:storeItemID="{39A7342A-7C91-473A-A0C7-5CC0C5A07F2D}"/>
            <w:text/>
          </w:sdtPr>
          <w:sdtContent>
            <w:p w14:paraId="372D8588" w14:textId="1CD0AFAC" w:rsidR="00CD2978" w:rsidRDefault="005C7FA9" w:rsidP="00EE3C0F">
              <w:pPr>
                <w:pStyle w:val="Sidhuvud"/>
              </w:pPr>
              <w:r>
                <w:t>Ju2018/</w:t>
              </w:r>
              <w:r>
                <w:t>00653/POL</w:t>
              </w:r>
            </w:p>
          </w:sdtContent>
        </w:sdt>
        <w:sdt>
          <w:sdtPr>
            <w:alias w:val="DocNumber"/>
            <w:tag w:val="DocNumber"/>
            <w:id w:val="1726028884"/>
            <w:placeholder>
              <w:docPart w:val="A38879A8A36B42229A666D5B184BFFA3"/>
            </w:placeholder>
            <w:showingPlcHdr/>
            <w:dataBinding w:prefixMappings="xmlns:ns0='http://lp/documentinfo/RK' " w:xpath="/ns0:DocumentInfo[1]/ns0:BaseInfo[1]/ns0:DocNumber[1]" w:storeItemID="{39A7342A-7C91-473A-A0C7-5CC0C5A07F2D}"/>
            <w:text/>
          </w:sdtPr>
          <w:sdtEndPr/>
          <w:sdtContent>
            <w:p w14:paraId="686878FD" w14:textId="77777777" w:rsidR="00CD2978" w:rsidRDefault="00CD2978" w:rsidP="00EE3C0F">
              <w:pPr>
                <w:pStyle w:val="Sidhuvud"/>
              </w:pPr>
              <w:r>
                <w:rPr>
                  <w:rStyle w:val="Platshllartext"/>
                </w:rPr>
                <w:t xml:space="preserve"> </w:t>
              </w:r>
            </w:p>
          </w:sdtContent>
        </w:sdt>
        <w:p w14:paraId="0AF65FCD" w14:textId="77777777" w:rsidR="00CD2978" w:rsidRDefault="00CD2978" w:rsidP="00EE3C0F">
          <w:pPr>
            <w:pStyle w:val="Sidhuvud"/>
          </w:pPr>
        </w:p>
      </w:tc>
      <w:tc>
        <w:tcPr>
          <w:tcW w:w="1134" w:type="dxa"/>
        </w:tcPr>
        <w:p w14:paraId="28C5DF71" w14:textId="77777777" w:rsidR="00CD2978" w:rsidRDefault="00CD2978" w:rsidP="0094502D">
          <w:pPr>
            <w:pStyle w:val="Sidhuvud"/>
          </w:pPr>
        </w:p>
        <w:p w14:paraId="4A19ACB8" w14:textId="77777777" w:rsidR="00CD2978" w:rsidRPr="0094502D" w:rsidRDefault="00CD2978" w:rsidP="00EC71A6">
          <w:pPr>
            <w:pStyle w:val="Sidhuvud"/>
          </w:pPr>
        </w:p>
      </w:tc>
    </w:tr>
    <w:tr w:rsidR="00CD2978" w14:paraId="79BCF141" w14:textId="77777777" w:rsidTr="00C93EBA">
      <w:trPr>
        <w:trHeight w:val="2268"/>
      </w:trPr>
      <w:sdt>
        <w:sdtPr>
          <w:rPr>
            <w:b/>
          </w:rPr>
          <w:alias w:val="SenderText"/>
          <w:tag w:val="ccRKShow_SenderText"/>
          <w:id w:val="1374046025"/>
          <w:placeholder>
            <w:docPart w:val="A7688941F3D94D8289DB3B561681D92F"/>
          </w:placeholder>
        </w:sdtPr>
        <w:sdtEndPr/>
        <w:sdtContent>
          <w:tc>
            <w:tcPr>
              <w:tcW w:w="5534" w:type="dxa"/>
              <w:tcMar>
                <w:right w:w="1134" w:type="dxa"/>
              </w:tcMar>
            </w:tcPr>
            <w:p w14:paraId="704CE45F" w14:textId="77777777" w:rsidR="00CD2978" w:rsidRPr="00CD2978" w:rsidRDefault="00CD2978" w:rsidP="00340DE0">
              <w:pPr>
                <w:pStyle w:val="Sidhuvud"/>
                <w:rPr>
                  <w:b/>
                </w:rPr>
              </w:pPr>
              <w:r w:rsidRPr="00CD2978">
                <w:rPr>
                  <w:b/>
                </w:rPr>
                <w:t>Justitiedepartementet</w:t>
              </w:r>
            </w:p>
            <w:p w14:paraId="50E202B4" w14:textId="77777777" w:rsidR="00CD2978" w:rsidRPr="00CD2978" w:rsidRDefault="00CD2978" w:rsidP="00340DE0">
              <w:pPr>
                <w:pStyle w:val="Sidhuvud"/>
                <w:rPr>
                  <w:b/>
                </w:rPr>
              </w:pPr>
              <w:r w:rsidRPr="00CD2978">
                <w:t>Justitie- och inrikesministern</w:t>
              </w:r>
            </w:p>
          </w:tc>
        </w:sdtContent>
      </w:sdt>
      <w:sdt>
        <w:sdtPr>
          <w:alias w:val="Recipient"/>
          <w:tag w:val="ccRKShow_Recipient"/>
          <w:id w:val="-28344517"/>
          <w:placeholder>
            <w:docPart w:val="9683005352DF493AB1250A3C6B4D482D"/>
          </w:placeholder>
          <w:dataBinding w:prefixMappings="xmlns:ns0='http://lp/documentinfo/RK' " w:xpath="/ns0:DocumentInfo[1]/ns0:BaseInfo[1]/ns0:Recipient[1]" w:storeItemID="{39A7342A-7C91-473A-A0C7-5CC0C5A07F2D}"/>
          <w:text w:multiLine="1"/>
        </w:sdtPr>
        <w:sdtEndPr/>
        <w:sdtContent>
          <w:tc>
            <w:tcPr>
              <w:tcW w:w="3170" w:type="dxa"/>
            </w:tcPr>
            <w:p w14:paraId="098E8657" w14:textId="77777777" w:rsidR="00CD2978" w:rsidRDefault="00CD2978" w:rsidP="00547B89">
              <w:pPr>
                <w:pStyle w:val="Sidhuvud"/>
              </w:pPr>
              <w:r>
                <w:t>Till riksdagen</w:t>
              </w:r>
            </w:p>
          </w:tc>
        </w:sdtContent>
      </w:sdt>
      <w:tc>
        <w:tcPr>
          <w:tcW w:w="1134" w:type="dxa"/>
        </w:tcPr>
        <w:p w14:paraId="3BC46E01" w14:textId="77777777" w:rsidR="00CD2978" w:rsidRDefault="00CD2978" w:rsidP="003E6020">
          <w:pPr>
            <w:pStyle w:val="Sidhuvud"/>
          </w:pPr>
        </w:p>
      </w:tc>
    </w:tr>
  </w:tbl>
  <w:p w14:paraId="6080431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97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2067"/>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37F2"/>
    <w:rsid w:val="005850D7"/>
    <w:rsid w:val="0058522F"/>
    <w:rsid w:val="00586266"/>
    <w:rsid w:val="00595EDE"/>
    <w:rsid w:val="00596E2B"/>
    <w:rsid w:val="005A0CBA"/>
    <w:rsid w:val="005A2022"/>
    <w:rsid w:val="005A5193"/>
    <w:rsid w:val="005B115A"/>
    <w:rsid w:val="005B537F"/>
    <w:rsid w:val="005C120D"/>
    <w:rsid w:val="005C7FA9"/>
    <w:rsid w:val="005D07C2"/>
    <w:rsid w:val="005E2F29"/>
    <w:rsid w:val="005E400D"/>
    <w:rsid w:val="005E4E79"/>
    <w:rsid w:val="005E5CE7"/>
    <w:rsid w:val="005F08C5"/>
    <w:rsid w:val="00605718"/>
    <w:rsid w:val="00605C66"/>
    <w:rsid w:val="00611441"/>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E2B08"/>
    <w:rsid w:val="006F2588"/>
    <w:rsid w:val="00710A6C"/>
    <w:rsid w:val="00710D98"/>
    <w:rsid w:val="00711CE9"/>
    <w:rsid w:val="00712266"/>
    <w:rsid w:val="00712593"/>
    <w:rsid w:val="00712D82"/>
    <w:rsid w:val="007171AB"/>
    <w:rsid w:val="007213D0"/>
    <w:rsid w:val="00732599"/>
    <w:rsid w:val="0074355B"/>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56"/>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972"/>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1C17"/>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2978"/>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4E5D"/>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1417B9"/>
  <w15:docId w15:val="{A20A6F32-B39E-448C-9422-BD3E8365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CDF2800E2C4A91BF231856D11FF211"/>
        <w:category>
          <w:name w:val="Allmänt"/>
          <w:gallery w:val="placeholder"/>
        </w:category>
        <w:types>
          <w:type w:val="bbPlcHdr"/>
        </w:types>
        <w:behaviors>
          <w:behavior w:val="content"/>
        </w:behaviors>
        <w:guid w:val="{AF0117F0-A6E5-42A6-9B49-A5BB0B64688C}"/>
      </w:docPartPr>
      <w:docPartBody>
        <w:p w:rsidR="00342292" w:rsidRDefault="00205828" w:rsidP="00205828">
          <w:pPr>
            <w:pStyle w:val="79CDF2800E2C4A91BF231856D11FF211"/>
          </w:pPr>
          <w:r>
            <w:rPr>
              <w:rStyle w:val="Platshllartext"/>
            </w:rPr>
            <w:t xml:space="preserve"> </w:t>
          </w:r>
        </w:p>
      </w:docPartBody>
    </w:docPart>
    <w:docPart>
      <w:docPartPr>
        <w:name w:val="A38879A8A36B42229A666D5B184BFFA3"/>
        <w:category>
          <w:name w:val="Allmänt"/>
          <w:gallery w:val="placeholder"/>
        </w:category>
        <w:types>
          <w:type w:val="bbPlcHdr"/>
        </w:types>
        <w:behaviors>
          <w:behavior w:val="content"/>
        </w:behaviors>
        <w:guid w:val="{5CD52916-4C7F-4F10-AC54-56FAD0BCF31D}"/>
      </w:docPartPr>
      <w:docPartBody>
        <w:p w:rsidR="00342292" w:rsidRDefault="00205828" w:rsidP="00205828">
          <w:pPr>
            <w:pStyle w:val="A38879A8A36B42229A666D5B184BFFA3"/>
          </w:pPr>
          <w:r>
            <w:rPr>
              <w:rStyle w:val="Platshllartext"/>
            </w:rPr>
            <w:t xml:space="preserve"> </w:t>
          </w:r>
        </w:p>
      </w:docPartBody>
    </w:docPart>
    <w:docPart>
      <w:docPartPr>
        <w:name w:val="A7688941F3D94D8289DB3B561681D92F"/>
        <w:category>
          <w:name w:val="Allmänt"/>
          <w:gallery w:val="placeholder"/>
        </w:category>
        <w:types>
          <w:type w:val="bbPlcHdr"/>
        </w:types>
        <w:behaviors>
          <w:behavior w:val="content"/>
        </w:behaviors>
        <w:guid w:val="{3E3B8C0C-F028-4B98-8106-0FA22B8CCA97}"/>
      </w:docPartPr>
      <w:docPartBody>
        <w:p w:rsidR="00342292" w:rsidRDefault="00205828" w:rsidP="00205828">
          <w:pPr>
            <w:pStyle w:val="A7688941F3D94D8289DB3B561681D92F"/>
          </w:pPr>
          <w:r>
            <w:rPr>
              <w:rStyle w:val="Platshllartext"/>
            </w:rPr>
            <w:t xml:space="preserve"> </w:t>
          </w:r>
        </w:p>
      </w:docPartBody>
    </w:docPart>
    <w:docPart>
      <w:docPartPr>
        <w:name w:val="9683005352DF493AB1250A3C6B4D482D"/>
        <w:category>
          <w:name w:val="Allmänt"/>
          <w:gallery w:val="placeholder"/>
        </w:category>
        <w:types>
          <w:type w:val="bbPlcHdr"/>
        </w:types>
        <w:behaviors>
          <w:behavior w:val="content"/>
        </w:behaviors>
        <w:guid w:val="{88ACC549-3222-43C1-A48C-2C49D00009AE}"/>
      </w:docPartPr>
      <w:docPartBody>
        <w:p w:rsidR="00342292" w:rsidRDefault="00205828" w:rsidP="00205828">
          <w:pPr>
            <w:pStyle w:val="9683005352DF493AB1250A3C6B4D482D"/>
          </w:pPr>
          <w:r>
            <w:rPr>
              <w:rStyle w:val="Platshllartext"/>
            </w:rPr>
            <w:t xml:space="preserve"> </w:t>
          </w:r>
        </w:p>
      </w:docPartBody>
    </w:docPart>
    <w:docPart>
      <w:docPartPr>
        <w:name w:val="ECEEAEF3260F44E398B08C66308A4919"/>
        <w:category>
          <w:name w:val="Allmänt"/>
          <w:gallery w:val="placeholder"/>
        </w:category>
        <w:types>
          <w:type w:val="bbPlcHdr"/>
        </w:types>
        <w:behaviors>
          <w:behavior w:val="content"/>
        </w:behaviors>
        <w:guid w:val="{C4C39AFE-7712-44E0-8AB4-A4B98E441058}"/>
      </w:docPartPr>
      <w:docPartBody>
        <w:p w:rsidR="00342292" w:rsidRDefault="00205828" w:rsidP="00205828">
          <w:pPr>
            <w:pStyle w:val="ECEEAEF3260F44E398B08C66308A491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3C1F0CBCB324BD491FF3B1483AFB08F"/>
        <w:category>
          <w:name w:val="Allmänt"/>
          <w:gallery w:val="placeholder"/>
        </w:category>
        <w:types>
          <w:type w:val="bbPlcHdr"/>
        </w:types>
        <w:behaviors>
          <w:behavior w:val="content"/>
        </w:behaviors>
        <w:guid w:val="{D0135AF2-B905-463C-9522-341C35362081}"/>
      </w:docPartPr>
      <w:docPartBody>
        <w:p w:rsidR="00342292" w:rsidRDefault="00205828" w:rsidP="00205828">
          <w:pPr>
            <w:pStyle w:val="E3C1F0CBCB324BD491FF3B1483AFB08F"/>
          </w:pPr>
          <w:r>
            <w:t xml:space="preserve"> </w:t>
          </w:r>
          <w:r>
            <w:rPr>
              <w:rStyle w:val="Platshllartext"/>
            </w:rPr>
            <w:t>Välj ett parti.</w:t>
          </w:r>
        </w:p>
      </w:docPartBody>
    </w:docPart>
    <w:docPart>
      <w:docPartPr>
        <w:name w:val="52A8C642BEFA4E0B80189A73C2A8A44B"/>
        <w:category>
          <w:name w:val="Allmänt"/>
          <w:gallery w:val="placeholder"/>
        </w:category>
        <w:types>
          <w:type w:val="bbPlcHdr"/>
        </w:types>
        <w:behaviors>
          <w:behavior w:val="content"/>
        </w:behaviors>
        <w:guid w:val="{82ED8EAC-7463-4AFC-AD9B-7618D7D449D8}"/>
      </w:docPartPr>
      <w:docPartBody>
        <w:p w:rsidR="00342292" w:rsidRDefault="00205828" w:rsidP="00205828">
          <w:pPr>
            <w:pStyle w:val="52A8C642BEFA4E0B80189A73C2A8A44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46FB1CD174E44048AE607665ECC9FDA"/>
        <w:category>
          <w:name w:val="Allmänt"/>
          <w:gallery w:val="placeholder"/>
        </w:category>
        <w:types>
          <w:type w:val="bbPlcHdr"/>
        </w:types>
        <w:behaviors>
          <w:behavior w:val="content"/>
        </w:behaviors>
        <w:guid w:val="{96D8D1CF-E50D-4D99-A5CF-28CEAFBC773D}"/>
      </w:docPartPr>
      <w:docPartBody>
        <w:p w:rsidR="00342292" w:rsidRDefault="00205828" w:rsidP="00205828">
          <w:pPr>
            <w:pStyle w:val="246FB1CD174E44048AE607665ECC9FDA"/>
          </w:pPr>
          <w:r>
            <w:rPr>
              <w:rStyle w:val="Platshllartext"/>
            </w:rPr>
            <w:t>Klicka här för att ange datum.</w:t>
          </w:r>
        </w:p>
      </w:docPartBody>
    </w:docPart>
    <w:docPart>
      <w:docPartPr>
        <w:name w:val="0C6F9D4197154EEFAB88FEA3CDDBF7E5"/>
        <w:category>
          <w:name w:val="Allmänt"/>
          <w:gallery w:val="placeholder"/>
        </w:category>
        <w:types>
          <w:type w:val="bbPlcHdr"/>
        </w:types>
        <w:behaviors>
          <w:behavior w:val="content"/>
        </w:behaviors>
        <w:guid w:val="{F64C4D96-0B88-49CA-B9E5-04650BEC3212}"/>
      </w:docPartPr>
      <w:docPartBody>
        <w:p w:rsidR="00342292" w:rsidRDefault="00205828" w:rsidP="00205828">
          <w:pPr>
            <w:pStyle w:val="0C6F9D4197154EEFAB88FEA3CDDBF7E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28"/>
    <w:rsid w:val="00205828"/>
    <w:rsid w:val="00342292"/>
    <w:rsid w:val="00DB1E76"/>
    <w:rsid w:val="00E360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B70D474A8374285AD7BC7AC33B4B869">
    <w:name w:val="2B70D474A8374285AD7BC7AC33B4B869"/>
    <w:rsid w:val="00205828"/>
  </w:style>
  <w:style w:type="character" w:styleId="Platshllartext">
    <w:name w:val="Placeholder Text"/>
    <w:basedOn w:val="Standardstycketeckensnitt"/>
    <w:uiPriority w:val="99"/>
    <w:semiHidden/>
    <w:rsid w:val="00205828"/>
    <w:rPr>
      <w:noProof w:val="0"/>
      <w:color w:val="808080"/>
    </w:rPr>
  </w:style>
  <w:style w:type="paragraph" w:customStyle="1" w:styleId="53B4BEF66FF14A7898A17339A6E9CDE3">
    <w:name w:val="53B4BEF66FF14A7898A17339A6E9CDE3"/>
    <w:rsid w:val="00205828"/>
  </w:style>
  <w:style w:type="paragraph" w:customStyle="1" w:styleId="C24F123860B24320ACA3CA4B3D00A091">
    <w:name w:val="C24F123860B24320ACA3CA4B3D00A091"/>
    <w:rsid w:val="00205828"/>
  </w:style>
  <w:style w:type="paragraph" w:customStyle="1" w:styleId="00BB6A60C4A74619923F513465C9C698">
    <w:name w:val="00BB6A60C4A74619923F513465C9C698"/>
    <w:rsid w:val="00205828"/>
  </w:style>
  <w:style w:type="paragraph" w:customStyle="1" w:styleId="79CDF2800E2C4A91BF231856D11FF211">
    <w:name w:val="79CDF2800E2C4A91BF231856D11FF211"/>
    <w:rsid w:val="00205828"/>
  </w:style>
  <w:style w:type="paragraph" w:customStyle="1" w:styleId="A38879A8A36B42229A666D5B184BFFA3">
    <w:name w:val="A38879A8A36B42229A666D5B184BFFA3"/>
    <w:rsid w:val="00205828"/>
  </w:style>
  <w:style w:type="paragraph" w:customStyle="1" w:styleId="15A3201C0F984865A9651662508560C6">
    <w:name w:val="15A3201C0F984865A9651662508560C6"/>
    <w:rsid w:val="00205828"/>
  </w:style>
  <w:style w:type="paragraph" w:customStyle="1" w:styleId="3F2CD6B6609C4A1F970F0B54C92BC955">
    <w:name w:val="3F2CD6B6609C4A1F970F0B54C92BC955"/>
    <w:rsid w:val="00205828"/>
  </w:style>
  <w:style w:type="paragraph" w:customStyle="1" w:styleId="728974A187AE4627926A65D426F2D7AF">
    <w:name w:val="728974A187AE4627926A65D426F2D7AF"/>
    <w:rsid w:val="00205828"/>
  </w:style>
  <w:style w:type="paragraph" w:customStyle="1" w:styleId="A7688941F3D94D8289DB3B561681D92F">
    <w:name w:val="A7688941F3D94D8289DB3B561681D92F"/>
    <w:rsid w:val="00205828"/>
  </w:style>
  <w:style w:type="paragraph" w:customStyle="1" w:styleId="9683005352DF493AB1250A3C6B4D482D">
    <w:name w:val="9683005352DF493AB1250A3C6B4D482D"/>
    <w:rsid w:val="00205828"/>
  </w:style>
  <w:style w:type="paragraph" w:customStyle="1" w:styleId="ECEEAEF3260F44E398B08C66308A4919">
    <w:name w:val="ECEEAEF3260F44E398B08C66308A4919"/>
    <w:rsid w:val="00205828"/>
  </w:style>
  <w:style w:type="paragraph" w:customStyle="1" w:styleId="E3C1F0CBCB324BD491FF3B1483AFB08F">
    <w:name w:val="E3C1F0CBCB324BD491FF3B1483AFB08F"/>
    <w:rsid w:val="00205828"/>
  </w:style>
  <w:style w:type="paragraph" w:customStyle="1" w:styleId="63E45A9EBA024417B44EE36C26D8A2FA">
    <w:name w:val="63E45A9EBA024417B44EE36C26D8A2FA"/>
    <w:rsid w:val="00205828"/>
  </w:style>
  <w:style w:type="paragraph" w:customStyle="1" w:styleId="EB2160F310B349D2AE19D0F01EA0D74E">
    <w:name w:val="EB2160F310B349D2AE19D0F01EA0D74E"/>
    <w:rsid w:val="00205828"/>
  </w:style>
  <w:style w:type="paragraph" w:customStyle="1" w:styleId="AD21AD9A8F9F4A54B305DCA1857B2BE9">
    <w:name w:val="AD21AD9A8F9F4A54B305DCA1857B2BE9"/>
    <w:rsid w:val="00205828"/>
  </w:style>
  <w:style w:type="paragraph" w:customStyle="1" w:styleId="489D56E8FE5E456A9F60A8F287EA40E8">
    <w:name w:val="489D56E8FE5E456A9F60A8F287EA40E8"/>
    <w:rsid w:val="00205828"/>
  </w:style>
  <w:style w:type="paragraph" w:customStyle="1" w:styleId="44D17290D0764823826CE7F873AD0D01">
    <w:name w:val="44D17290D0764823826CE7F873AD0D01"/>
    <w:rsid w:val="00205828"/>
  </w:style>
  <w:style w:type="paragraph" w:customStyle="1" w:styleId="52A8C642BEFA4E0B80189A73C2A8A44B">
    <w:name w:val="52A8C642BEFA4E0B80189A73C2A8A44B"/>
    <w:rsid w:val="00205828"/>
  </w:style>
  <w:style w:type="paragraph" w:customStyle="1" w:styleId="246FB1CD174E44048AE607665ECC9FDA">
    <w:name w:val="246FB1CD174E44048AE607665ECC9FDA"/>
    <w:rsid w:val="00205828"/>
  </w:style>
  <w:style w:type="paragraph" w:customStyle="1" w:styleId="0C6F9D4197154EEFAB88FEA3CDDBF7E5">
    <w:name w:val="0C6F9D4197154EEFAB88FEA3CDDBF7E5"/>
    <w:rsid w:val="00205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2018-01-26</HeaderDate>
    <Office/>
    <Dnr>Ju2018/00653/POL</Dnr>
    <ParagrafNr/>
    <DocumentTitle/>
    <VisitingAddress/>
    <Extra1/>
    <Extra2/>
    <Extra3>Roger Haddad</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220ee633-1f00-471b-9887-857abda42b18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67C3A-8E55-4CC4-97B2-A456C199D8F0}"/>
</file>

<file path=customXml/itemProps2.xml><?xml version="1.0" encoding="utf-8"?>
<ds:datastoreItem xmlns:ds="http://schemas.openxmlformats.org/officeDocument/2006/customXml" ds:itemID="{F1089208-D257-4953-BDCB-00AB9A6F976F}"/>
</file>

<file path=customXml/itemProps3.xml><?xml version="1.0" encoding="utf-8"?>
<ds:datastoreItem xmlns:ds="http://schemas.openxmlformats.org/officeDocument/2006/customXml" ds:itemID="{39A7342A-7C91-473A-A0C7-5CC0C5A07F2D}"/>
</file>

<file path=customXml/itemProps4.xml><?xml version="1.0" encoding="utf-8"?>
<ds:datastoreItem xmlns:ds="http://schemas.openxmlformats.org/officeDocument/2006/customXml" ds:itemID="{F1089208-D257-4953-BDCB-00AB9A6F976F}">
  <ds:schemaRefs>
    <ds:schemaRef ds:uri="http://schemas.microsoft.com/sharepoint/v3/contenttype/forms"/>
  </ds:schemaRefs>
</ds:datastoreItem>
</file>

<file path=customXml/itemProps5.xml><?xml version="1.0" encoding="utf-8"?>
<ds:datastoreItem xmlns:ds="http://schemas.openxmlformats.org/officeDocument/2006/customXml" ds:itemID="{AC5B165F-C2B6-4832-9B85-C3C3584F203C}"/>
</file>

<file path=customXml/itemProps6.xml><?xml version="1.0" encoding="utf-8"?>
<ds:datastoreItem xmlns:ds="http://schemas.openxmlformats.org/officeDocument/2006/customXml" ds:itemID="{F1089208-D257-4953-BDCB-00AB9A6F976F}"/>
</file>

<file path=customXml/itemProps7.xml><?xml version="1.0" encoding="utf-8"?>
<ds:datastoreItem xmlns:ds="http://schemas.openxmlformats.org/officeDocument/2006/customXml" ds:itemID="{12E0F4A2-9352-458E-BB48-7A9213912065}"/>
</file>

<file path=customXml/itemProps8.xml><?xml version="1.0" encoding="utf-8"?>
<ds:datastoreItem xmlns:ds="http://schemas.openxmlformats.org/officeDocument/2006/customXml" ds:itemID="{B0AF7B3F-4E1B-4EC3-920D-FCFEED4EB1A2}"/>
</file>

<file path=docProps/app.xml><?xml version="1.0" encoding="utf-8"?>
<Properties xmlns="http://schemas.openxmlformats.org/officeDocument/2006/extended-properties" xmlns:vt="http://schemas.openxmlformats.org/officeDocument/2006/docPropsVTypes">
  <Template>RK Basmall</Template>
  <TotalTime>0</TotalTime>
  <Pages>1</Pages>
  <Words>216</Words>
  <Characters>1146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Bergvall</dc:creator>
  <cp:keywords/>
  <dc:description/>
  <cp:lastModifiedBy>Daniel Bergvall</cp:lastModifiedBy>
  <cp:revision>3</cp:revision>
  <dcterms:created xsi:type="dcterms:W3CDTF">2018-01-29T11:34:00Z</dcterms:created>
  <dcterms:modified xsi:type="dcterms:W3CDTF">2018-01-29T12:21:00Z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4e8c194c-87e0-4f5c-a55d-2049d2bf09e4</vt:lpwstr>
  </property>
</Properties>
</file>