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C7531" w:rsidP="00DA0661">
      <w:pPr>
        <w:pStyle w:val="Title"/>
      </w:pPr>
      <w:bookmarkStart w:id="0" w:name="Start"/>
      <w:bookmarkEnd w:id="0"/>
      <w:r>
        <w:t>Svar på fråga 20</w:t>
      </w:r>
      <w:r w:rsidR="00E05DCB">
        <w:t>22</w:t>
      </w:r>
      <w:r>
        <w:t>/</w:t>
      </w:r>
      <w:r w:rsidR="00E05DCB">
        <w:t>23</w:t>
      </w:r>
      <w:r>
        <w:t>:</w:t>
      </w:r>
      <w:r w:rsidR="00E05DCB">
        <w:t>827</w:t>
      </w:r>
      <w:r>
        <w:t xml:space="preserve"> av </w:t>
      </w:r>
      <w:r w:rsidR="00E05DCB">
        <w:t>Mikael Eskilandersson</w:t>
      </w:r>
      <w:r>
        <w:t xml:space="preserve"> (</w:t>
      </w:r>
      <w:r w:rsidR="00E05DCB">
        <w:t>SD</w:t>
      </w:r>
      <w:r>
        <w:t>)</w:t>
      </w:r>
      <w:r>
        <w:br/>
      </w:r>
      <w:r w:rsidR="00E05DCB">
        <w:t xml:space="preserve">Utredningen om förenklad privatuthyrning </w:t>
      </w:r>
    </w:p>
    <w:p w:rsidR="003C7531" w:rsidP="006A12F1">
      <w:pPr>
        <w:pStyle w:val="BodyText"/>
      </w:pPr>
      <w:r>
        <w:t>Mikael Eskilandersson</w:t>
      </w:r>
      <w:r>
        <w:t xml:space="preserve"> har frågat </w:t>
      </w:r>
      <w:r>
        <w:t xml:space="preserve">infrastruktur- och bostadsministern om </w:t>
      </w:r>
      <w:r w:rsidR="009C44DA">
        <w:t>statsrådet</w:t>
      </w:r>
      <w:r>
        <w:t xml:space="preserve"> och regeringen avser att snabba på utredningsdelen om förenklad privatuthyrning som presenterades i juni 2023. </w:t>
      </w:r>
      <w:r w:rsidRPr="003A1AEE" w:rsidR="003A1AEE">
        <w:t>Frågan har överlämnats till mig som ansvarar för utredningen och den lagstiftning som berörs</w:t>
      </w:r>
      <w:r w:rsidR="003A1AEE">
        <w:t>.</w:t>
      </w:r>
    </w:p>
    <w:p w:rsidR="00553AC5" w:rsidP="00553AC5">
      <w:pPr>
        <w:pStyle w:val="BodyText"/>
      </w:pPr>
      <w:r>
        <w:t>Sverige</w:t>
      </w:r>
      <w:r w:rsidR="002069B0">
        <w:t xml:space="preserve"> befinner sig</w:t>
      </w:r>
      <w:r>
        <w:t xml:space="preserve"> i ett </w:t>
      </w:r>
      <w:r w:rsidR="002703E4">
        <w:t>svårt</w:t>
      </w:r>
      <w:r>
        <w:t xml:space="preserve"> ekonomiskt läge. Förutsättningarna för bostadsbyggandet har försämrats till följd av hög inflation</w:t>
      </w:r>
      <w:r w:rsidR="002069B0">
        <w:t xml:space="preserve">, </w:t>
      </w:r>
      <w:r>
        <w:t>stigande räntor</w:t>
      </w:r>
      <w:r w:rsidR="002069B0">
        <w:t xml:space="preserve">, ökade byggkostnader och minskad köpkraft hos hushållen. </w:t>
      </w:r>
      <w:r>
        <w:t>Det</w:t>
      </w:r>
      <w:r w:rsidR="002069B0">
        <w:t xml:space="preserve"> </w:t>
      </w:r>
      <w:r>
        <w:t xml:space="preserve">är en utveckling som </w:t>
      </w:r>
      <w:r w:rsidR="009C44DA">
        <w:t>i huvudsak</w:t>
      </w:r>
      <w:r>
        <w:t xml:space="preserve"> beror på omvärldsfaktorer som i det korta perspektivet är mycket svåra att påverka. </w:t>
      </w:r>
      <w:r>
        <w:t>För att på sikt komma till rätta med bostadsbristen</w:t>
      </w:r>
      <w:r w:rsidR="00203FF0">
        <w:t xml:space="preserve">, </w:t>
      </w:r>
      <w:r w:rsidRPr="00203FF0" w:rsidR="00203FF0">
        <w:t>och för att bygg- och bostadsmarknaden ska stå rustad när konjunkturen vänder upp</w:t>
      </w:r>
      <w:r w:rsidR="00203FF0">
        <w:t>,</w:t>
      </w:r>
      <w:r>
        <w:t xml:space="preserve"> behövs flera åtgärder.</w:t>
      </w:r>
      <w:r w:rsidR="00132BF6">
        <w:t xml:space="preserve"> Regeringen </w:t>
      </w:r>
      <w:r>
        <w:t xml:space="preserve">arbetar </w:t>
      </w:r>
      <w:r w:rsidR="009C44DA">
        <w:t xml:space="preserve">bland annat </w:t>
      </w:r>
      <w:r>
        <w:t>med att ta fram reformer för att öka tillgången till byggbar mark och förenkla reglerna för att bygga. Kommuner ska även uppmanas och stimuleras att höja sin planberedskap, särskilt vad gäller småhus.</w:t>
      </w:r>
    </w:p>
    <w:p w:rsidR="00BF272E" w:rsidP="006A12F1">
      <w:pPr>
        <w:pStyle w:val="BodyText"/>
      </w:pPr>
      <w:r>
        <w:t xml:space="preserve">För att skapa goda förutsättningar för nyproduktion av hyresbostäder är det viktigt att det finns ett väl fungerande system för hyressättning. Regeringen har därför </w:t>
      </w:r>
      <w:r w:rsidR="00074251">
        <w:t xml:space="preserve">gett en utredare i uppdrag att se över reglerna om ändring av </w:t>
      </w:r>
      <w:r w:rsidR="009800AC">
        <w:t xml:space="preserve">så kallade </w:t>
      </w:r>
      <w:r w:rsidR="00074251">
        <w:t>presumtionshyror</w:t>
      </w:r>
      <w:r w:rsidR="00E82B11">
        <w:t>, som har till syfte att säkerställa att fastighetsägare vid nyproduktion har möjlighet att ta ut en hyra som täcker kostnaderna och ger en rimlig avkastning</w:t>
      </w:r>
      <w:r w:rsidR="00074251">
        <w:t>.</w:t>
      </w:r>
      <w:r w:rsidR="002703E4">
        <w:t xml:space="preserve"> </w:t>
      </w:r>
      <w:r w:rsidR="00002A85">
        <w:t>Översynen</w:t>
      </w:r>
      <w:r w:rsidR="002703E4">
        <w:t xml:space="preserve"> </w:t>
      </w:r>
      <w:r w:rsidR="009C44DA">
        <w:t>är</w:t>
      </w:r>
      <w:r w:rsidR="002703E4">
        <w:t xml:space="preserve"> efterfråga</w:t>
      </w:r>
      <w:r w:rsidR="00002A85">
        <w:t>d</w:t>
      </w:r>
      <w:r w:rsidR="002703E4">
        <w:t xml:space="preserve"> av </w:t>
      </w:r>
      <w:r w:rsidR="009C44DA">
        <w:t xml:space="preserve">hyresmarknadens parter. </w:t>
      </w:r>
      <w:r w:rsidR="009A6C98">
        <w:t xml:space="preserve">Den delen av uppdraget ska redovisas </w:t>
      </w:r>
      <w:r w:rsidR="002D7981">
        <w:t xml:space="preserve">först. </w:t>
      </w:r>
      <w:r>
        <w:t>I uppdraget</w:t>
      </w:r>
      <w:r w:rsidR="009A6C98">
        <w:t xml:space="preserve"> </w:t>
      </w:r>
      <w:r>
        <w:t>ingår också</w:t>
      </w:r>
      <w:r w:rsidR="00AE36AB">
        <w:t xml:space="preserve"> att föreslå </w:t>
      </w:r>
      <w:r>
        <w:t xml:space="preserve">åtgärder för att underlätta </w:t>
      </w:r>
      <w:r w:rsidR="00CD4769">
        <w:t>privatpersoners uthyrning av bostäder</w:t>
      </w:r>
      <w:r w:rsidR="00002A85">
        <w:t xml:space="preserve">, i syfte att </w:t>
      </w:r>
      <w:r w:rsidR="00CD4769">
        <w:t>främja ett bättre utnyttjande av det befintliga bostadsbeståndet</w:t>
      </w:r>
      <w:r w:rsidR="00AE36AB">
        <w:t xml:space="preserve">. </w:t>
      </w:r>
      <w:r w:rsidR="002D7981">
        <w:t xml:space="preserve">Utredningens uppdrag </w:t>
      </w:r>
      <w:r w:rsidR="00F4625A">
        <w:t>omfattar ett flertal</w:t>
      </w:r>
      <w:r w:rsidR="002703E4">
        <w:t xml:space="preserve"> </w:t>
      </w:r>
      <w:r w:rsidR="00F4625A">
        <w:t xml:space="preserve">frågor och utredningstiden har </w:t>
      </w:r>
      <w:r w:rsidR="00F4625A">
        <w:t xml:space="preserve">bestämts med beaktande </w:t>
      </w:r>
      <w:r w:rsidR="0076170B">
        <w:t xml:space="preserve">av </w:t>
      </w:r>
      <w:r w:rsidR="00F4625A">
        <w:t xml:space="preserve">frågornas omfattning och komplexitet. </w:t>
      </w:r>
      <w:r w:rsidR="00CD4769">
        <w:t xml:space="preserve">Det är viktigt att frågorna utreds noggrant och att </w:t>
      </w:r>
      <w:r w:rsidR="00AF77BD">
        <w:t xml:space="preserve">utredningen får den tid som behövs för att ta fram </w:t>
      </w:r>
      <w:r w:rsidR="003A1AEE">
        <w:t>fungerande</w:t>
      </w:r>
      <w:r w:rsidR="00AF77BD">
        <w:t xml:space="preserve"> förslag. </w:t>
      </w:r>
    </w:p>
    <w:p w:rsidR="00AF77BD" w:rsidP="006A12F1">
      <w:pPr>
        <w:pStyle w:val="BodyText"/>
      </w:pPr>
    </w:p>
    <w:p w:rsidR="003C7531" w:rsidP="006A12F1">
      <w:pPr>
        <w:pStyle w:val="BodyText"/>
      </w:pPr>
      <w:r>
        <w:t xml:space="preserve">Stockholm den </w:t>
      </w:r>
      <w:sdt>
        <w:sdtPr>
          <w:id w:val="2032990546"/>
          <w:placeholder>
            <w:docPart w:val="1FAC20BD3598478BB763A9759F0ED798"/>
          </w:placeholder>
          <w:dataBinding w:xpath="/ns0:DocumentInfo[1]/ns0:BaseInfo[1]/ns0:HeaderDate[1]" w:storeItemID="{3573AC9F-5DCA-47D9-9FB7-74E78D7339FC}" w:prefixMappings="xmlns:ns0='http://lp/documentinfo/RK' "/>
          <w:date w:fullDate="2023-07-13T00:00:00Z">
            <w:dateFormat w:val="d MMMM yyyy"/>
            <w:lid w:val="sv-SE"/>
            <w:storeMappedDataAs w:val="dateTime"/>
            <w:calendar w:val="gregorian"/>
          </w:date>
        </w:sdtPr>
        <w:sdtContent>
          <w:r w:rsidR="00563E4E">
            <w:t>13 juli 2023</w:t>
          </w:r>
        </w:sdtContent>
      </w:sdt>
    </w:p>
    <w:p w:rsidR="003C7531" w:rsidP="00471B06">
      <w:pPr>
        <w:pStyle w:val="Brdtextutanavstnd"/>
      </w:pPr>
    </w:p>
    <w:p w:rsidR="003C7531" w:rsidP="00471B06">
      <w:pPr>
        <w:pStyle w:val="Brdtextutanavstnd"/>
      </w:pPr>
    </w:p>
    <w:p w:rsidR="003C7531" w:rsidP="00471B06">
      <w:pPr>
        <w:pStyle w:val="Brdtextutanavstnd"/>
      </w:pPr>
    </w:p>
    <w:sdt>
      <w:sdtPr>
        <w:alias w:val="Klicka på listpilen"/>
        <w:tag w:val="run-loadAllMinistersFromDep"/>
        <w:id w:val="908118230"/>
        <w:placeholder>
          <w:docPart w:val="83AAE744638641E7B7AFE7C98D42055E"/>
        </w:placeholder>
        <w:dataBinding w:xpath="/ns0:DocumentInfo[1]/ns0:BaseInfo[1]/ns0:TopSender[1]" w:storeItemID="{3573AC9F-5DCA-47D9-9FB7-74E78D7339FC}" w:prefixMappings="xmlns:ns0='http://lp/documentinfo/RK' "/>
        <w:comboBox w:lastValue="Justitieministern">
          <w:listItem w:value="Justitieministern" w:displayText="Gunnar Strömmer"/>
          <w:listItem w:value="Migrationsministern" w:displayText="Maria Malmer Stenergard"/>
        </w:comboBox>
      </w:sdtPr>
      <w:sdtContent>
        <w:p w:rsidR="003C7531" w:rsidP="00422A41">
          <w:pPr>
            <w:pStyle w:val="BodyText"/>
          </w:pPr>
          <w:r>
            <w:rPr>
              <w:rStyle w:val="DefaultParagraphFont"/>
            </w:rPr>
            <w:t>Gunnar Strömmer</w:t>
          </w:r>
        </w:p>
      </w:sdtContent>
    </w:sdt>
    <w:p w:rsidR="003C7531"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C7531" w:rsidRPr="007D73AB">
          <w:pPr>
            <w:pStyle w:val="Header"/>
          </w:pPr>
        </w:p>
      </w:tc>
      <w:tc>
        <w:tcPr>
          <w:tcW w:w="3170" w:type="dxa"/>
          <w:vAlign w:val="bottom"/>
        </w:tcPr>
        <w:p w:rsidR="003C7531" w:rsidRPr="007D73AB" w:rsidP="00340DE0">
          <w:pPr>
            <w:pStyle w:val="Header"/>
          </w:pPr>
        </w:p>
      </w:tc>
      <w:tc>
        <w:tcPr>
          <w:tcW w:w="1134" w:type="dxa"/>
        </w:tcPr>
        <w:p w:rsidR="003C753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C753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C7531" w:rsidRPr="00710A6C" w:rsidP="00EE3C0F">
          <w:pPr>
            <w:pStyle w:val="Header"/>
            <w:rPr>
              <w:b/>
            </w:rPr>
          </w:pPr>
        </w:p>
        <w:p w:rsidR="003C7531" w:rsidP="00EE3C0F">
          <w:pPr>
            <w:pStyle w:val="Header"/>
          </w:pPr>
        </w:p>
        <w:p w:rsidR="003C7531" w:rsidP="00EE3C0F">
          <w:pPr>
            <w:pStyle w:val="Header"/>
          </w:pPr>
        </w:p>
        <w:p w:rsidR="003C7531" w:rsidP="00EE3C0F">
          <w:pPr>
            <w:pStyle w:val="Header"/>
          </w:pPr>
        </w:p>
        <w:sdt>
          <w:sdtPr>
            <w:alias w:val="Dnr"/>
            <w:tag w:val="ccRKShow_Dnr"/>
            <w:id w:val="-829283628"/>
            <w:placeholder>
              <w:docPart w:val="77B08F3DC64F4BEBB27B5C7DA3101767"/>
            </w:placeholder>
            <w:dataBinding w:xpath="/ns0:DocumentInfo[1]/ns0:BaseInfo[1]/ns0:Dnr[1]" w:storeItemID="{3573AC9F-5DCA-47D9-9FB7-74E78D7339FC}" w:prefixMappings="xmlns:ns0='http://lp/documentinfo/RK' "/>
            <w:text/>
          </w:sdtPr>
          <w:sdtContent>
            <w:p w:rsidR="003C7531" w:rsidP="00EE3C0F">
              <w:pPr>
                <w:pStyle w:val="Header"/>
              </w:pPr>
              <w:r>
                <w:t>Ju2023/</w:t>
              </w:r>
              <w:r w:rsidR="00D20DF1">
                <w:t>01626</w:t>
              </w:r>
            </w:p>
          </w:sdtContent>
        </w:sdt>
        <w:sdt>
          <w:sdtPr>
            <w:alias w:val="DocNumber"/>
            <w:tag w:val="DocNumber"/>
            <w:id w:val="1726028884"/>
            <w:placeholder>
              <w:docPart w:val="64F850EBCC0F42458B51B54E1953C953"/>
            </w:placeholder>
            <w:showingPlcHdr/>
            <w:dataBinding w:xpath="/ns0:DocumentInfo[1]/ns0:BaseInfo[1]/ns0:DocNumber[1]" w:storeItemID="{3573AC9F-5DCA-47D9-9FB7-74E78D7339FC}" w:prefixMappings="xmlns:ns0='http://lp/documentinfo/RK' "/>
            <w:text/>
          </w:sdtPr>
          <w:sdtContent>
            <w:p w:rsidR="003C7531" w:rsidP="00EE3C0F">
              <w:pPr>
                <w:pStyle w:val="Header"/>
              </w:pPr>
              <w:r>
                <w:rPr>
                  <w:rStyle w:val="PlaceholderText"/>
                </w:rPr>
                <w:t xml:space="preserve"> </w:t>
              </w:r>
            </w:p>
          </w:sdtContent>
        </w:sdt>
        <w:p w:rsidR="003C7531" w:rsidP="00EE3C0F">
          <w:pPr>
            <w:pStyle w:val="Header"/>
          </w:pPr>
        </w:p>
      </w:tc>
      <w:tc>
        <w:tcPr>
          <w:tcW w:w="1134" w:type="dxa"/>
        </w:tcPr>
        <w:p w:rsidR="003C7531" w:rsidP="0094502D">
          <w:pPr>
            <w:pStyle w:val="Header"/>
          </w:pPr>
        </w:p>
        <w:p w:rsidR="003C753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A5830130DA345A7B79406884B31D96C"/>
          </w:placeholder>
          <w:richText/>
        </w:sdtPr>
        <w:sdtEndPr>
          <w:rPr>
            <w:b w:val="0"/>
          </w:rPr>
        </w:sdtEndPr>
        <w:sdtContent>
          <w:tc>
            <w:tcPr>
              <w:tcW w:w="5534" w:type="dxa"/>
              <w:tcMar>
                <w:right w:w="1134" w:type="dxa"/>
              </w:tcMar>
            </w:tcPr>
            <w:p w:rsidR="003C7531" w:rsidRPr="003C7531" w:rsidP="00340DE0">
              <w:pPr>
                <w:pStyle w:val="Header"/>
                <w:rPr>
                  <w:b/>
                </w:rPr>
              </w:pPr>
              <w:r w:rsidRPr="003C7531">
                <w:rPr>
                  <w:b/>
                </w:rPr>
                <w:t>Justitiedepartementet</w:t>
              </w:r>
            </w:p>
            <w:p w:rsidR="003C7531" w:rsidRPr="00340DE0" w:rsidP="00340DE0">
              <w:pPr>
                <w:pStyle w:val="Header"/>
              </w:pPr>
              <w:r w:rsidRPr="003C7531">
                <w:t>Justitieministern</w:t>
              </w:r>
            </w:p>
          </w:tc>
        </w:sdtContent>
      </w:sdt>
      <w:sdt>
        <w:sdtPr>
          <w:alias w:val="Recipient"/>
          <w:tag w:val="ccRKShow_Recipient"/>
          <w:id w:val="-28344517"/>
          <w:placeholder>
            <w:docPart w:val="EC2BA2BFE4B94136929B2BC122509F2A"/>
          </w:placeholder>
          <w:dataBinding w:xpath="/ns0:DocumentInfo[1]/ns0:BaseInfo[1]/ns0:Recipient[1]" w:storeItemID="{3573AC9F-5DCA-47D9-9FB7-74E78D7339FC}" w:prefixMappings="xmlns:ns0='http://lp/documentinfo/RK' "/>
          <w:text w:multiLine="1"/>
        </w:sdtPr>
        <w:sdtContent>
          <w:tc>
            <w:tcPr>
              <w:tcW w:w="3170" w:type="dxa"/>
            </w:tcPr>
            <w:p w:rsidR="003C7531" w:rsidP="00547B89">
              <w:pPr>
                <w:pStyle w:val="Header"/>
              </w:pPr>
              <w:r>
                <w:t>Till riksdagen</w:t>
              </w:r>
            </w:p>
          </w:tc>
        </w:sdtContent>
      </w:sdt>
      <w:tc>
        <w:tcPr>
          <w:tcW w:w="1134" w:type="dxa"/>
        </w:tcPr>
        <w:p w:rsidR="003C753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6170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B08F3DC64F4BEBB27B5C7DA3101767"/>
        <w:category>
          <w:name w:val="Allmänt"/>
          <w:gallery w:val="placeholder"/>
        </w:category>
        <w:types>
          <w:type w:val="bbPlcHdr"/>
        </w:types>
        <w:behaviors>
          <w:behavior w:val="content"/>
        </w:behaviors>
        <w:guid w:val="{3F8CB8F3-9F00-4BE6-9E19-EE5BFC2D7AEF}"/>
      </w:docPartPr>
      <w:docPartBody>
        <w:p w:rsidR="00CA60BB" w:rsidP="0017286C">
          <w:pPr>
            <w:pStyle w:val="77B08F3DC64F4BEBB27B5C7DA3101767"/>
          </w:pPr>
          <w:r>
            <w:rPr>
              <w:rStyle w:val="PlaceholderText"/>
            </w:rPr>
            <w:t xml:space="preserve"> </w:t>
          </w:r>
        </w:p>
      </w:docPartBody>
    </w:docPart>
    <w:docPart>
      <w:docPartPr>
        <w:name w:val="64F850EBCC0F42458B51B54E1953C953"/>
        <w:category>
          <w:name w:val="Allmänt"/>
          <w:gallery w:val="placeholder"/>
        </w:category>
        <w:types>
          <w:type w:val="bbPlcHdr"/>
        </w:types>
        <w:behaviors>
          <w:behavior w:val="content"/>
        </w:behaviors>
        <w:guid w:val="{65619D09-B22D-4883-986D-BF8344F18661}"/>
      </w:docPartPr>
      <w:docPartBody>
        <w:p w:rsidR="00CA60BB" w:rsidP="0017286C">
          <w:pPr>
            <w:pStyle w:val="64F850EBCC0F42458B51B54E1953C9531"/>
          </w:pPr>
          <w:r>
            <w:rPr>
              <w:rStyle w:val="PlaceholderText"/>
            </w:rPr>
            <w:t xml:space="preserve"> </w:t>
          </w:r>
        </w:p>
      </w:docPartBody>
    </w:docPart>
    <w:docPart>
      <w:docPartPr>
        <w:name w:val="6A5830130DA345A7B79406884B31D96C"/>
        <w:category>
          <w:name w:val="Allmänt"/>
          <w:gallery w:val="placeholder"/>
        </w:category>
        <w:types>
          <w:type w:val="bbPlcHdr"/>
        </w:types>
        <w:behaviors>
          <w:behavior w:val="content"/>
        </w:behaviors>
        <w:guid w:val="{44F9EA3D-0B62-490D-B610-A69771B70331}"/>
      </w:docPartPr>
      <w:docPartBody>
        <w:p w:rsidR="00CA60BB" w:rsidP="0017286C">
          <w:pPr>
            <w:pStyle w:val="6A5830130DA345A7B79406884B31D96C1"/>
          </w:pPr>
          <w:r>
            <w:rPr>
              <w:rStyle w:val="PlaceholderText"/>
            </w:rPr>
            <w:t xml:space="preserve"> </w:t>
          </w:r>
        </w:p>
      </w:docPartBody>
    </w:docPart>
    <w:docPart>
      <w:docPartPr>
        <w:name w:val="EC2BA2BFE4B94136929B2BC122509F2A"/>
        <w:category>
          <w:name w:val="Allmänt"/>
          <w:gallery w:val="placeholder"/>
        </w:category>
        <w:types>
          <w:type w:val="bbPlcHdr"/>
        </w:types>
        <w:behaviors>
          <w:behavior w:val="content"/>
        </w:behaviors>
        <w:guid w:val="{EF2A4F26-DF31-409C-9C55-0E5215B8896A}"/>
      </w:docPartPr>
      <w:docPartBody>
        <w:p w:rsidR="00CA60BB" w:rsidP="0017286C">
          <w:pPr>
            <w:pStyle w:val="EC2BA2BFE4B94136929B2BC122509F2A"/>
          </w:pPr>
          <w:r>
            <w:rPr>
              <w:rStyle w:val="PlaceholderText"/>
            </w:rPr>
            <w:t xml:space="preserve"> </w:t>
          </w:r>
        </w:p>
      </w:docPartBody>
    </w:docPart>
    <w:docPart>
      <w:docPartPr>
        <w:name w:val="1FAC20BD3598478BB763A9759F0ED798"/>
        <w:category>
          <w:name w:val="Allmänt"/>
          <w:gallery w:val="placeholder"/>
        </w:category>
        <w:types>
          <w:type w:val="bbPlcHdr"/>
        </w:types>
        <w:behaviors>
          <w:behavior w:val="content"/>
        </w:behaviors>
        <w:guid w:val="{47863D5D-2292-4533-87C9-EAEE3E42653D}"/>
      </w:docPartPr>
      <w:docPartBody>
        <w:p w:rsidR="00CA60BB" w:rsidP="0017286C">
          <w:pPr>
            <w:pStyle w:val="1FAC20BD3598478BB763A9759F0ED798"/>
          </w:pPr>
          <w:r>
            <w:rPr>
              <w:rStyle w:val="PlaceholderText"/>
            </w:rPr>
            <w:t>Klicka här för att ange datum.</w:t>
          </w:r>
        </w:p>
      </w:docPartBody>
    </w:docPart>
    <w:docPart>
      <w:docPartPr>
        <w:name w:val="83AAE744638641E7B7AFE7C98D42055E"/>
        <w:category>
          <w:name w:val="Allmänt"/>
          <w:gallery w:val="placeholder"/>
        </w:category>
        <w:types>
          <w:type w:val="bbPlcHdr"/>
        </w:types>
        <w:behaviors>
          <w:behavior w:val="content"/>
        </w:behaviors>
        <w:guid w:val="{0835E95C-2134-4522-9C27-8A5E51645AFE}"/>
      </w:docPartPr>
      <w:docPartBody>
        <w:p w:rsidR="00CA60BB" w:rsidP="0017286C">
          <w:pPr>
            <w:pStyle w:val="83AAE744638641E7B7AFE7C98D42055E"/>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86C"/>
    <w:rPr>
      <w:noProof w:val="0"/>
      <w:color w:val="808080"/>
    </w:rPr>
  </w:style>
  <w:style w:type="paragraph" w:customStyle="1" w:styleId="77B08F3DC64F4BEBB27B5C7DA3101767">
    <w:name w:val="77B08F3DC64F4BEBB27B5C7DA3101767"/>
    <w:rsid w:val="0017286C"/>
  </w:style>
  <w:style w:type="paragraph" w:customStyle="1" w:styleId="EC2BA2BFE4B94136929B2BC122509F2A">
    <w:name w:val="EC2BA2BFE4B94136929B2BC122509F2A"/>
    <w:rsid w:val="0017286C"/>
  </w:style>
  <w:style w:type="paragraph" w:customStyle="1" w:styleId="64F850EBCC0F42458B51B54E1953C9531">
    <w:name w:val="64F850EBCC0F42458B51B54E1953C9531"/>
    <w:rsid w:val="0017286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A5830130DA345A7B79406884B31D96C1">
    <w:name w:val="6A5830130DA345A7B79406884B31D96C1"/>
    <w:rsid w:val="0017286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FAC20BD3598478BB763A9759F0ED798">
    <w:name w:val="1FAC20BD3598478BB763A9759F0ED798"/>
    <w:rsid w:val="0017286C"/>
  </w:style>
  <w:style w:type="paragraph" w:customStyle="1" w:styleId="83AAE744638641E7B7AFE7C98D42055E">
    <w:name w:val="83AAE744638641E7B7AFE7C98D42055E"/>
    <w:rsid w:val="0017286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f1c5d7eb-318f-4810-99ce-0c3a6d5fadd7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2023-07-13T00:00:00</HeaderDate>
    <Office/>
    <Dnr>Ju2023/01626</Dnr>
    <ParagrafNr/>
    <DocumentTitle/>
    <VisitingAddress/>
    <Extra1/>
    <Extra2/>
    <Extra3>Mikael Eskilandersson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AF93-CBB9-45A1-A8E7-23E76DF045F4}"/>
</file>

<file path=customXml/itemProps2.xml><?xml version="1.0" encoding="utf-8"?>
<ds:datastoreItem xmlns:ds="http://schemas.openxmlformats.org/officeDocument/2006/customXml" ds:itemID="{020A96DF-2C57-4D79-A803-AA81FFB53141}"/>
</file>

<file path=customXml/itemProps3.xml><?xml version="1.0" encoding="utf-8"?>
<ds:datastoreItem xmlns:ds="http://schemas.openxmlformats.org/officeDocument/2006/customXml" ds:itemID="{A87A5DE0-E582-4721-A3C7-B5CFA45774CE}"/>
</file>

<file path=customXml/itemProps4.xml><?xml version="1.0" encoding="utf-8"?>
<ds:datastoreItem xmlns:ds="http://schemas.openxmlformats.org/officeDocument/2006/customXml" ds:itemID="{3573AC9F-5DCA-47D9-9FB7-74E78D7339FC}"/>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334</Words>
  <Characters>1772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827 Utredningen om förenklad privatuthyrning.docx</dc:title>
  <cp:revision>3</cp:revision>
  <cp:lastPrinted>2023-06-30T08:31:00Z</cp:lastPrinted>
  <dcterms:created xsi:type="dcterms:W3CDTF">2023-07-12T08:44:00Z</dcterms:created>
  <dcterms:modified xsi:type="dcterms:W3CDTF">2023-07-12T08:46:00Z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bf2fb5a8-aa3a-42b9-9dd4-b64e0003f48d</vt:lpwstr>
  </property>
</Properties>
</file>