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customXml/itemProps8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FC968B5" w14:textId="002D106B" w:rsidR="00B67C1F" w:rsidRDefault="00B67C1F" w:rsidP="00DA0661">
      <w:pPr>
        <w:pStyle w:val="Rubrik"/>
      </w:pPr>
      <w:bookmarkStart w:id="0" w:name="Start"/>
      <w:bookmarkEnd w:id="0"/>
      <w:r>
        <w:t xml:space="preserve">Svar på fråga 2020/21:2026 av </w:t>
      </w:r>
      <w:r w:rsidRPr="00B67C1F">
        <w:t>Eric Palmqvist</w:t>
      </w:r>
      <w:r>
        <w:t xml:space="preserve"> (SD)</w:t>
      </w:r>
      <w:r>
        <w:br/>
      </w:r>
      <w:r w:rsidRPr="00B67C1F">
        <w:t>Transportbidragets utformning</w:t>
      </w:r>
    </w:p>
    <w:p w14:paraId="7BCAF04D" w14:textId="3F16571B" w:rsidR="00B67C1F" w:rsidRDefault="00C27D6D" w:rsidP="00B67C1F">
      <w:pPr>
        <w:pStyle w:val="Brdtext"/>
      </w:pPr>
      <w:sdt>
        <w:sdtPr>
          <w:alias w:val="Frågeställare"/>
          <w:tag w:val="delete"/>
          <w:id w:val="-1635256365"/>
          <w:placeholder>
            <w:docPart w:val="09C9CDAC9E6C400C840B07D436ED43E2"/>
          </w:placeholder>
          <w:dataBinding w:prefixMappings="xmlns:ns0='http://lp/documentinfo/RK' " w:xpath="/ns0:DocumentInfo[1]/ns0:BaseInfo[1]/ns0:Extra3[1]" w:storeItemID="{3C121875-FF48-4631-9562-FA4263ADCB6A}"/>
          <w:text/>
        </w:sdtPr>
        <w:sdtEndPr/>
        <w:sdtContent>
          <w:r w:rsidR="00B67C1F">
            <w:t>Eric Palmqvist</w:t>
          </w:r>
        </w:sdtContent>
      </w:sdt>
      <w:r w:rsidR="00B67C1F">
        <w:t xml:space="preserve"> har frågat mig hur jag ser på transportbidragets nuvarande utformning och den kritik mot detsamma som Riksrevisionen för fram i sin rapport, och </w:t>
      </w:r>
      <w:r w:rsidR="00050958">
        <w:t xml:space="preserve">om </w:t>
      </w:r>
      <w:r w:rsidR="00B67C1F">
        <w:t xml:space="preserve">regeringen </w:t>
      </w:r>
      <w:r w:rsidR="00050958">
        <w:t xml:space="preserve">avser </w:t>
      </w:r>
      <w:r w:rsidR="00B67C1F">
        <w:t>att genomföra en översyn av transportbidragets utformning.</w:t>
      </w:r>
    </w:p>
    <w:p w14:paraId="509032A8" w14:textId="659E9549" w:rsidR="00B67C1F" w:rsidRDefault="00B67C1F" w:rsidP="00B67C1F">
      <w:pPr>
        <w:pStyle w:val="Brdtext"/>
      </w:pPr>
      <w:r w:rsidRPr="00B67C1F">
        <w:t>Syftet med transportbidraget är att kompensera företag i Norrbotten</w:t>
      </w:r>
      <w:r w:rsidR="009F62DD">
        <w:t>s</w:t>
      </w:r>
      <w:r w:rsidRPr="00B67C1F">
        <w:t>, Västerbotten</w:t>
      </w:r>
      <w:r w:rsidR="009F62DD">
        <w:t>s</w:t>
      </w:r>
      <w:r w:rsidRPr="00B67C1F">
        <w:t>, Jämtland</w:t>
      </w:r>
      <w:r w:rsidR="009F62DD">
        <w:t>s</w:t>
      </w:r>
      <w:r w:rsidRPr="00B67C1F">
        <w:t xml:space="preserve"> och Västernorrland</w:t>
      </w:r>
      <w:r w:rsidR="009F62DD">
        <w:t>s län</w:t>
      </w:r>
      <w:r w:rsidRPr="00B67C1F">
        <w:t xml:space="preserve"> för kostnadsnackdelar till följd av långa transportavstånd för varor samt stimulera till höjd förädlingsgrad i områdets näringsliv</w:t>
      </w:r>
      <w:r w:rsidR="001C7F75">
        <w:t>.</w:t>
      </w:r>
      <w:r w:rsidR="00D42CB2">
        <w:t xml:space="preserve"> </w:t>
      </w:r>
      <w:r w:rsidR="001C7F75">
        <w:t xml:space="preserve"> </w:t>
      </w:r>
    </w:p>
    <w:p w14:paraId="40F175F5" w14:textId="77777777" w:rsidR="008D14E5" w:rsidRDefault="008D14E5" w:rsidP="008D14E5">
      <w:pPr>
        <w:pStyle w:val="Brdtext"/>
      </w:pPr>
      <w:r>
        <w:t xml:space="preserve">Tillväxtverket har två specifika uppdrag kopplat till transportbidraget. I det första uppdraget ska Tillväxtverket </w:t>
      </w:r>
      <w:r w:rsidRPr="00D42CB2">
        <w:t>analysera möjligheterna att utforma transportbidraget så att hänsyn tas till klimataspekter, i syfte att bidra till Sveriges klimatmål</w:t>
      </w:r>
      <w:r>
        <w:t xml:space="preserve">. </w:t>
      </w:r>
      <w:r w:rsidRPr="00D42CB2">
        <w:t>Syftet med transportbidraget ska bibehållas.</w:t>
      </w:r>
      <w:r w:rsidRPr="00A576B3">
        <w:t xml:space="preserve"> Konsekvenserna för företagen av en eventuell förändring av stödet ska belysas.</w:t>
      </w:r>
      <w:r>
        <w:t xml:space="preserve"> I det andra uppdraget ska </w:t>
      </w:r>
      <w:r w:rsidRPr="00D42CB2">
        <w:t>Tillväxtverket analysera merkostnaderna generellt för transport av varor för företag i stödområdet för transportbidraget.</w:t>
      </w:r>
      <w:r>
        <w:t xml:space="preserve"> </w:t>
      </w:r>
    </w:p>
    <w:p w14:paraId="4C02054C" w14:textId="55C6C659" w:rsidR="00BC2C0A" w:rsidRDefault="001C7F75" w:rsidP="00BC2C0A">
      <w:pPr>
        <w:pStyle w:val="Brdtext"/>
      </w:pPr>
      <w:r w:rsidRPr="001C7F75">
        <w:t>Regeringen välkomnar Riksrevisionens granskningsrapport</w:t>
      </w:r>
      <w:r>
        <w:t xml:space="preserve"> </w:t>
      </w:r>
      <w:r w:rsidRPr="00C27D6D">
        <w:t xml:space="preserve">Transportbidraget – bristande underlag och oklar måluppfyllelse. </w:t>
      </w:r>
      <w:r w:rsidR="00BC2C0A">
        <w:t>R</w:t>
      </w:r>
      <w:r w:rsidR="00BC2C0A" w:rsidRPr="001C7F75">
        <w:t>egeringen kommer i en skrivelse att utveckla sin bedömning av rapportens slutsatser och rekommendationer samt redovisa vilka eventuella åtgärder som regeringen avser att vidta med anledning av rapporten.</w:t>
      </w:r>
    </w:p>
    <w:p w14:paraId="7F4D17AC" w14:textId="49CE6B1B" w:rsidR="00B67C1F" w:rsidRDefault="00B67C1F" w:rsidP="00B67C1F">
      <w:pPr>
        <w:pStyle w:val="Brdtext"/>
      </w:pPr>
    </w:p>
    <w:p w14:paraId="3371B921" w14:textId="3798E32B" w:rsidR="00B67C1F" w:rsidRDefault="00B67C1F" w:rsidP="006A12F1">
      <w:pPr>
        <w:pStyle w:val="Brdtext"/>
      </w:pPr>
      <w:r>
        <w:lastRenderedPageBreak/>
        <w:t xml:space="preserve">Stockholm den </w:t>
      </w:r>
      <w:sdt>
        <w:sdtPr>
          <w:id w:val="-1225218591"/>
          <w:placeholder>
            <w:docPart w:val="1574B09653C14230A54C4AA3BC38945F"/>
          </w:placeholder>
          <w:dataBinding w:prefixMappings="xmlns:ns0='http://lp/documentinfo/RK' " w:xpath="/ns0:DocumentInfo[1]/ns0:BaseInfo[1]/ns0:HeaderDate[1]" w:storeItemID="{3C121875-FF48-4631-9562-FA4263ADCB6A}"/>
          <w:date w:fullDate="2021-03-10T00:00:00Z">
            <w:dateFormat w:val="d MMMM yyyy"/>
            <w:lid w:val="sv-SE"/>
            <w:storeMappedDataAs w:val="dateTime"/>
            <w:calendar w:val="gregorian"/>
          </w:date>
        </w:sdtPr>
        <w:sdtEndPr/>
        <w:sdtContent>
          <w:r w:rsidR="00205E56">
            <w:t>10 mars 2021</w:t>
          </w:r>
        </w:sdtContent>
      </w:sdt>
    </w:p>
    <w:p w14:paraId="2CD7E3E8" w14:textId="77777777" w:rsidR="00B67C1F" w:rsidRDefault="00B67C1F" w:rsidP="004E7A8F">
      <w:pPr>
        <w:pStyle w:val="Brdtextutanavstnd"/>
      </w:pPr>
    </w:p>
    <w:p w14:paraId="714F089B" w14:textId="77777777" w:rsidR="00B67C1F" w:rsidRDefault="00B67C1F" w:rsidP="004E7A8F">
      <w:pPr>
        <w:pStyle w:val="Brdtextutanavstnd"/>
      </w:pPr>
    </w:p>
    <w:p w14:paraId="000A0D89" w14:textId="77777777" w:rsidR="00B67C1F" w:rsidRDefault="00B67C1F" w:rsidP="004E7A8F">
      <w:pPr>
        <w:pStyle w:val="Brdtextutanavstnd"/>
      </w:pPr>
    </w:p>
    <w:sdt>
      <w:sdtPr>
        <w:alias w:val="Klicka på listpilen"/>
        <w:tag w:val="run-loadAllMinistersFromDep_delete"/>
        <w:id w:val="-122627287"/>
        <w:placeholder>
          <w:docPart w:val="D4309CCF47344D40B8BEABB46A0BAD63"/>
        </w:placeholder>
        <w:dataBinding w:prefixMappings="xmlns:ns0='http://lp/documentinfo/RK' " w:xpath="/ns0:DocumentInfo[1]/ns0:BaseInfo[1]/ns0:TopSender[1]" w:storeItemID="{3C121875-FF48-4631-9562-FA4263ADCB6A}"/>
        <w:comboBox w:lastValue="Landsbygdsministern">
          <w:listItem w:displayText="Ibrahim Baylan" w:value="Näringsministern"/>
          <w:listItem w:displayText="Jennie Nilsson" w:value="Landsbygdsministern"/>
        </w:comboBox>
      </w:sdtPr>
      <w:sdtEndPr/>
      <w:sdtContent>
        <w:p w14:paraId="1CB5F18D" w14:textId="140D4F71" w:rsidR="00B67C1F" w:rsidRDefault="00D42CB2" w:rsidP="00422A41">
          <w:pPr>
            <w:pStyle w:val="Brdtext"/>
          </w:pPr>
          <w:r>
            <w:t>Jennie Nilsson</w:t>
          </w:r>
        </w:p>
      </w:sdtContent>
    </w:sdt>
    <w:p w14:paraId="3CC29DC7" w14:textId="2B4D102D" w:rsidR="00B67C1F" w:rsidRPr="00DB48AB" w:rsidRDefault="00B67C1F" w:rsidP="00DB48AB">
      <w:pPr>
        <w:pStyle w:val="Brdtext"/>
      </w:pPr>
    </w:p>
    <w:sectPr w:rsidR="00B67C1F" w:rsidRPr="00DB48AB" w:rsidSect="00571A0B">
      <w:footerReference w:type="default" r:id="rId15"/>
      <w:headerReference w:type="first" r:id="rId16"/>
      <w:footerReference w:type="first" r:id="rId17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096CB2D" w14:textId="77777777" w:rsidR="00B67C1F" w:rsidRDefault="00B67C1F" w:rsidP="00A87A54">
      <w:pPr>
        <w:spacing w:after="0" w:line="240" w:lineRule="auto"/>
      </w:pPr>
      <w:r>
        <w:separator/>
      </w:r>
    </w:p>
  </w:endnote>
  <w:endnote w:type="continuationSeparator" w:id="0">
    <w:p w14:paraId="472F3352" w14:textId="77777777" w:rsidR="00B67C1F" w:rsidRDefault="00B67C1F" w:rsidP="00A87A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Tabellrutnt"/>
      <w:tblW w:w="708" w:type="dxa"/>
      <w:jc w:val="righ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708"/>
    </w:tblGrid>
    <w:tr w:rsidR="005606BC" w:rsidRPr="00347E11" w14:paraId="594FDB6C" w14:textId="77777777" w:rsidTr="006A26EC">
      <w:trPr>
        <w:trHeight w:val="227"/>
        <w:jc w:val="right"/>
      </w:trPr>
      <w:tc>
        <w:tcPr>
          <w:tcW w:w="708" w:type="dxa"/>
          <w:vAlign w:val="bottom"/>
        </w:tcPr>
        <w:p w14:paraId="0D784085" w14:textId="77777777" w:rsidR="005606BC" w:rsidRPr="00B62610" w:rsidRDefault="005606BC" w:rsidP="005606BC">
          <w:pPr>
            <w:pStyle w:val="Sidfot"/>
            <w:jc w:val="right"/>
            <w:rPr>
              <w:rStyle w:val="Sidnummer"/>
            </w:rPr>
          </w:pP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PAGE  \* Arabic  \* MERGEFORMAT </w:instrText>
          </w:r>
          <w:r>
            <w:rPr>
              <w:rStyle w:val="Sidnummer"/>
            </w:rPr>
            <w:fldChar w:fldCharType="separate"/>
          </w:r>
          <w:r w:rsidR="00B31BFB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 xml:space="preserve"> (</w:t>
          </w: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NUMPAGES  \* Arabic  \* MERGEFORMAT </w:instrText>
          </w:r>
          <w:r>
            <w:rPr>
              <w:rStyle w:val="Sidnummer"/>
            </w:rPr>
            <w:fldChar w:fldCharType="separate"/>
          </w:r>
          <w:r w:rsidR="00B31BFB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>)</w:t>
          </w:r>
        </w:p>
      </w:tc>
    </w:tr>
    <w:tr w:rsidR="005606BC" w:rsidRPr="00347E11" w14:paraId="3F538B8E" w14:textId="77777777" w:rsidTr="006A26EC">
      <w:trPr>
        <w:trHeight w:val="850"/>
        <w:jc w:val="right"/>
      </w:trPr>
      <w:tc>
        <w:tcPr>
          <w:tcW w:w="708" w:type="dxa"/>
          <w:vAlign w:val="bottom"/>
        </w:tcPr>
        <w:p w14:paraId="67A1A569" w14:textId="77777777" w:rsidR="005606BC" w:rsidRPr="00347E11" w:rsidRDefault="005606BC" w:rsidP="005606BC">
          <w:pPr>
            <w:pStyle w:val="Sidfot"/>
            <w:spacing w:line="276" w:lineRule="auto"/>
            <w:jc w:val="right"/>
          </w:pPr>
        </w:p>
      </w:tc>
    </w:tr>
  </w:tbl>
  <w:p w14:paraId="031D9B55" w14:textId="77777777" w:rsidR="005606BC" w:rsidRPr="005606BC" w:rsidRDefault="005606BC" w:rsidP="005606BC">
    <w:pPr>
      <w:pStyle w:val="Sidfot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Tabellrutnt"/>
      <w:tblW w:w="852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4074"/>
      <w:gridCol w:w="4451"/>
    </w:tblGrid>
    <w:tr w:rsidR="00347E11" w:rsidRPr="00347E11" w14:paraId="1743CAE8" w14:textId="77777777" w:rsidTr="001F4302">
      <w:trPr>
        <w:trHeight w:val="510"/>
      </w:trPr>
      <w:tc>
        <w:tcPr>
          <w:tcW w:w="8525" w:type="dxa"/>
          <w:gridSpan w:val="2"/>
          <w:vAlign w:val="bottom"/>
        </w:tcPr>
        <w:p w14:paraId="23E4B015" w14:textId="77777777" w:rsidR="00347E11" w:rsidRPr="00347E11" w:rsidRDefault="00347E11" w:rsidP="00347E11">
          <w:pPr>
            <w:pStyle w:val="Sidfot"/>
            <w:rPr>
              <w:sz w:val="8"/>
            </w:rPr>
          </w:pPr>
        </w:p>
      </w:tc>
    </w:tr>
    <w:tr w:rsidR="00093408" w:rsidRPr="00EE3C0F" w14:paraId="1405C5FF" w14:textId="77777777" w:rsidTr="00C26068">
      <w:trPr>
        <w:trHeight w:val="227"/>
      </w:trPr>
      <w:tc>
        <w:tcPr>
          <w:tcW w:w="4074" w:type="dxa"/>
        </w:tcPr>
        <w:p w14:paraId="1ECBDF61" w14:textId="77777777" w:rsidR="00347E11" w:rsidRPr="00F53AEA" w:rsidRDefault="00347E11" w:rsidP="00C26068">
          <w:pPr>
            <w:pStyle w:val="Sidfot"/>
            <w:spacing w:line="276" w:lineRule="auto"/>
          </w:pPr>
        </w:p>
      </w:tc>
      <w:tc>
        <w:tcPr>
          <w:tcW w:w="4451" w:type="dxa"/>
        </w:tcPr>
        <w:p w14:paraId="0E454F74" w14:textId="77777777" w:rsidR="00093408" w:rsidRPr="00F53AEA" w:rsidRDefault="00093408" w:rsidP="00F53AEA">
          <w:pPr>
            <w:pStyle w:val="Sidfot"/>
            <w:spacing w:line="276" w:lineRule="auto"/>
          </w:pPr>
        </w:p>
      </w:tc>
    </w:tr>
  </w:tbl>
  <w:p w14:paraId="3C898B99" w14:textId="77777777" w:rsidR="00093408" w:rsidRPr="00EE3C0F" w:rsidRDefault="00093408">
    <w:pPr>
      <w:pStyle w:val="Sidfot"/>
      <w:rPr>
        <w:sz w:val="2"/>
        <w:szCs w:val="2"/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08E5BD1" w14:textId="77777777" w:rsidR="00B67C1F" w:rsidRDefault="00B67C1F" w:rsidP="00A87A54">
      <w:pPr>
        <w:spacing w:after="0" w:line="240" w:lineRule="auto"/>
      </w:pPr>
      <w:r>
        <w:separator/>
      </w:r>
    </w:p>
  </w:footnote>
  <w:footnote w:type="continuationSeparator" w:id="0">
    <w:p w14:paraId="6BD905E8" w14:textId="77777777" w:rsidR="00B67C1F" w:rsidRDefault="00B67C1F" w:rsidP="00A87A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Tabellrutnt"/>
      <w:tblW w:w="9838" w:type="dxa"/>
      <w:tblInd w:w="-147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5534"/>
      <w:gridCol w:w="3170"/>
      <w:gridCol w:w="1134"/>
    </w:tblGrid>
    <w:tr w:rsidR="00B67C1F" w14:paraId="3BF6BCB6" w14:textId="77777777" w:rsidTr="00C93EBA">
      <w:trPr>
        <w:trHeight w:val="227"/>
      </w:trPr>
      <w:tc>
        <w:tcPr>
          <w:tcW w:w="5534" w:type="dxa"/>
        </w:tcPr>
        <w:p w14:paraId="2F26DAE5" w14:textId="77777777" w:rsidR="00B67C1F" w:rsidRPr="007D73AB" w:rsidRDefault="00B67C1F">
          <w:pPr>
            <w:pStyle w:val="Sidhuvud"/>
          </w:pPr>
        </w:p>
      </w:tc>
      <w:tc>
        <w:tcPr>
          <w:tcW w:w="3170" w:type="dxa"/>
          <w:vAlign w:val="bottom"/>
        </w:tcPr>
        <w:p w14:paraId="00A84EF3" w14:textId="77777777" w:rsidR="00B67C1F" w:rsidRPr="007D73AB" w:rsidRDefault="00B67C1F" w:rsidP="00340DE0">
          <w:pPr>
            <w:pStyle w:val="Sidhuvud"/>
          </w:pPr>
        </w:p>
      </w:tc>
      <w:tc>
        <w:tcPr>
          <w:tcW w:w="1134" w:type="dxa"/>
        </w:tcPr>
        <w:p w14:paraId="53E965E4" w14:textId="77777777" w:rsidR="00B67C1F" w:rsidRDefault="00B67C1F" w:rsidP="005A703A">
          <w:pPr>
            <w:pStyle w:val="Sidhuvud"/>
          </w:pPr>
        </w:p>
      </w:tc>
    </w:tr>
    <w:tr w:rsidR="00B67C1F" w14:paraId="59E635C6" w14:textId="77777777" w:rsidTr="00C93EBA">
      <w:trPr>
        <w:trHeight w:val="1928"/>
      </w:trPr>
      <w:tc>
        <w:tcPr>
          <w:tcW w:w="5534" w:type="dxa"/>
        </w:tcPr>
        <w:p w14:paraId="03B2721B" w14:textId="77777777" w:rsidR="00B67C1F" w:rsidRPr="00340DE0" w:rsidRDefault="00B67C1F" w:rsidP="00340DE0">
          <w:pPr>
            <w:pStyle w:val="Sidhuvud"/>
          </w:pPr>
          <w:r>
            <w:rPr>
              <w:noProof/>
            </w:rPr>
            <w:drawing>
              <wp:inline distT="0" distB="0" distL="0" distR="0" wp14:anchorId="178737C7" wp14:editId="3973918E">
                <wp:extent cx="1748028" cy="505968"/>
                <wp:effectExtent l="0" t="0" r="5080" b="8890"/>
                <wp:docPr id="1" name="Bildobjekt 1" title="RK Logotyp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Bildobjekt 1" title="RK Logotyp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8028" cy="50596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14:paraId="6FD01D12" w14:textId="77777777" w:rsidR="00B67C1F" w:rsidRPr="00710A6C" w:rsidRDefault="00B67C1F" w:rsidP="00EE3C0F">
          <w:pPr>
            <w:pStyle w:val="Sidhuvud"/>
            <w:rPr>
              <w:b/>
            </w:rPr>
          </w:pPr>
        </w:p>
        <w:p w14:paraId="1DF81C46" w14:textId="77777777" w:rsidR="00B67C1F" w:rsidRDefault="00B67C1F" w:rsidP="00EE3C0F">
          <w:pPr>
            <w:pStyle w:val="Sidhuvud"/>
          </w:pPr>
        </w:p>
        <w:p w14:paraId="52617016" w14:textId="77777777" w:rsidR="00B67C1F" w:rsidRDefault="00B67C1F" w:rsidP="00EE3C0F">
          <w:pPr>
            <w:pStyle w:val="Sidhuvud"/>
          </w:pPr>
        </w:p>
        <w:p w14:paraId="7F15E0D8" w14:textId="77777777" w:rsidR="00B67C1F" w:rsidRDefault="00B67C1F" w:rsidP="00EE3C0F">
          <w:pPr>
            <w:pStyle w:val="Sidhuvud"/>
          </w:pPr>
        </w:p>
        <w:sdt>
          <w:sdtPr>
            <w:alias w:val="Dnr"/>
            <w:tag w:val="ccRKShow_Dnr"/>
            <w:id w:val="-829283628"/>
            <w:placeholder>
              <w:docPart w:val="A1945B4881C44B6E95D3FE24BC46FB17"/>
            </w:placeholder>
            <w:dataBinding w:prefixMappings="xmlns:ns0='http://lp/documentinfo/RK' " w:xpath="/ns0:DocumentInfo[1]/ns0:BaseInfo[1]/ns0:Dnr[1]" w:storeItemID="{3C121875-FF48-4631-9562-FA4263ADCB6A}"/>
            <w:text/>
          </w:sdtPr>
          <w:sdtEndPr/>
          <w:sdtContent>
            <w:p w14:paraId="055FAB0B" w14:textId="3C1D697E" w:rsidR="00B67C1F" w:rsidRDefault="00B67C1F" w:rsidP="00EE3C0F">
              <w:pPr>
                <w:pStyle w:val="Sidhuvud"/>
              </w:pPr>
              <w:r>
                <w:t>N2021/</w:t>
              </w:r>
              <w:r w:rsidR="00D42CB2">
                <w:t>00743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75918E75214D4F4EBAC6AE3B3E5909E0"/>
            </w:placeholder>
            <w:showingPlcHdr/>
            <w:dataBinding w:prefixMappings="xmlns:ns0='http://lp/documentinfo/RK' " w:xpath="/ns0:DocumentInfo[1]/ns0:BaseInfo[1]/ns0:DocNumber[1]" w:storeItemID="{3C121875-FF48-4631-9562-FA4263ADCB6A}"/>
            <w:text/>
          </w:sdtPr>
          <w:sdtEndPr/>
          <w:sdtContent>
            <w:p w14:paraId="4231801D" w14:textId="77777777" w:rsidR="00B67C1F" w:rsidRDefault="00B67C1F" w:rsidP="00EE3C0F">
              <w:pPr>
                <w:pStyle w:val="Sidhuvud"/>
              </w:pPr>
              <w:r>
                <w:rPr>
                  <w:rStyle w:val="Platshllartext"/>
                </w:rPr>
                <w:t xml:space="preserve"> </w:t>
              </w:r>
            </w:p>
          </w:sdtContent>
        </w:sdt>
        <w:p w14:paraId="000CBE71" w14:textId="77777777" w:rsidR="00B67C1F" w:rsidRDefault="00B67C1F" w:rsidP="00EE3C0F">
          <w:pPr>
            <w:pStyle w:val="Sidhuvud"/>
          </w:pPr>
        </w:p>
      </w:tc>
      <w:tc>
        <w:tcPr>
          <w:tcW w:w="1134" w:type="dxa"/>
        </w:tcPr>
        <w:p w14:paraId="03F2A9BB" w14:textId="77777777" w:rsidR="00B67C1F" w:rsidRDefault="00B67C1F" w:rsidP="0094502D">
          <w:pPr>
            <w:pStyle w:val="Sidhuvud"/>
          </w:pPr>
        </w:p>
        <w:p w14:paraId="0F6612A6" w14:textId="77777777" w:rsidR="00B67C1F" w:rsidRPr="0094502D" w:rsidRDefault="00B67C1F" w:rsidP="00EC71A6">
          <w:pPr>
            <w:pStyle w:val="Sidhuvud"/>
          </w:pPr>
        </w:p>
      </w:tc>
    </w:tr>
    <w:tr w:rsidR="00B67C1F" w14:paraId="6754C84C" w14:textId="77777777" w:rsidTr="00C93EBA">
      <w:trPr>
        <w:trHeight w:val="2268"/>
      </w:trPr>
      <w:sdt>
        <w:sdtPr>
          <w:rPr>
            <w:b/>
          </w:rPr>
          <w:alias w:val="SenderText"/>
          <w:tag w:val="ccRKShow_SenderText"/>
          <w:id w:val="1374046025"/>
          <w:placeholder>
            <w:docPart w:val="0B47D35DEEBD4F2CA06BCE393951FD5F"/>
          </w:placeholder>
        </w:sdtPr>
        <w:sdtEndPr>
          <w:rPr>
            <w:b w:val="0"/>
          </w:rPr>
        </w:sdtEndPr>
        <w:sdtContent>
          <w:tc>
            <w:tcPr>
              <w:tcW w:w="5534" w:type="dxa"/>
              <w:tcMar>
                <w:right w:w="1134" w:type="dxa"/>
              </w:tcMar>
            </w:tcPr>
            <w:p w14:paraId="53E60C87" w14:textId="77777777" w:rsidR="00D42CB2" w:rsidRPr="00D42CB2" w:rsidRDefault="00D42CB2" w:rsidP="00340DE0">
              <w:pPr>
                <w:pStyle w:val="Sidhuvud"/>
                <w:rPr>
                  <w:b/>
                </w:rPr>
              </w:pPr>
              <w:r w:rsidRPr="00D42CB2">
                <w:rPr>
                  <w:b/>
                </w:rPr>
                <w:t>Näringsdepartementet</w:t>
              </w:r>
            </w:p>
            <w:p w14:paraId="2A643A38" w14:textId="77777777" w:rsidR="002E3296" w:rsidRDefault="00D42CB2" w:rsidP="00340DE0">
              <w:pPr>
                <w:pStyle w:val="Sidhuvud"/>
              </w:pPr>
              <w:r w:rsidRPr="00D42CB2">
                <w:t>Landsbygdsministern</w:t>
              </w:r>
            </w:p>
            <w:p w14:paraId="6FA9E1E9" w14:textId="621A5221" w:rsidR="00B67C1F" w:rsidRPr="00340DE0" w:rsidRDefault="00B67C1F" w:rsidP="00340DE0">
              <w:pPr>
                <w:pStyle w:val="Sidhuvud"/>
              </w:pPr>
            </w:p>
          </w:tc>
        </w:sdtContent>
      </w:sdt>
      <w:sdt>
        <w:sdtPr>
          <w:alias w:val="Recipient"/>
          <w:tag w:val="ccRKShow_Recipient"/>
          <w:id w:val="-28344517"/>
          <w:placeholder>
            <w:docPart w:val="B77C88E5390A49C2B7E1F851C07E3F58"/>
          </w:placeholder>
          <w:dataBinding w:prefixMappings="xmlns:ns0='http://lp/documentinfo/RK' " w:xpath="/ns0:DocumentInfo[1]/ns0:BaseInfo[1]/ns0:Recipient[1]" w:storeItemID="{3C121875-FF48-4631-9562-FA4263ADCB6A}"/>
          <w:text w:multiLine="1"/>
        </w:sdtPr>
        <w:sdtEndPr/>
        <w:sdtContent>
          <w:tc>
            <w:tcPr>
              <w:tcW w:w="3170" w:type="dxa"/>
            </w:tcPr>
            <w:p w14:paraId="634C8E5F" w14:textId="77777777" w:rsidR="00B67C1F" w:rsidRDefault="00B67C1F" w:rsidP="00547B89">
              <w:pPr>
                <w:pStyle w:val="Sidhuvud"/>
              </w:pPr>
              <w:r>
                <w:t>Till riksdagen</w:t>
              </w:r>
            </w:p>
          </w:tc>
        </w:sdtContent>
      </w:sdt>
      <w:tc>
        <w:tcPr>
          <w:tcW w:w="1134" w:type="dxa"/>
        </w:tcPr>
        <w:p w14:paraId="0AFEAD8E" w14:textId="77777777" w:rsidR="00B67C1F" w:rsidRDefault="00B67C1F" w:rsidP="003E6020">
          <w:pPr>
            <w:pStyle w:val="Sidhuvud"/>
          </w:pPr>
        </w:p>
      </w:tc>
    </w:tr>
  </w:tbl>
  <w:p w14:paraId="3A94EFCA" w14:textId="77777777" w:rsidR="008D4508" w:rsidRDefault="008D4508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C"/>
    <w:multiLevelType w:val="singleLevel"/>
    <w:tmpl w:val="169A8D68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21EFBCC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C78B090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266E7AE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 w15:restartNumberingAfterBreak="0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 w15:restartNumberingAfterBreak="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A503F4C"/>
    <w:multiLevelType w:val="multilevel"/>
    <w:tmpl w:val="1A20A4CA"/>
    <w:numStyleLink w:val="RKPunktlista"/>
  </w:abstractNum>
  <w:abstractNum w:abstractNumId="12" w15:restartNumberingAfterBreak="0">
    <w:nsid w:val="0ED533F4"/>
    <w:multiLevelType w:val="multilevel"/>
    <w:tmpl w:val="1B563932"/>
    <w:numStyleLink w:val="RKNumreradlista"/>
  </w:abstractNum>
  <w:abstractNum w:abstractNumId="13" w15:restartNumberingAfterBreak="0">
    <w:nsid w:val="10D15729"/>
    <w:multiLevelType w:val="multilevel"/>
    <w:tmpl w:val="1A20A4CA"/>
    <w:styleLink w:val="RKPunktlista"/>
    <w:lvl w:ilvl="0">
      <w:start w:val="1"/>
      <w:numFmt w:val="bullet"/>
      <w:pStyle w:val="Punktlista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Punktlista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Punktlista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51B5490"/>
    <w:multiLevelType w:val="multilevel"/>
    <w:tmpl w:val="1B563932"/>
    <w:numStyleLink w:val="RKNumreradlista"/>
  </w:abstractNum>
  <w:abstractNum w:abstractNumId="15" w15:restartNumberingAfterBreak="0">
    <w:nsid w:val="1F88532F"/>
    <w:multiLevelType w:val="multilevel"/>
    <w:tmpl w:val="1B563932"/>
    <w:numStyleLink w:val="RKNumreradlista"/>
  </w:abstractNum>
  <w:abstractNum w:abstractNumId="16" w15:restartNumberingAfterBreak="0">
    <w:nsid w:val="2AB05199"/>
    <w:multiLevelType w:val="multilevel"/>
    <w:tmpl w:val="186C6512"/>
    <w:numStyleLink w:val="Strecklistan"/>
  </w:abstractNum>
  <w:abstractNum w:abstractNumId="17" w15:restartNumberingAfterBreak="0">
    <w:nsid w:val="2BE361F1"/>
    <w:multiLevelType w:val="multilevel"/>
    <w:tmpl w:val="1B563932"/>
    <w:numStyleLink w:val="RKNumreradlista"/>
  </w:abstractNum>
  <w:abstractNum w:abstractNumId="18" w15:restartNumberingAfterBreak="0">
    <w:nsid w:val="2C9B0453"/>
    <w:multiLevelType w:val="multilevel"/>
    <w:tmpl w:val="1A20A4CA"/>
    <w:numStyleLink w:val="RKPunktlista"/>
  </w:abstractNum>
  <w:abstractNum w:abstractNumId="19" w15:restartNumberingAfterBreak="0">
    <w:nsid w:val="2ECF6BA1"/>
    <w:multiLevelType w:val="multilevel"/>
    <w:tmpl w:val="1B563932"/>
    <w:numStyleLink w:val="RKNumreradlista"/>
  </w:abstractNum>
  <w:abstractNum w:abstractNumId="20" w15:restartNumberingAfterBreak="0">
    <w:nsid w:val="2F604539"/>
    <w:multiLevelType w:val="multilevel"/>
    <w:tmpl w:val="1B563932"/>
    <w:numStyleLink w:val="RKNumreradlista"/>
  </w:abstractNum>
  <w:abstractNum w:abstractNumId="21" w15:restartNumberingAfterBreak="0">
    <w:nsid w:val="348522EF"/>
    <w:multiLevelType w:val="multilevel"/>
    <w:tmpl w:val="1B563932"/>
    <w:numStyleLink w:val="RKNumreradlista"/>
  </w:abstractNum>
  <w:abstractNum w:abstractNumId="22" w15:restartNumberingAfterBreak="0">
    <w:nsid w:val="38FF55E8"/>
    <w:multiLevelType w:val="multilevel"/>
    <w:tmpl w:val="1B563932"/>
    <w:styleLink w:val="RKNumreradlista"/>
    <w:lvl w:ilvl="0">
      <w:start w:val="1"/>
      <w:numFmt w:val="decimal"/>
      <w:pStyle w:val="Numreradlista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Numreradlista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Numreradlista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 w15:restartNumberingAfterBreak="0">
    <w:nsid w:val="3D3D0E02"/>
    <w:multiLevelType w:val="multilevel"/>
    <w:tmpl w:val="1B563932"/>
    <w:numStyleLink w:val="RKNumreradlista"/>
  </w:abstractNum>
  <w:abstractNum w:abstractNumId="24" w15:restartNumberingAfterBreak="0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 w15:restartNumberingAfterBreak="0">
    <w:nsid w:val="40D72C2F"/>
    <w:multiLevelType w:val="multilevel"/>
    <w:tmpl w:val="E2FEA49E"/>
    <w:styleLink w:val="RKNumreraderubriker"/>
    <w:lvl w:ilvl="0">
      <w:start w:val="1"/>
      <w:numFmt w:val="decimal"/>
      <w:pStyle w:val="Rubrik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 w15:restartNumberingAfterBreak="0">
    <w:nsid w:val="4270774A"/>
    <w:multiLevelType w:val="multilevel"/>
    <w:tmpl w:val="1B563932"/>
    <w:numStyleLink w:val="RKNumreradlista"/>
  </w:abstractNum>
  <w:abstractNum w:abstractNumId="27" w15:restartNumberingAfterBreak="0">
    <w:nsid w:val="4C84297C"/>
    <w:multiLevelType w:val="multilevel"/>
    <w:tmpl w:val="1B563932"/>
    <w:numStyleLink w:val="RKNumreradlista"/>
  </w:abstractNum>
  <w:abstractNum w:abstractNumId="28" w15:restartNumberingAfterBreak="0">
    <w:nsid w:val="4D904BDB"/>
    <w:multiLevelType w:val="multilevel"/>
    <w:tmpl w:val="1B563932"/>
    <w:numStyleLink w:val="RKNumreradlista"/>
  </w:abstractNum>
  <w:abstractNum w:abstractNumId="29" w15:restartNumberingAfterBreak="0">
    <w:nsid w:val="4DAD38FF"/>
    <w:multiLevelType w:val="multilevel"/>
    <w:tmpl w:val="1B563932"/>
    <w:numStyleLink w:val="RKNumreradlista"/>
  </w:abstractNum>
  <w:abstractNum w:abstractNumId="30" w15:restartNumberingAfterBreak="0">
    <w:nsid w:val="53A05A92"/>
    <w:multiLevelType w:val="multilevel"/>
    <w:tmpl w:val="1B563932"/>
    <w:numStyleLink w:val="RKNumreradlista"/>
  </w:abstractNum>
  <w:abstractNum w:abstractNumId="31" w15:restartNumberingAfterBreak="0">
    <w:nsid w:val="5C6843F9"/>
    <w:multiLevelType w:val="multilevel"/>
    <w:tmpl w:val="1A20A4CA"/>
    <w:numStyleLink w:val="RKPunktlista"/>
  </w:abstractNum>
  <w:abstractNum w:abstractNumId="32" w15:restartNumberingAfterBreak="0">
    <w:nsid w:val="61AC437A"/>
    <w:multiLevelType w:val="multilevel"/>
    <w:tmpl w:val="E2FEA49E"/>
    <w:numStyleLink w:val="RKNumreraderubriker"/>
  </w:abstractNum>
  <w:abstractNum w:abstractNumId="33" w15:restartNumberingAfterBreak="0">
    <w:nsid w:val="64780D1B"/>
    <w:multiLevelType w:val="multilevel"/>
    <w:tmpl w:val="1B563932"/>
    <w:numStyleLink w:val="RKNumreradlista"/>
  </w:abstractNum>
  <w:abstractNum w:abstractNumId="34" w15:restartNumberingAfterBreak="0">
    <w:nsid w:val="664239C2"/>
    <w:multiLevelType w:val="multilevel"/>
    <w:tmpl w:val="1A20A4CA"/>
    <w:numStyleLink w:val="RKPunktlista"/>
  </w:abstractNum>
  <w:abstractNum w:abstractNumId="35" w15:restartNumberingAfterBreak="0">
    <w:nsid w:val="6AA87A6A"/>
    <w:multiLevelType w:val="multilevel"/>
    <w:tmpl w:val="186C6512"/>
    <w:numStyleLink w:val="Strecklistan"/>
  </w:abstractNum>
  <w:abstractNum w:abstractNumId="36" w15:restartNumberingAfterBreak="0">
    <w:nsid w:val="6D8C68B4"/>
    <w:multiLevelType w:val="multilevel"/>
    <w:tmpl w:val="1B563932"/>
    <w:numStyleLink w:val="RKNumreradlista"/>
  </w:abstractNum>
  <w:abstractNum w:abstractNumId="37" w15:restartNumberingAfterBreak="0">
    <w:nsid w:val="6EBB50B0"/>
    <w:multiLevelType w:val="hybridMultilevel"/>
    <w:tmpl w:val="13EA7E04"/>
    <w:lvl w:ilvl="0" w:tplc="C19AAA56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4466A28"/>
    <w:multiLevelType w:val="multilevel"/>
    <w:tmpl w:val="1A20A4CA"/>
    <w:numStyleLink w:val="RKPunktlista"/>
  </w:abstractNum>
  <w:abstractNum w:abstractNumId="39" w15:restartNumberingAfterBreak="0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2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7"/>
  </w:num>
  <w:num w:numId="13">
    <w:abstractNumId w:val="30"/>
  </w:num>
  <w:num w:numId="14">
    <w:abstractNumId w:val="13"/>
  </w:num>
  <w:num w:numId="15">
    <w:abstractNumId w:val="11"/>
  </w:num>
  <w:num w:numId="16">
    <w:abstractNumId w:val="34"/>
  </w:num>
  <w:num w:numId="17">
    <w:abstractNumId w:val="31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8"/>
  </w:num>
  <w:num w:numId="26">
    <w:abstractNumId w:val="23"/>
  </w:num>
  <w:num w:numId="27">
    <w:abstractNumId w:val="35"/>
  </w:num>
  <w:num w:numId="28">
    <w:abstractNumId w:val="18"/>
  </w:num>
  <w:num w:numId="29">
    <w:abstractNumId w:val="16"/>
  </w:num>
  <w:num w:numId="30">
    <w:abstractNumId w:val="36"/>
  </w:num>
  <w:num w:numId="31">
    <w:abstractNumId w:val="15"/>
  </w:num>
  <w:num w:numId="32">
    <w:abstractNumId w:val="29"/>
  </w:num>
  <w:num w:numId="33">
    <w:abstractNumId w:val="33"/>
  </w:num>
  <w:num w:numId="34">
    <w:abstractNumId w:val="39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4"/>
  </w:num>
  <w:num w:numId="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50"/>
  <w:attachedTemplate r:id="rId1"/>
  <w:defaultTabStop w:val="1304"/>
  <w:hyphenationZone w:val="425"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7C1F"/>
    <w:rsid w:val="00000290"/>
    <w:rsid w:val="00001068"/>
    <w:rsid w:val="0000412C"/>
    <w:rsid w:val="00004D5C"/>
    <w:rsid w:val="00005F68"/>
    <w:rsid w:val="00006CA7"/>
    <w:rsid w:val="000128EB"/>
    <w:rsid w:val="00012B00"/>
    <w:rsid w:val="00014EF6"/>
    <w:rsid w:val="00016730"/>
    <w:rsid w:val="00017197"/>
    <w:rsid w:val="0001725B"/>
    <w:rsid w:val="000203B0"/>
    <w:rsid w:val="000205ED"/>
    <w:rsid w:val="0002213F"/>
    <w:rsid w:val="000241FA"/>
    <w:rsid w:val="00025992"/>
    <w:rsid w:val="00026711"/>
    <w:rsid w:val="0002708E"/>
    <w:rsid w:val="0002763D"/>
    <w:rsid w:val="0003679E"/>
    <w:rsid w:val="00041EDC"/>
    <w:rsid w:val="00042CE5"/>
    <w:rsid w:val="0004352E"/>
    <w:rsid w:val="00050958"/>
    <w:rsid w:val="00050F9A"/>
    <w:rsid w:val="00051341"/>
    <w:rsid w:val="00053CAA"/>
    <w:rsid w:val="00055875"/>
    <w:rsid w:val="00057FE0"/>
    <w:rsid w:val="000620FD"/>
    <w:rsid w:val="00063DCB"/>
    <w:rsid w:val="000647D2"/>
    <w:rsid w:val="000656A1"/>
    <w:rsid w:val="00066BC9"/>
    <w:rsid w:val="0007033C"/>
    <w:rsid w:val="000707E9"/>
    <w:rsid w:val="00072C86"/>
    <w:rsid w:val="00072FFC"/>
    <w:rsid w:val="00073B75"/>
    <w:rsid w:val="000757FC"/>
    <w:rsid w:val="00076667"/>
    <w:rsid w:val="00080631"/>
    <w:rsid w:val="00082374"/>
    <w:rsid w:val="000862E0"/>
    <w:rsid w:val="000873C3"/>
    <w:rsid w:val="00093408"/>
    <w:rsid w:val="00093BBF"/>
    <w:rsid w:val="0009435C"/>
    <w:rsid w:val="000A13CA"/>
    <w:rsid w:val="000A456A"/>
    <w:rsid w:val="000A5E43"/>
    <w:rsid w:val="000B56A9"/>
    <w:rsid w:val="000C61D1"/>
    <w:rsid w:val="000D31A9"/>
    <w:rsid w:val="000D370F"/>
    <w:rsid w:val="000D5449"/>
    <w:rsid w:val="000D7110"/>
    <w:rsid w:val="000E12D9"/>
    <w:rsid w:val="000E431B"/>
    <w:rsid w:val="000E59A9"/>
    <w:rsid w:val="000E638A"/>
    <w:rsid w:val="000E6472"/>
    <w:rsid w:val="000E64CB"/>
    <w:rsid w:val="000F00B8"/>
    <w:rsid w:val="000F1EA7"/>
    <w:rsid w:val="000F2084"/>
    <w:rsid w:val="000F2A8A"/>
    <w:rsid w:val="000F3A92"/>
    <w:rsid w:val="000F6462"/>
    <w:rsid w:val="00101DE6"/>
    <w:rsid w:val="001055DA"/>
    <w:rsid w:val="00106F29"/>
    <w:rsid w:val="00113168"/>
    <w:rsid w:val="0011413E"/>
    <w:rsid w:val="00116BC4"/>
    <w:rsid w:val="0012033A"/>
    <w:rsid w:val="00121002"/>
    <w:rsid w:val="00121EA2"/>
    <w:rsid w:val="00121FFC"/>
    <w:rsid w:val="00122D16"/>
    <w:rsid w:val="001235D9"/>
    <w:rsid w:val="0012582E"/>
    <w:rsid w:val="00125B5E"/>
    <w:rsid w:val="00126E6B"/>
    <w:rsid w:val="00130EC3"/>
    <w:rsid w:val="001318F5"/>
    <w:rsid w:val="001331B1"/>
    <w:rsid w:val="00133CB0"/>
    <w:rsid w:val="00134837"/>
    <w:rsid w:val="00135111"/>
    <w:rsid w:val="001428E2"/>
    <w:rsid w:val="0016294F"/>
    <w:rsid w:val="00164463"/>
    <w:rsid w:val="00167FA8"/>
    <w:rsid w:val="0017099B"/>
    <w:rsid w:val="00170CE4"/>
    <w:rsid w:val="00170E3E"/>
    <w:rsid w:val="0017300E"/>
    <w:rsid w:val="00173126"/>
    <w:rsid w:val="00176A26"/>
    <w:rsid w:val="001774F8"/>
    <w:rsid w:val="00180BE1"/>
    <w:rsid w:val="001813DF"/>
    <w:rsid w:val="001857B5"/>
    <w:rsid w:val="00187E1F"/>
    <w:rsid w:val="0019051C"/>
    <w:rsid w:val="0019127B"/>
    <w:rsid w:val="00192350"/>
    <w:rsid w:val="00192E34"/>
    <w:rsid w:val="0019308B"/>
    <w:rsid w:val="001941B9"/>
    <w:rsid w:val="00196C02"/>
    <w:rsid w:val="00197A8A"/>
    <w:rsid w:val="001A1B33"/>
    <w:rsid w:val="001A2A61"/>
    <w:rsid w:val="001B4824"/>
    <w:rsid w:val="001C1C7D"/>
    <w:rsid w:val="001C4566"/>
    <w:rsid w:val="001C4980"/>
    <w:rsid w:val="001C5DC9"/>
    <w:rsid w:val="001C6B85"/>
    <w:rsid w:val="001C71A9"/>
    <w:rsid w:val="001C7F75"/>
    <w:rsid w:val="001D12FC"/>
    <w:rsid w:val="001D512F"/>
    <w:rsid w:val="001D761A"/>
    <w:rsid w:val="001E0BD5"/>
    <w:rsid w:val="001E1A13"/>
    <w:rsid w:val="001E20CC"/>
    <w:rsid w:val="001E3D83"/>
    <w:rsid w:val="001E5DF7"/>
    <w:rsid w:val="001E6477"/>
    <w:rsid w:val="001E72EE"/>
    <w:rsid w:val="001F0629"/>
    <w:rsid w:val="001F0736"/>
    <w:rsid w:val="001F4302"/>
    <w:rsid w:val="001F50BE"/>
    <w:rsid w:val="001F525B"/>
    <w:rsid w:val="001F6BBE"/>
    <w:rsid w:val="00201498"/>
    <w:rsid w:val="00204079"/>
    <w:rsid w:val="00205E56"/>
    <w:rsid w:val="002102FD"/>
    <w:rsid w:val="002116FE"/>
    <w:rsid w:val="00211B4E"/>
    <w:rsid w:val="00213204"/>
    <w:rsid w:val="00213258"/>
    <w:rsid w:val="002161F5"/>
    <w:rsid w:val="0021657C"/>
    <w:rsid w:val="0022187E"/>
    <w:rsid w:val="00222258"/>
    <w:rsid w:val="00223AD6"/>
    <w:rsid w:val="0022666A"/>
    <w:rsid w:val="00227E43"/>
    <w:rsid w:val="002315F5"/>
    <w:rsid w:val="00232EC3"/>
    <w:rsid w:val="00233D52"/>
    <w:rsid w:val="00237147"/>
    <w:rsid w:val="00242AD1"/>
    <w:rsid w:val="0024412C"/>
    <w:rsid w:val="0024537C"/>
    <w:rsid w:val="00260D2D"/>
    <w:rsid w:val="00261975"/>
    <w:rsid w:val="00264503"/>
    <w:rsid w:val="00271D00"/>
    <w:rsid w:val="00274AA3"/>
    <w:rsid w:val="00275872"/>
    <w:rsid w:val="00281106"/>
    <w:rsid w:val="00282263"/>
    <w:rsid w:val="00282417"/>
    <w:rsid w:val="00282D27"/>
    <w:rsid w:val="00287F0D"/>
    <w:rsid w:val="00292420"/>
    <w:rsid w:val="00296B7A"/>
    <w:rsid w:val="002974DC"/>
    <w:rsid w:val="002A0CB3"/>
    <w:rsid w:val="002A39EF"/>
    <w:rsid w:val="002A422F"/>
    <w:rsid w:val="002A6820"/>
    <w:rsid w:val="002B00E5"/>
    <w:rsid w:val="002B6849"/>
    <w:rsid w:val="002C1D37"/>
    <w:rsid w:val="002C2A30"/>
    <w:rsid w:val="002C4348"/>
    <w:rsid w:val="002C476F"/>
    <w:rsid w:val="002C5B48"/>
    <w:rsid w:val="002D014F"/>
    <w:rsid w:val="002D2647"/>
    <w:rsid w:val="002D4298"/>
    <w:rsid w:val="002D4829"/>
    <w:rsid w:val="002D6541"/>
    <w:rsid w:val="002E150B"/>
    <w:rsid w:val="002E2C89"/>
    <w:rsid w:val="002E3296"/>
    <w:rsid w:val="002E3609"/>
    <w:rsid w:val="002E4D3F"/>
    <w:rsid w:val="002E5668"/>
    <w:rsid w:val="002E61A5"/>
    <w:rsid w:val="002F3675"/>
    <w:rsid w:val="002F59E0"/>
    <w:rsid w:val="002F66A6"/>
    <w:rsid w:val="002F7B42"/>
    <w:rsid w:val="002F7FAD"/>
    <w:rsid w:val="00300342"/>
    <w:rsid w:val="00304401"/>
    <w:rsid w:val="003050DB"/>
    <w:rsid w:val="00310561"/>
    <w:rsid w:val="00311D8C"/>
    <w:rsid w:val="0031273D"/>
    <w:rsid w:val="003128E2"/>
    <w:rsid w:val="003153D9"/>
    <w:rsid w:val="003172B4"/>
    <w:rsid w:val="00321621"/>
    <w:rsid w:val="00323EF7"/>
    <w:rsid w:val="003240E1"/>
    <w:rsid w:val="00326C03"/>
    <w:rsid w:val="00327474"/>
    <w:rsid w:val="003277B5"/>
    <w:rsid w:val="003342B4"/>
    <w:rsid w:val="00336CD1"/>
    <w:rsid w:val="00340DE0"/>
    <w:rsid w:val="00341F47"/>
    <w:rsid w:val="0034210D"/>
    <w:rsid w:val="00342327"/>
    <w:rsid w:val="0034250B"/>
    <w:rsid w:val="00344234"/>
    <w:rsid w:val="0034750A"/>
    <w:rsid w:val="00347C69"/>
    <w:rsid w:val="00347E11"/>
    <w:rsid w:val="003503DD"/>
    <w:rsid w:val="00350696"/>
    <w:rsid w:val="00350C92"/>
    <w:rsid w:val="003542C5"/>
    <w:rsid w:val="00360397"/>
    <w:rsid w:val="00365461"/>
    <w:rsid w:val="00367EDA"/>
    <w:rsid w:val="00370311"/>
    <w:rsid w:val="00380663"/>
    <w:rsid w:val="003853E3"/>
    <w:rsid w:val="0038587E"/>
    <w:rsid w:val="00392ED4"/>
    <w:rsid w:val="00393680"/>
    <w:rsid w:val="00394D4C"/>
    <w:rsid w:val="00395D9F"/>
    <w:rsid w:val="00397242"/>
    <w:rsid w:val="003A1315"/>
    <w:rsid w:val="003A2E73"/>
    <w:rsid w:val="003A3071"/>
    <w:rsid w:val="003A3A54"/>
    <w:rsid w:val="003A5969"/>
    <w:rsid w:val="003A5C58"/>
    <w:rsid w:val="003B0C81"/>
    <w:rsid w:val="003B201F"/>
    <w:rsid w:val="003C36FA"/>
    <w:rsid w:val="003C7BE0"/>
    <w:rsid w:val="003D0DD3"/>
    <w:rsid w:val="003D17EF"/>
    <w:rsid w:val="003D3535"/>
    <w:rsid w:val="003D4246"/>
    <w:rsid w:val="003D4CA1"/>
    <w:rsid w:val="003D4D9F"/>
    <w:rsid w:val="003D6C46"/>
    <w:rsid w:val="003D7B03"/>
    <w:rsid w:val="003E30BD"/>
    <w:rsid w:val="003E38CE"/>
    <w:rsid w:val="003E5A50"/>
    <w:rsid w:val="003E6020"/>
    <w:rsid w:val="003E7CA0"/>
    <w:rsid w:val="003F1F1F"/>
    <w:rsid w:val="003F299F"/>
    <w:rsid w:val="003F2F1D"/>
    <w:rsid w:val="003F59B4"/>
    <w:rsid w:val="003F6B92"/>
    <w:rsid w:val="004008FB"/>
    <w:rsid w:val="0040090E"/>
    <w:rsid w:val="00403D11"/>
    <w:rsid w:val="00404DB4"/>
    <w:rsid w:val="004060B1"/>
    <w:rsid w:val="0041093C"/>
    <w:rsid w:val="0041223B"/>
    <w:rsid w:val="004137EE"/>
    <w:rsid w:val="00413A4E"/>
    <w:rsid w:val="00415163"/>
    <w:rsid w:val="00415273"/>
    <w:rsid w:val="004157BE"/>
    <w:rsid w:val="0042068E"/>
    <w:rsid w:val="00421C61"/>
    <w:rsid w:val="00422030"/>
    <w:rsid w:val="00422A7F"/>
    <w:rsid w:val="00426213"/>
    <w:rsid w:val="00431A7B"/>
    <w:rsid w:val="0043623F"/>
    <w:rsid w:val="00437459"/>
    <w:rsid w:val="00441D70"/>
    <w:rsid w:val="004425C2"/>
    <w:rsid w:val="004451EF"/>
    <w:rsid w:val="00445604"/>
    <w:rsid w:val="00446BAE"/>
    <w:rsid w:val="004508BA"/>
    <w:rsid w:val="004557F3"/>
    <w:rsid w:val="0045607E"/>
    <w:rsid w:val="00456DC3"/>
    <w:rsid w:val="0046337E"/>
    <w:rsid w:val="00464CA1"/>
    <w:rsid w:val="004660C8"/>
    <w:rsid w:val="00467DEF"/>
    <w:rsid w:val="00472EBA"/>
    <w:rsid w:val="004735B6"/>
    <w:rsid w:val="004735F0"/>
    <w:rsid w:val="00474260"/>
    <w:rsid w:val="004745D7"/>
    <w:rsid w:val="00474676"/>
    <w:rsid w:val="0047511B"/>
    <w:rsid w:val="00475B99"/>
    <w:rsid w:val="00477628"/>
    <w:rsid w:val="00480A8A"/>
    <w:rsid w:val="00480EC3"/>
    <w:rsid w:val="0048317E"/>
    <w:rsid w:val="00485601"/>
    <w:rsid w:val="004865B8"/>
    <w:rsid w:val="00486C0D"/>
    <w:rsid w:val="004911D9"/>
    <w:rsid w:val="00491796"/>
    <w:rsid w:val="00493416"/>
    <w:rsid w:val="0049768A"/>
    <w:rsid w:val="004A33C6"/>
    <w:rsid w:val="004A66B1"/>
    <w:rsid w:val="004A7DC4"/>
    <w:rsid w:val="004B1E7B"/>
    <w:rsid w:val="004B3029"/>
    <w:rsid w:val="004B352B"/>
    <w:rsid w:val="004B35E7"/>
    <w:rsid w:val="004B4B73"/>
    <w:rsid w:val="004B63BF"/>
    <w:rsid w:val="004B66DA"/>
    <w:rsid w:val="004B696B"/>
    <w:rsid w:val="004B7DFF"/>
    <w:rsid w:val="004C238E"/>
    <w:rsid w:val="004C3A3F"/>
    <w:rsid w:val="004C52AA"/>
    <w:rsid w:val="004C5686"/>
    <w:rsid w:val="004C70EE"/>
    <w:rsid w:val="004D766C"/>
    <w:rsid w:val="004E0FA8"/>
    <w:rsid w:val="004E1DE3"/>
    <w:rsid w:val="004E251B"/>
    <w:rsid w:val="004E25CD"/>
    <w:rsid w:val="004E2A4B"/>
    <w:rsid w:val="004E4419"/>
    <w:rsid w:val="004E6D22"/>
    <w:rsid w:val="004F0448"/>
    <w:rsid w:val="004F1EA0"/>
    <w:rsid w:val="004F4021"/>
    <w:rsid w:val="004F5640"/>
    <w:rsid w:val="004F6525"/>
    <w:rsid w:val="004F6FE2"/>
    <w:rsid w:val="004F79F2"/>
    <w:rsid w:val="005011D9"/>
    <w:rsid w:val="0050238B"/>
    <w:rsid w:val="00505905"/>
    <w:rsid w:val="00511A1B"/>
    <w:rsid w:val="00511A68"/>
    <w:rsid w:val="005121C0"/>
    <w:rsid w:val="00513E7D"/>
    <w:rsid w:val="00514A67"/>
    <w:rsid w:val="00520A46"/>
    <w:rsid w:val="00521192"/>
    <w:rsid w:val="0052127C"/>
    <w:rsid w:val="00526AEB"/>
    <w:rsid w:val="00526B30"/>
    <w:rsid w:val="005302E0"/>
    <w:rsid w:val="00544738"/>
    <w:rsid w:val="005456E4"/>
    <w:rsid w:val="00547B89"/>
    <w:rsid w:val="00551027"/>
    <w:rsid w:val="005568AF"/>
    <w:rsid w:val="00556AF5"/>
    <w:rsid w:val="005606BC"/>
    <w:rsid w:val="00563E73"/>
    <w:rsid w:val="0056426C"/>
    <w:rsid w:val="00565792"/>
    <w:rsid w:val="00567799"/>
    <w:rsid w:val="005710DE"/>
    <w:rsid w:val="00571A0B"/>
    <w:rsid w:val="00573DFD"/>
    <w:rsid w:val="005747D0"/>
    <w:rsid w:val="005827D5"/>
    <w:rsid w:val="00582918"/>
    <w:rsid w:val="005849E3"/>
    <w:rsid w:val="005850D7"/>
    <w:rsid w:val="0058522F"/>
    <w:rsid w:val="00585282"/>
    <w:rsid w:val="00586266"/>
    <w:rsid w:val="0058703B"/>
    <w:rsid w:val="00595EDE"/>
    <w:rsid w:val="00596E2B"/>
    <w:rsid w:val="005A0CBA"/>
    <w:rsid w:val="005A2022"/>
    <w:rsid w:val="005A3272"/>
    <w:rsid w:val="005A5193"/>
    <w:rsid w:val="005A6034"/>
    <w:rsid w:val="005A7AC1"/>
    <w:rsid w:val="005B115A"/>
    <w:rsid w:val="005B537F"/>
    <w:rsid w:val="005C120D"/>
    <w:rsid w:val="005C15B3"/>
    <w:rsid w:val="005C6F80"/>
    <w:rsid w:val="005D07C2"/>
    <w:rsid w:val="005D4B44"/>
    <w:rsid w:val="005E14D1"/>
    <w:rsid w:val="005E2F29"/>
    <w:rsid w:val="005E400D"/>
    <w:rsid w:val="005E49D4"/>
    <w:rsid w:val="005E4E79"/>
    <w:rsid w:val="005E5CE7"/>
    <w:rsid w:val="005E790C"/>
    <w:rsid w:val="005F08C5"/>
    <w:rsid w:val="005F6EB0"/>
    <w:rsid w:val="0060100B"/>
    <w:rsid w:val="006030B5"/>
    <w:rsid w:val="00604782"/>
    <w:rsid w:val="00605718"/>
    <w:rsid w:val="00605C66"/>
    <w:rsid w:val="00606310"/>
    <w:rsid w:val="00607814"/>
    <w:rsid w:val="00610D87"/>
    <w:rsid w:val="00610E88"/>
    <w:rsid w:val="00613827"/>
    <w:rsid w:val="006175D7"/>
    <w:rsid w:val="006208E5"/>
    <w:rsid w:val="00622BAB"/>
    <w:rsid w:val="006273E4"/>
    <w:rsid w:val="00631F82"/>
    <w:rsid w:val="00633B59"/>
    <w:rsid w:val="00634EF4"/>
    <w:rsid w:val="006357D0"/>
    <w:rsid w:val="006358C8"/>
    <w:rsid w:val="0064133A"/>
    <w:rsid w:val="006416D1"/>
    <w:rsid w:val="00647FD7"/>
    <w:rsid w:val="00650080"/>
    <w:rsid w:val="00651F17"/>
    <w:rsid w:val="0065382D"/>
    <w:rsid w:val="00654B4D"/>
    <w:rsid w:val="0065559D"/>
    <w:rsid w:val="00655A40"/>
    <w:rsid w:val="00660D84"/>
    <w:rsid w:val="0066133A"/>
    <w:rsid w:val="00663196"/>
    <w:rsid w:val="0066378C"/>
    <w:rsid w:val="006700F0"/>
    <w:rsid w:val="006706EA"/>
    <w:rsid w:val="00670A48"/>
    <w:rsid w:val="00672F6F"/>
    <w:rsid w:val="00674C2F"/>
    <w:rsid w:val="00674C8B"/>
    <w:rsid w:val="00685C94"/>
    <w:rsid w:val="00691AEE"/>
    <w:rsid w:val="0069523C"/>
    <w:rsid w:val="006962CA"/>
    <w:rsid w:val="00696A95"/>
    <w:rsid w:val="006A09DA"/>
    <w:rsid w:val="006A1835"/>
    <w:rsid w:val="006A2625"/>
    <w:rsid w:val="006B4A30"/>
    <w:rsid w:val="006B7569"/>
    <w:rsid w:val="006C28EE"/>
    <w:rsid w:val="006C4FF1"/>
    <w:rsid w:val="006D2998"/>
    <w:rsid w:val="006D3188"/>
    <w:rsid w:val="006D5159"/>
    <w:rsid w:val="006D6779"/>
    <w:rsid w:val="006E08FC"/>
    <w:rsid w:val="006F2588"/>
    <w:rsid w:val="00710A6C"/>
    <w:rsid w:val="00710D98"/>
    <w:rsid w:val="00711CE9"/>
    <w:rsid w:val="00712266"/>
    <w:rsid w:val="00712593"/>
    <w:rsid w:val="00712D82"/>
    <w:rsid w:val="00716E22"/>
    <w:rsid w:val="007171AB"/>
    <w:rsid w:val="007213D0"/>
    <w:rsid w:val="007219C0"/>
    <w:rsid w:val="00731C75"/>
    <w:rsid w:val="00732599"/>
    <w:rsid w:val="00743E09"/>
    <w:rsid w:val="00744FCC"/>
    <w:rsid w:val="00747B9C"/>
    <w:rsid w:val="00750C93"/>
    <w:rsid w:val="00754E24"/>
    <w:rsid w:val="00757B3B"/>
    <w:rsid w:val="007618C5"/>
    <w:rsid w:val="00764FA6"/>
    <w:rsid w:val="00765294"/>
    <w:rsid w:val="00773075"/>
    <w:rsid w:val="00773F36"/>
    <w:rsid w:val="00775BF6"/>
    <w:rsid w:val="00776254"/>
    <w:rsid w:val="007769FC"/>
    <w:rsid w:val="00777CFF"/>
    <w:rsid w:val="007815BC"/>
    <w:rsid w:val="00782B3F"/>
    <w:rsid w:val="00782E3C"/>
    <w:rsid w:val="007900CC"/>
    <w:rsid w:val="0079641B"/>
    <w:rsid w:val="00797A90"/>
    <w:rsid w:val="007A1856"/>
    <w:rsid w:val="007A1887"/>
    <w:rsid w:val="007A629C"/>
    <w:rsid w:val="007A6348"/>
    <w:rsid w:val="007B023C"/>
    <w:rsid w:val="007B03CC"/>
    <w:rsid w:val="007B2F08"/>
    <w:rsid w:val="007C44FF"/>
    <w:rsid w:val="007C6456"/>
    <w:rsid w:val="007C7BDB"/>
    <w:rsid w:val="007D2FF5"/>
    <w:rsid w:val="007D4BCF"/>
    <w:rsid w:val="007D73AB"/>
    <w:rsid w:val="007D790E"/>
    <w:rsid w:val="007E2712"/>
    <w:rsid w:val="007E4A9C"/>
    <w:rsid w:val="007E5516"/>
    <w:rsid w:val="007E7EE2"/>
    <w:rsid w:val="007F06CA"/>
    <w:rsid w:val="007F0DD0"/>
    <w:rsid w:val="007F61D0"/>
    <w:rsid w:val="00800DD8"/>
    <w:rsid w:val="0080228F"/>
    <w:rsid w:val="00804C1B"/>
    <w:rsid w:val="0080595A"/>
    <w:rsid w:val="0080608A"/>
    <w:rsid w:val="008150A6"/>
    <w:rsid w:val="00815A8F"/>
    <w:rsid w:val="00817098"/>
    <w:rsid w:val="008178E6"/>
    <w:rsid w:val="0082249C"/>
    <w:rsid w:val="00824CCE"/>
    <w:rsid w:val="00830B7B"/>
    <w:rsid w:val="00832661"/>
    <w:rsid w:val="008349AA"/>
    <w:rsid w:val="008375D5"/>
    <w:rsid w:val="00841486"/>
    <w:rsid w:val="00842BC9"/>
    <w:rsid w:val="008431AF"/>
    <w:rsid w:val="0084476E"/>
    <w:rsid w:val="00845137"/>
    <w:rsid w:val="00845B9F"/>
    <w:rsid w:val="008504F6"/>
    <w:rsid w:val="0085240E"/>
    <w:rsid w:val="00852484"/>
    <w:rsid w:val="008573B9"/>
    <w:rsid w:val="0085782D"/>
    <w:rsid w:val="00863BB7"/>
    <w:rsid w:val="008730FD"/>
    <w:rsid w:val="00873DA1"/>
    <w:rsid w:val="00875DDD"/>
    <w:rsid w:val="00881BC6"/>
    <w:rsid w:val="008848F6"/>
    <w:rsid w:val="008860CC"/>
    <w:rsid w:val="00886EEE"/>
    <w:rsid w:val="00887F86"/>
    <w:rsid w:val="00890876"/>
    <w:rsid w:val="00891929"/>
    <w:rsid w:val="00893029"/>
    <w:rsid w:val="0089514A"/>
    <w:rsid w:val="00895C2A"/>
    <w:rsid w:val="008A03E9"/>
    <w:rsid w:val="008A0A0D"/>
    <w:rsid w:val="008A3961"/>
    <w:rsid w:val="008A4CEA"/>
    <w:rsid w:val="008A7506"/>
    <w:rsid w:val="008B1603"/>
    <w:rsid w:val="008B20ED"/>
    <w:rsid w:val="008B6135"/>
    <w:rsid w:val="008B7BEB"/>
    <w:rsid w:val="008C02B8"/>
    <w:rsid w:val="008C4538"/>
    <w:rsid w:val="008C562B"/>
    <w:rsid w:val="008C6717"/>
    <w:rsid w:val="008D0305"/>
    <w:rsid w:val="008D0A21"/>
    <w:rsid w:val="008D14E5"/>
    <w:rsid w:val="008D2D6B"/>
    <w:rsid w:val="008D3090"/>
    <w:rsid w:val="008D4306"/>
    <w:rsid w:val="008D4508"/>
    <w:rsid w:val="008D4DC4"/>
    <w:rsid w:val="008D7CAF"/>
    <w:rsid w:val="008E02EE"/>
    <w:rsid w:val="008E65A8"/>
    <w:rsid w:val="008E77D6"/>
    <w:rsid w:val="009036E7"/>
    <w:rsid w:val="0090605F"/>
    <w:rsid w:val="0091053B"/>
    <w:rsid w:val="00912158"/>
    <w:rsid w:val="00912945"/>
    <w:rsid w:val="009144EE"/>
    <w:rsid w:val="00915D4C"/>
    <w:rsid w:val="009279B2"/>
    <w:rsid w:val="00935814"/>
    <w:rsid w:val="0094502D"/>
    <w:rsid w:val="00946561"/>
    <w:rsid w:val="00946B39"/>
    <w:rsid w:val="00947013"/>
    <w:rsid w:val="0095062C"/>
    <w:rsid w:val="00956EA9"/>
    <w:rsid w:val="00966E40"/>
    <w:rsid w:val="00971BC4"/>
    <w:rsid w:val="00973084"/>
    <w:rsid w:val="00973422"/>
    <w:rsid w:val="00973CBD"/>
    <w:rsid w:val="00974520"/>
    <w:rsid w:val="00974B59"/>
    <w:rsid w:val="00975341"/>
    <w:rsid w:val="0097653D"/>
    <w:rsid w:val="00984EA2"/>
    <w:rsid w:val="00986CC3"/>
    <w:rsid w:val="0099068E"/>
    <w:rsid w:val="009920AA"/>
    <w:rsid w:val="00992943"/>
    <w:rsid w:val="009931B3"/>
    <w:rsid w:val="00996279"/>
    <w:rsid w:val="009965F7"/>
    <w:rsid w:val="009A0866"/>
    <w:rsid w:val="009A4D0A"/>
    <w:rsid w:val="009A759C"/>
    <w:rsid w:val="009B2F70"/>
    <w:rsid w:val="009B4594"/>
    <w:rsid w:val="009B4DEC"/>
    <w:rsid w:val="009B65C2"/>
    <w:rsid w:val="009C2459"/>
    <w:rsid w:val="009C255A"/>
    <w:rsid w:val="009C2B46"/>
    <w:rsid w:val="009C4448"/>
    <w:rsid w:val="009C610D"/>
    <w:rsid w:val="009D10E5"/>
    <w:rsid w:val="009D2DC4"/>
    <w:rsid w:val="009D43F3"/>
    <w:rsid w:val="009D4E9F"/>
    <w:rsid w:val="009D5D40"/>
    <w:rsid w:val="009D6B1B"/>
    <w:rsid w:val="009E107B"/>
    <w:rsid w:val="009E18D6"/>
    <w:rsid w:val="009E4DCA"/>
    <w:rsid w:val="009E53C8"/>
    <w:rsid w:val="009E7B92"/>
    <w:rsid w:val="009F19C0"/>
    <w:rsid w:val="009F505F"/>
    <w:rsid w:val="009F62DD"/>
    <w:rsid w:val="00A00AE4"/>
    <w:rsid w:val="00A00D24"/>
    <w:rsid w:val="00A0129C"/>
    <w:rsid w:val="00A01F5C"/>
    <w:rsid w:val="00A12A69"/>
    <w:rsid w:val="00A2019A"/>
    <w:rsid w:val="00A23493"/>
    <w:rsid w:val="00A2416A"/>
    <w:rsid w:val="00A30E06"/>
    <w:rsid w:val="00A3270B"/>
    <w:rsid w:val="00A333A9"/>
    <w:rsid w:val="00A379E4"/>
    <w:rsid w:val="00A42F07"/>
    <w:rsid w:val="00A43B02"/>
    <w:rsid w:val="00A447A2"/>
    <w:rsid w:val="00A44946"/>
    <w:rsid w:val="00A46B85"/>
    <w:rsid w:val="00A47FC1"/>
    <w:rsid w:val="00A50585"/>
    <w:rsid w:val="00A506F1"/>
    <w:rsid w:val="00A5156E"/>
    <w:rsid w:val="00A53E57"/>
    <w:rsid w:val="00A548EA"/>
    <w:rsid w:val="00A56667"/>
    <w:rsid w:val="00A56824"/>
    <w:rsid w:val="00A572DA"/>
    <w:rsid w:val="00A576B3"/>
    <w:rsid w:val="00A60D45"/>
    <w:rsid w:val="00A61F6D"/>
    <w:rsid w:val="00A65996"/>
    <w:rsid w:val="00A67276"/>
    <w:rsid w:val="00A67588"/>
    <w:rsid w:val="00A67840"/>
    <w:rsid w:val="00A7164F"/>
    <w:rsid w:val="00A71A9E"/>
    <w:rsid w:val="00A7382D"/>
    <w:rsid w:val="00A743AC"/>
    <w:rsid w:val="00A75AB7"/>
    <w:rsid w:val="00A8483F"/>
    <w:rsid w:val="00A870B0"/>
    <w:rsid w:val="00A8728A"/>
    <w:rsid w:val="00A87A54"/>
    <w:rsid w:val="00AA105C"/>
    <w:rsid w:val="00AA1809"/>
    <w:rsid w:val="00AA1FFE"/>
    <w:rsid w:val="00AA3F2E"/>
    <w:rsid w:val="00AA72F4"/>
    <w:rsid w:val="00AB10E7"/>
    <w:rsid w:val="00AB4D25"/>
    <w:rsid w:val="00AB5033"/>
    <w:rsid w:val="00AB5298"/>
    <w:rsid w:val="00AB5519"/>
    <w:rsid w:val="00AB6313"/>
    <w:rsid w:val="00AB71DD"/>
    <w:rsid w:val="00AC15C5"/>
    <w:rsid w:val="00AD0E75"/>
    <w:rsid w:val="00AE77EB"/>
    <w:rsid w:val="00AE7BD8"/>
    <w:rsid w:val="00AE7D02"/>
    <w:rsid w:val="00AF0BB7"/>
    <w:rsid w:val="00AF0BDE"/>
    <w:rsid w:val="00AF0EDE"/>
    <w:rsid w:val="00AF36DC"/>
    <w:rsid w:val="00AF4853"/>
    <w:rsid w:val="00AF53B9"/>
    <w:rsid w:val="00B00702"/>
    <w:rsid w:val="00B0110B"/>
    <w:rsid w:val="00B0234E"/>
    <w:rsid w:val="00B05B65"/>
    <w:rsid w:val="00B06751"/>
    <w:rsid w:val="00B06B65"/>
    <w:rsid w:val="00B07931"/>
    <w:rsid w:val="00B13241"/>
    <w:rsid w:val="00B13699"/>
    <w:rsid w:val="00B149E2"/>
    <w:rsid w:val="00B2131A"/>
    <w:rsid w:val="00B2169D"/>
    <w:rsid w:val="00B21CBB"/>
    <w:rsid w:val="00B2606D"/>
    <w:rsid w:val="00B263C0"/>
    <w:rsid w:val="00B316CA"/>
    <w:rsid w:val="00B31BFB"/>
    <w:rsid w:val="00B3528F"/>
    <w:rsid w:val="00B357AB"/>
    <w:rsid w:val="00B41704"/>
    <w:rsid w:val="00B41F72"/>
    <w:rsid w:val="00B44E90"/>
    <w:rsid w:val="00B45324"/>
    <w:rsid w:val="00B47018"/>
    <w:rsid w:val="00B47956"/>
    <w:rsid w:val="00B517E1"/>
    <w:rsid w:val="00B556E8"/>
    <w:rsid w:val="00B55E70"/>
    <w:rsid w:val="00B60238"/>
    <w:rsid w:val="00B640A8"/>
    <w:rsid w:val="00B64962"/>
    <w:rsid w:val="00B66AC0"/>
    <w:rsid w:val="00B67C1F"/>
    <w:rsid w:val="00B71634"/>
    <w:rsid w:val="00B73091"/>
    <w:rsid w:val="00B75139"/>
    <w:rsid w:val="00B80840"/>
    <w:rsid w:val="00B815FC"/>
    <w:rsid w:val="00B81623"/>
    <w:rsid w:val="00B82A05"/>
    <w:rsid w:val="00B84409"/>
    <w:rsid w:val="00B84E2D"/>
    <w:rsid w:val="00B8746A"/>
    <w:rsid w:val="00B9277F"/>
    <w:rsid w:val="00B927C9"/>
    <w:rsid w:val="00B96EFA"/>
    <w:rsid w:val="00B97CCF"/>
    <w:rsid w:val="00BA61AC"/>
    <w:rsid w:val="00BB17B0"/>
    <w:rsid w:val="00BB28BF"/>
    <w:rsid w:val="00BB2F42"/>
    <w:rsid w:val="00BB4AC0"/>
    <w:rsid w:val="00BB5683"/>
    <w:rsid w:val="00BC112B"/>
    <w:rsid w:val="00BC17DF"/>
    <w:rsid w:val="00BC2C0A"/>
    <w:rsid w:val="00BC6832"/>
    <w:rsid w:val="00BD0826"/>
    <w:rsid w:val="00BD15AB"/>
    <w:rsid w:val="00BD181D"/>
    <w:rsid w:val="00BD4D7E"/>
    <w:rsid w:val="00BE0567"/>
    <w:rsid w:val="00BE18F0"/>
    <w:rsid w:val="00BE1BAF"/>
    <w:rsid w:val="00BE302F"/>
    <w:rsid w:val="00BE3210"/>
    <w:rsid w:val="00BE350E"/>
    <w:rsid w:val="00BE3E56"/>
    <w:rsid w:val="00BE4BF7"/>
    <w:rsid w:val="00BE62F6"/>
    <w:rsid w:val="00BE638E"/>
    <w:rsid w:val="00BF27B2"/>
    <w:rsid w:val="00BF43A7"/>
    <w:rsid w:val="00BF4F06"/>
    <w:rsid w:val="00BF534E"/>
    <w:rsid w:val="00BF5717"/>
    <w:rsid w:val="00BF5C91"/>
    <w:rsid w:val="00BF66D2"/>
    <w:rsid w:val="00C01585"/>
    <w:rsid w:val="00C0764A"/>
    <w:rsid w:val="00C1410E"/>
    <w:rsid w:val="00C141C6"/>
    <w:rsid w:val="00C15663"/>
    <w:rsid w:val="00C16508"/>
    <w:rsid w:val="00C16F5A"/>
    <w:rsid w:val="00C2071A"/>
    <w:rsid w:val="00C20ACB"/>
    <w:rsid w:val="00C23703"/>
    <w:rsid w:val="00C26068"/>
    <w:rsid w:val="00C26DF9"/>
    <w:rsid w:val="00C271A8"/>
    <w:rsid w:val="00C27D6D"/>
    <w:rsid w:val="00C3050C"/>
    <w:rsid w:val="00C31F15"/>
    <w:rsid w:val="00C32067"/>
    <w:rsid w:val="00C36E3A"/>
    <w:rsid w:val="00C37A77"/>
    <w:rsid w:val="00C41141"/>
    <w:rsid w:val="00C449AD"/>
    <w:rsid w:val="00C44E30"/>
    <w:rsid w:val="00C461E6"/>
    <w:rsid w:val="00C50045"/>
    <w:rsid w:val="00C50771"/>
    <w:rsid w:val="00C508BE"/>
    <w:rsid w:val="00C55FE8"/>
    <w:rsid w:val="00C63EC4"/>
    <w:rsid w:val="00C64CD9"/>
    <w:rsid w:val="00C670F8"/>
    <w:rsid w:val="00C6780B"/>
    <w:rsid w:val="00C73A90"/>
    <w:rsid w:val="00C76D49"/>
    <w:rsid w:val="00C80AD4"/>
    <w:rsid w:val="00C80B5E"/>
    <w:rsid w:val="00C82055"/>
    <w:rsid w:val="00C8630A"/>
    <w:rsid w:val="00C9061B"/>
    <w:rsid w:val="00C93EBA"/>
    <w:rsid w:val="00CA0BD8"/>
    <w:rsid w:val="00CA2FD7"/>
    <w:rsid w:val="00CA69E3"/>
    <w:rsid w:val="00CA6B28"/>
    <w:rsid w:val="00CA72BB"/>
    <w:rsid w:val="00CA7FF5"/>
    <w:rsid w:val="00CB07E5"/>
    <w:rsid w:val="00CB09E0"/>
    <w:rsid w:val="00CB1C14"/>
    <w:rsid w:val="00CB1E7C"/>
    <w:rsid w:val="00CB2EA1"/>
    <w:rsid w:val="00CB2F84"/>
    <w:rsid w:val="00CB3E75"/>
    <w:rsid w:val="00CB43F1"/>
    <w:rsid w:val="00CB581E"/>
    <w:rsid w:val="00CB6A8A"/>
    <w:rsid w:val="00CB6EDE"/>
    <w:rsid w:val="00CC41BA"/>
    <w:rsid w:val="00CD09EF"/>
    <w:rsid w:val="00CD1550"/>
    <w:rsid w:val="00CD17C1"/>
    <w:rsid w:val="00CD1C6C"/>
    <w:rsid w:val="00CD37F1"/>
    <w:rsid w:val="00CD6169"/>
    <w:rsid w:val="00CD6D76"/>
    <w:rsid w:val="00CE20BC"/>
    <w:rsid w:val="00CE26C6"/>
    <w:rsid w:val="00CF16D8"/>
    <w:rsid w:val="00CF1FD8"/>
    <w:rsid w:val="00CF20D0"/>
    <w:rsid w:val="00CF44A1"/>
    <w:rsid w:val="00CF45F2"/>
    <w:rsid w:val="00CF4FDC"/>
    <w:rsid w:val="00CF6E13"/>
    <w:rsid w:val="00CF7776"/>
    <w:rsid w:val="00D00E9E"/>
    <w:rsid w:val="00D021D2"/>
    <w:rsid w:val="00D061BB"/>
    <w:rsid w:val="00D07BE1"/>
    <w:rsid w:val="00D116C0"/>
    <w:rsid w:val="00D13433"/>
    <w:rsid w:val="00D13D8A"/>
    <w:rsid w:val="00D20DA7"/>
    <w:rsid w:val="00D249A5"/>
    <w:rsid w:val="00D2793F"/>
    <w:rsid w:val="00D279D8"/>
    <w:rsid w:val="00D27C8E"/>
    <w:rsid w:val="00D3026A"/>
    <w:rsid w:val="00D32D62"/>
    <w:rsid w:val="00D36E44"/>
    <w:rsid w:val="00D40205"/>
    <w:rsid w:val="00D40C72"/>
    <w:rsid w:val="00D4141B"/>
    <w:rsid w:val="00D4145D"/>
    <w:rsid w:val="00D42CB2"/>
    <w:rsid w:val="00D4460B"/>
    <w:rsid w:val="00D458F0"/>
    <w:rsid w:val="00D50B3B"/>
    <w:rsid w:val="00D51C1C"/>
    <w:rsid w:val="00D51FCC"/>
    <w:rsid w:val="00D5467F"/>
    <w:rsid w:val="00D55837"/>
    <w:rsid w:val="00D56A9F"/>
    <w:rsid w:val="00D57BA2"/>
    <w:rsid w:val="00D60F51"/>
    <w:rsid w:val="00D65E43"/>
    <w:rsid w:val="00D6730A"/>
    <w:rsid w:val="00D674A6"/>
    <w:rsid w:val="00D7168E"/>
    <w:rsid w:val="00D72719"/>
    <w:rsid w:val="00D73F9D"/>
    <w:rsid w:val="00D74B7C"/>
    <w:rsid w:val="00D76068"/>
    <w:rsid w:val="00D76B01"/>
    <w:rsid w:val="00D804A2"/>
    <w:rsid w:val="00D84704"/>
    <w:rsid w:val="00D84BF9"/>
    <w:rsid w:val="00D921FD"/>
    <w:rsid w:val="00D93714"/>
    <w:rsid w:val="00D94034"/>
    <w:rsid w:val="00D95424"/>
    <w:rsid w:val="00D96717"/>
    <w:rsid w:val="00DA4084"/>
    <w:rsid w:val="00DA56ED"/>
    <w:rsid w:val="00DA5A54"/>
    <w:rsid w:val="00DA5C0D"/>
    <w:rsid w:val="00DA6837"/>
    <w:rsid w:val="00DB4E26"/>
    <w:rsid w:val="00DB714B"/>
    <w:rsid w:val="00DC1025"/>
    <w:rsid w:val="00DC10F6"/>
    <w:rsid w:val="00DC1EB8"/>
    <w:rsid w:val="00DC3E45"/>
    <w:rsid w:val="00DC4598"/>
    <w:rsid w:val="00DD0722"/>
    <w:rsid w:val="00DD0B3D"/>
    <w:rsid w:val="00DD212F"/>
    <w:rsid w:val="00DE18F5"/>
    <w:rsid w:val="00DE73D2"/>
    <w:rsid w:val="00DF5BFB"/>
    <w:rsid w:val="00DF5CD6"/>
    <w:rsid w:val="00E022DA"/>
    <w:rsid w:val="00E03BCB"/>
    <w:rsid w:val="00E124DC"/>
    <w:rsid w:val="00E15A41"/>
    <w:rsid w:val="00E16825"/>
    <w:rsid w:val="00E22D68"/>
    <w:rsid w:val="00E247D9"/>
    <w:rsid w:val="00E258D8"/>
    <w:rsid w:val="00E26DDF"/>
    <w:rsid w:val="00E270E5"/>
    <w:rsid w:val="00E2771A"/>
    <w:rsid w:val="00E30167"/>
    <w:rsid w:val="00E32C2B"/>
    <w:rsid w:val="00E33493"/>
    <w:rsid w:val="00E37922"/>
    <w:rsid w:val="00E406DF"/>
    <w:rsid w:val="00E415D3"/>
    <w:rsid w:val="00E469E4"/>
    <w:rsid w:val="00E475C3"/>
    <w:rsid w:val="00E47B45"/>
    <w:rsid w:val="00E509B0"/>
    <w:rsid w:val="00E50B11"/>
    <w:rsid w:val="00E54246"/>
    <w:rsid w:val="00E55D8E"/>
    <w:rsid w:val="00E6641E"/>
    <w:rsid w:val="00E66F18"/>
    <w:rsid w:val="00E70856"/>
    <w:rsid w:val="00E727DE"/>
    <w:rsid w:val="00E74A30"/>
    <w:rsid w:val="00E77778"/>
    <w:rsid w:val="00E77B7E"/>
    <w:rsid w:val="00E77BA8"/>
    <w:rsid w:val="00E82DF1"/>
    <w:rsid w:val="00E90CAA"/>
    <w:rsid w:val="00E93339"/>
    <w:rsid w:val="00E96532"/>
    <w:rsid w:val="00E973A0"/>
    <w:rsid w:val="00EA1688"/>
    <w:rsid w:val="00EA1AFC"/>
    <w:rsid w:val="00EA2317"/>
    <w:rsid w:val="00EA3A7D"/>
    <w:rsid w:val="00EA4C83"/>
    <w:rsid w:val="00EB0A37"/>
    <w:rsid w:val="00EB763D"/>
    <w:rsid w:val="00EB7FE4"/>
    <w:rsid w:val="00EC0A92"/>
    <w:rsid w:val="00EC1DA0"/>
    <w:rsid w:val="00EC329B"/>
    <w:rsid w:val="00EC5EB9"/>
    <w:rsid w:val="00EC6006"/>
    <w:rsid w:val="00EC71A6"/>
    <w:rsid w:val="00EC73EB"/>
    <w:rsid w:val="00ED592E"/>
    <w:rsid w:val="00ED6ABD"/>
    <w:rsid w:val="00ED72E1"/>
    <w:rsid w:val="00EE3C0F"/>
    <w:rsid w:val="00EE5EB8"/>
    <w:rsid w:val="00EE66E5"/>
    <w:rsid w:val="00EE6810"/>
    <w:rsid w:val="00EF1601"/>
    <w:rsid w:val="00EF21FE"/>
    <w:rsid w:val="00EF2A7F"/>
    <w:rsid w:val="00EF2D58"/>
    <w:rsid w:val="00EF37C2"/>
    <w:rsid w:val="00EF4803"/>
    <w:rsid w:val="00EF5127"/>
    <w:rsid w:val="00F03EAC"/>
    <w:rsid w:val="00F04B7C"/>
    <w:rsid w:val="00F078B5"/>
    <w:rsid w:val="00F14024"/>
    <w:rsid w:val="00F14FA3"/>
    <w:rsid w:val="00F15DB1"/>
    <w:rsid w:val="00F24297"/>
    <w:rsid w:val="00F2564A"/>
    <w:rsid w:val="00F25761"/>
    <w:rsid w:val="00F259D7"/>
    <w:rsid w:val="00F32D05"/>
    <w:rsid w:val="00F35263"/>
    <w:rsid w:val="00F35E34"/>
    <w:rsid w:val="00F403BF"/>
    <w:rsid w:val="00F4342F"/>
    <w:rsid w:val="00F45227"/>
    <w:rsid w:val="00F5045C"/>
    <w:rsid w:val="00F520C7"/>
    <w:rsid w:val="00F53AEA"/>
    <w:rsid w:val="00F55AC7"/>
    <w:rsid w:val="00F55FC9"/>
    <w:rsid w:val="00F563CD"/>
    <w:rsid w:val="00F5663B"/>
    <w:rsid w:val="00F5674D"/>
    <w:rsid w:val="00F6392C"/>
    <w:rsid w:val="00F64256"/>
    <w:rsid w:val="00F66093"/>
    <w:rsid w:val="00F66657"/>
    <w:rsid w:val="00F6751E"/>
    <w:rsid w:val="00F70848"/>
    <w:rsid w:val="00F73A60"/>
    <w:rsid w:val="00F8015D"/>
    <w:rsid w:val="00F829C7"/>
    <w:rsid w:val="00F834AA"/>
    <w:rsid w:val="00F848D6"/>
    <w:rsid w:val="00F859AE"/>
    <w:rsid w:val="00F922B2"/>
    <w:rsid w:val="00F943C8"/>
    <w:rsid w:val="00F96B28"/>
    <w:rsid w:val="00FA1564"/>
    <w:rsid w:val="00FA41B4"/>
    <w:rsid w:val="00FA5DDD"/>
    <w:rsid w:val="00FA6255"/>
    <w:rsid w:val="00FA7644"/>
    <w:rsid w:val="00FB0647"/>
    <w:rsid w:val="00FB1FA3"/>
    <w:rsid w:val="00FB43A8"/>
    <w:rsid w:val="00FB4D12"/>
    <w:rsid w:val="00FB5279"/>
    <w:rsid w:val="00FC069A"/>
    <w:rsid w:val="00FC08A9"/>
    <w:rsid w:val="00FC0BA0"/>
    <w:rsid w:val="00FC7600"/>
    <w:rsid w:val="00FD0B7B"/>
    <w:rsid w:val="00FD1A46"/>
    <w:rsid w:val="00FD4C08"/>
    <w:rsid w:val="00FE1DCC"/>
    <w:rsid w:val="00FE1DD4"/>
    <w:rsid w:val="00FE2B19"/>
    <w:rsid w:val="00FF0538"/>
    <w:rsid w:val="00FF5B88"/>
    <w:rsid w:val="00FF6B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/>
    <o:shapelayout v:ext="edit">
      <o:idmap v:ext="edit" data="1"/>
    </o:shapelayout>
  </w:shapeDefaults>
  <w:decimalSymbol w:val=","/>
  <w:listSeparator w:val=";"/>
  <w14:docId w14:val="212DC00F"/>
  <w15:docId w15:val="{B5CF6A67-F816-4BD6-8ECB-7A3840A45D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semiHidden/>
    <w:qFormat/>
    <w:rsid w:val="00EE66E5"/>
  </w:style>
  <w:style w:type="paragraph" w:styleId="Rubrik1">
    <w:name w:val="heading 1"/>
    <w:basedOn w:val="Brdtext"/>
    <w:next w:val="Brdtext"/>
    <w:link w:val="Rubrik1Char"/>
    <w:uiPriority w:val="1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Rubrik2">
    <w:name w:val="heading 2"/>
    <w:basedOn w:val="Brdtext"/>
    <w:next w:val="Brd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Rubrik3">
    <w:name w:val="heading 3"/>
    <w:basedOn w:val="Brdtext"/>
    <w:next w:val="Brd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Rubrik4">
    <w:name w:val="heading 4"/>
    <w:basedOn w:val="Normal"/>
    <w:next w:val="Brd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Rubrik5">
    <w:name w:val="heading 5"/>
    <w:basedOn w:val="Normal"/>
    <w:next w:val="Brd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Rubrik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Rubrik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Rubrik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Rubrik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Standardstycketeckensnitt"/>
    <w:link w:val="Brdtext"/>
    <w:rsid w:val="00E022DA"/>
  </w:style>
  <w:style w:type="paragraph" w:styleId="Brdtextmedindrag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Standardstycketeckensnitt"/>
    <w:link w:val="Brdtextmedindrag"/>
    <w:rsid w:val="0049768A"/>
  </w:style>
  <w:style w:type="character" w:customStyle="1" w:styleId="Rubrik1Char">
    <w:name w:val="Rubrik 1 Char"/>
    <w:basedOn w:val="Standardstycketeckensnitt"/>
    <w:link w:val="Rubrik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Rubrik">
    <w:name w:val="Title"/>
    <w:basedOn w:val="Normal"/>
    <w:next w:val="Brdtext"/>
    <w:link w:val="RubrikChar"/>
    <w:uiPriority w:val="1"/>
    <w:qFormat/>
    <w:rsid w:val="009E4DCA"/>
    <w:pPr>
      <w:keepNext/>
      <w:keepLines/>
      <w:spacing w:after="600"/>
      <w:contextualSpacing/>
      <w:outlineLvl w:val="0"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Standardstycketeckensnitt"/>
    <w:link w:val="Rubrik"/>
    <w:uiPriority w:val="1"/>
    <w:rsid w:val="009E4DCA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Standardstycketeckensnitt"/>
    <w:link w:val="Rubrik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Standardstycketeckensnitt"/>
    <w:link w:val="Rubrik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Rubrik1"/>
    <w:next w:val="Brd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Rubrik2"/>
    <w:next w:val="Brd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Rubrik3"/>
    <w:next w:val="Brd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Standardstycketeckensnitt"/>
    <w:link w:val="Rubrik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rdtext"/>
    <w:next w:val="Brdtext"/>
    <w:uiPriority w:val="2"/>
    <w:qFormat/>
    <w:rsid w:val="0041223B"/>
    <w:pPr>
      <w:keepLines/>
      <w:spacing w:before="100" w:line="240" w:lineRule="auto"/>
      <w:textboxTightWrap w:val="firstLineOnly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Rubrik4"/>
    <w:next w:val="Brd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Rubrik5"/>
    <w:next w:val="Brdtext"/>
    <w:uiPriority w:val="1"/>
    <w:qFormat/>
    <w:rsid w:val="00485601"/>
  </w:style>
  <w:style w:type="paragraph" w:styleId="Beskrivning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Standardstycketeckensnitt"/>
    <w:link w:val="Rubrik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rdtext"/>
    <w:uiPriority w:val="2"/>
    <w:qFormat/>
    <w:rsid w:val="00C271A8"/>
  </w:style>
  <w:style w:type="paragraph" w:styleId="Sidhuvud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Standardstycketeckensnitt"/>
    <w:link w:val="Sidhuvud"/>
    <w:uiPriority w:val="99"/>
    <w:rsid w:val="00E26DDF"/>
    <w:rPr>
      <w:rFonts w:asciiTheme="majorHAnsi" w:hAnsiTheme="majorHAnsi"/>
      <w:sz w:val="19"/>
    </w:rPr>
  </w:style>
  <w:style w:type="paragraph" w:styleId="Sidfot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Standardstycketeckensnitt"/>
    <w:link w:val="Sidfot"/>
    <w:uiPriority w:val="99"/>
    <w:semiHidden/>
    <w:rsid w:val="00E022DA"/>
    <w:rPr>
      <w:rFonts w:asciiTheme="majorHAnsi" w:hAnsiTheme="majorHAnsi"/>
      <w:sz w:val="16"/>
    </w:rPr>
  </w:style>
  <w:style w:type="paragraph" w:styleId="Innehll2">
    <w:name w:val="toc 2"/>
    <w:basedOn w:val="Normal"/>
    <w:next w:val="Brdtext"/>
    <w:uiPriority w:val="28"/>
    <w:semiHidden/>
    <w:rsid w:val="00EE66E5"/>
    <w:pPr>
      <w:tabs>
        <w:tab w:val="right" w:leader="dot" w:pos="7371"/>
      </w:tabs>
      <w:spacing w:after="0" w:line="240" w:lineRule="auto"/>
    </w:pPr>
  </w:style>
  <w:style w:type="character" w:styleId="Sidnumm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Innehll1">
    <w:name w:val="toc 1"/>
    <w:basedOn w:val="Normal"/>
    <w:next w:val="Brdtext"/>
    <w:uiPriority w:val="28"/>
    <w:semiHidden/>
    <w:rsid w:val="00360397"/>
    <w:pPr>
      <w:tabs>
        <w:tab w:val="right" w:leader="dot" w:pos="7371"/>
      </w:tabs>
      <w:spacing w:before="240" w:after="100" w:line="240" w:lineRule="auto"/>
    </w:pPr>
    <w:rPr>
      <w:rFonts w:asciiTheme="majorHAnsi" w:hAnsiTheme="majorHAnsi"/>
      <w:sz w:val="24"/>
    </w:rPr>
  </w:style>
  <w:style w:type="paragraph" w:styleId="Innehll3">
    <w:name w:val="toc 3"/>
    <w:basedOn w:val="Normal"/>
    <w:next w:val="Brdtext"/>
    <w:uiPriority w:val="28"/>
    <w:semiHidden/>
    <w:rsid w:val="00EE66E5"/>
    <w:pPr>
      <w:tabs>
        <w:tab w:val="right" w:leader="dot" w:pos="7371"/>
      </w:tabs>
      <w:spacing w:after="0" w:line="240" w:lineRule="auto"/>
      <w:ind w:left="284"/>
    </w:pPr>
  </w:style>
  <w:style w:type="character" w:styleId="Hyperlnk">
    <w:name w:val="Hyperlink"/>
    <w:basedOn w:val="Standardstycketeckensnitt"/>
    <w:uiPriority w:val="99"/>
    <w:rsid w:val="000C61D1"/>
    <w:rPr>
      <w:noProof w:val="0"/>
      <w:color w:val="0563C1" w:themeColor="hyperlink"/>
      <w:u w:val="single"/>
    </w:rPr>
  </w:style>
  <w:style w:type="paragraph" w:styleId="Innehllsfrteckningsrubrik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ellrutnt">
    <w:name w:val="Table Grid"/>
    <w:aliases w:val="Ärendeförteckning"/>
    <w:basedOn w:val="Normaltabel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tnots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672F6F"/>
    <w:rPr>
      <w:noProof w:val="0"/>
      <w:vertAlign w:val="superscript"/>
    </w:rPr>
  </w:style>
  <w:style w:type="paragraph" w:styleId="Numreradlista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Numreradlista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Punktlista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Punktlista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Punktlista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tshllartext">
    <w:name w:val="Placeholder Text"/>
    <w:basedOn w:val="Standardstycketeckensnitt"/>
    <w:uiPriority w:val="99"/>
    <w:semiHidden/>
    <w:rsid w:val="00093408"/>
    <w:rPr>
      <w:noProof w:val="0"/>
      <w:color w:val="808080"/>
    </w:rPr>
  </w:style>
  <w:style w:type="paragraph" w:styleId="Numreradlista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rd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Punktlista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rd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Standardstycketeckensnit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Adress-brev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nteckningsrubrik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Standardstycketeckensnitt"/>
    <w:link w:val="Anteckningsrubrik"/>
    <w:uiPriority w:val="99"/>
    <w:semiHidden/>
    <w:rsid w:val="00573DFD"/>
  </w:style>
  <w:style w:type="character" w:styleId="AnvndHyperlnk">
    <w:name w:val="FollowedHyperlink"/>
    <w:basedOn w:val="Standardstycketeckensnit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Avslutandetext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Standardstycketeckensnitt"/>
    <w:link w:val="Avslutandetext"/>
    <w:uiPriority w:val="99"/>
    <w:semiHidden/>
    <w:rsid w:val="00573DFD"/>
  </w:style>
  <w:style w:type="paragraph" w:styleId="Avsndaradress-brev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Betoning">
    <w:name w:val="Emphasis"/>
    <w:basedOn w:val="Standardstycketeckensnitt"/>
    <w:uiPriority w:val="20"/>
    <w:semiHidden/>
    <w:qFormat/>
    <w:rsid w:val="00573DFD"/>
    <w:rPr>
      <w:i/>
      <w:iCs/>
      <w:noProof w:val="0"/>
    </w:rPr>
  </w:style>
  <w:style w:type="character" w:styleId="Bokenstitel">
    <w:name w:val="Book Title"/>
    <w:basedOn w:val="Standardstycketeckensnit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rd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Standardstycketeckensnitt"/>
    <w:link w:val="Brdtext2"/>
    <w:uiPriority w:val="99"/>
    <w:semiHidden/>
    <w:rsid w:val="00573DFD"/>
  </w:style>
  <w:style w:type="paragraph" w:styleId="Brd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Standardstycketeckensnitt"/>
    <w:link w:val="Brdtext3"/>
    <w:uiPriority w:val="99"/>
    <w:semiHidden/>
    <w:rsid w:val="00573DFD"/>
    <w:rPr>
      <w:sz w:val="16"/>
      <w:szCs w:val="16"/>
    </w:rPr>
  </w:style>
  <w:style w:type="paragraph" w:styleId="Brdtextmedfrstaindrag">
    <w:name w:val="Body Text First Indent"/>
    <w:basedOn w:val="Brd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rdtextmedfrstaindrag"/>
    <w:uiPriority w:val="99"/>
    <w:semiHidden/>
    <w:rsid w:val="00573DFD"/>
  </w:style>
  <w:style w:type="paragraph" w:styleId="Brdtextmedfrstaindrag2">
    <w:name w:val="Body Text First Indent 2"/>
    <w:basedOn w:val="Brdtextmedindrag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rdtextmedfrstaindrag2"/>
    <w:uiPriority w:val="99"/>
    <w:semiHidden/>
    <w:rsid w:val="00573DFD"/>
  </w:style>
  <w:style w:type="paragraph" w:styleId="Brdtextmedindrag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Standardstycketeckensnitt"/>
    <w:link w:val="Brdtextmedindrag2"/>
    <w:uiPriority w:val="99"/>
    <w:semiHidden/>
    <w:rsid w:val="00573DFD"/>
  </w:style>
  <w:style w:type="paragraph" w:styleId="Brdtextmedindrag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Standardstycketeckensnitt"/>
    <w:link w:val="Brdtextmedindrag3"/>
    <w:uiPriority w:val="99"/>
    <w:semiHidden/>
    <w:rsid w:val="00573DFD"/>
    <w:rPr>
      <w:sz w:val="16"/>
      <w:szCs w:val="16"/>
    </w:rPr>
  </w:style>
  <w:style w:type="paragraph" w:styleId="Citat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573DFD"/>
    <w:rPr>
      <w:i/>
      <w:iCs/>
      <w:color w:val="404040" w:themeColor="text1" w:themeTint="BF"/>
    </w:rPr>
  </w:style>
  <w:style w:type="paragraph" w:styleId="Citatfrteckning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Citatfrteckningsrubrik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um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Standardstycketeckensnitt"/>
    <w:link w:val="Datum"/>
    <w:uiPriority w:val="99"/>
    <w:semiHidden/>
    <w:rsid w:val="00573DFD"/>
  </w:style>
  <w:style w:type="character" w:styleId="Diskretbetoning">
    <w:name w:val="Subtle Emphasis"/>
    <w:basedOn w:val="Standardstycketeckensnit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Diskretreferens">
    <w:name w:val="Subtle Reference"/>
    <w:basedOn w:val="Standardstycketeckensnit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Diskrettabell1">
    <w:name w:val="Table Subtle 1"/>
    <w:basedOn w:val="Normaltabel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Dokumentversikt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Eleganttabell">
    <w:name w:val="Table Elegant"/>
    <w:basedOn w:val="Normaltabel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Standardstycketeckensnitt"/>
    <w:link w:val="E-postsignatur"/>
    <w:uiPriority w:val="99"/>
    <w:semiHidden/>
    <w:rsid w:val="00573DFD"/>
  </w:style>
  <w:style w:type="paragraph" w:styleId="Figurfrteckning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Frgadlista">
    <w:name w:val="Colorful List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rgadlista-dekorfrg1">
    <w:name w:val="Colorful List Accent 1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Frgadlista-dekorfrg2">
    <w:name w:val="Colorful List Accent 2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Frgadlista-dekorfrg3">
    <w:name w:val="Colorful List Accent 3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Frgadlista-dekorfrg4">
    <w:name w:val="Colorful List Accent 4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Frgadlista-dekorfrg5">
    <w:name w:val="Colorful List Accent 5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Frgadlista-dekorfrg6">
    <w:name w:val="Colorful List Accent 6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Frgadskuggning">
    <w:name w:val="Colorful Shading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1">
    <w:name w:val="Colorful Shading Accent 1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2">
    <w:name w:val="Colorful Shading Accent 2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3">
    <w:name w:val="Colorful Shading Accent 3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dskuggning-dekorfrg4">
    <w:name w:val="Colorful Shading Accent 4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5">
    <w:name w:val="Colorful Shading Accent 5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6">
    <w:name w:val="Colorful Shading Accent 6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tabell1">
    <w:name w:val="Table Colorful 1"/>
    <w:basedOn w:val="Normaltabel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Frgatrutnt">
    <w:name w:val="Colorful Grid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rgatrutnt-dekorfrg1">
    <w:name w:val="Colorful Grid Accent 1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Frgatrutnt-dekorfrg2">
    <w:name w:val="Colorful Grid Accent 2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Frgatrutnt-dekorfrg3">
    <w:name w:val="Colorful Grid Accent 3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trutnt-dekorfrg4">
    <w:name w:val="Colorful Grid Accent 4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Frgatrutnt-dekorfrg5">
    <w:name w:val="Colorful Grid Accent 5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Frgatrutnt-dekorfrg6">
    <w:name w:val="Colorful Grid Accent 6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styleId="Hashtagg">
    <w:name w:val="Hashtag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-a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Standardstycketeckensnitt"/>
    <w:link w:val="HTML-adress"/>
    <w:uiPriority w:val="99"/>
    <w:semiHidden/>
    <w:rsid w:val="00573DFD"/>
    <w:rPr>
      <w:i/>
      <w:iCs/>
    </w:rPr>
  </w:style>
  <w:style w:type="character" w:styleId="HTML-akronym">
    <w:name w:val="HTML Acronym"/>
    <w:basedOn w:val="Standardstycketeckensnitt"/>
    <w:uiPriority w:val="99"/>
    <w:semiHidden/>
    <w:unhideWhenUsed/>
    <w:rsid w:val="00573DFD"/>
    <w:rPr>
      <w:noProof w:val="0"/>
    </w:rPr>
  </w:style>
  <w:style w:type="character" w:styleId="HTML-citat">
    <w:name w:val="HTML Cite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definition">
    <w:name w:val="HTML Definition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exempel">
    <w:name w:val="HTML Sample"/>
    <w:basedOn w:val="Standardstycketeckensnit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-frformatera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Standardstycketeckensnitt"/>
    <w:link w:val="HTML-frformaterad"/>
    <w:uiPriority w:val="99"/>
    <w:semiHidden/>
    <w:rsid w:val="00573DFD"/>
    <w:rPr>
      <w:rFonts w:ascii="Consolas" w:hAnsi="Consolas"/>
      <w:sz w:val="20"/>
      <w:szCs w:val="20"/>
    </w:rPr>
  </w:style>
  <w:style w:type="character" w:styleId="HTML-kod">
    <w:name w:val="HTML Code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skrivmaskin">
    <w:name w:val="HTML Typewriter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tangentbord">
    <w:name w:val="HTML Keyboard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variabel">
    <w:name w:val="HTML Variable"/>
    <w:basedOn w:val="Standardstycketeckensnit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rubrik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Indragetstycke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Ingetavstnd">
    <w:name w:val="No Spacing"/>
    <w:uiPriority w:val="1"/>
    <w:semiHidden/>
    <w:qFormat/>
    <w:rsid w:val="00573DFD"/>
    <w:pPr>
      <w:spacing w:after="0" w:line="240" w:lineRule="auto"/>
    </w:pPr>
  </w:style>
  <w:style w:type="paragraph" w:styleId="Inledning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573DFD"/>
  </w:style>
  <w:style w:type="paragraph" w:styleId="Innehll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Innehll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Innehll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Innehll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Innehll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Innehll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Kommentarer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573DFD"/>
    <w:rPr>
      <w:sz w:val="20"/>
      <w:szCs w:val="20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573DFD"/>
    <w:rPr>
      <w:noProof w:val="0"/>
      <w:sz w:val="16"/>
      <w:szCs w:val="16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573DFD"/>
    <w:rPr>
      <w:b/>
      <w:bCs/>
      <w:sz w:val="20"/>
      <w:szCs w:val="20"/>
    </w:rPr>
  </w:style>
  <w:style w:type="paragraph" w:styleId="Lista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a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a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a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a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afortstt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afortstt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afortstt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afortstt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afortstt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stycke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styleId="Listtabell1ljus">
    <w:name w:val="List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1ljusdekorfrg1">
    <w:name w:val="List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1ljusdekorfrg2">
    <w:name w:val="List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1ljusdekorfrg3">
    <w:name w:val="List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1ljusdekorfrg4">
    <w:name w:val="List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1ljusdekorfrg5">
    <w:name w:val="List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1ljusdekorfrg6">
    <w:name w:val="List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2">
    <w:name w:val="List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2dekorfrg1">
    <w:name w:val="List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2dekorfrg2">
    <w:name w:val="List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2dekorfrg3">
    <w:name w:val="List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2dekorfrg4">
    <w:name w:val="List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2dekorfrg5">
    <w:name w:val="List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2dekorfrg6">
    <w:name w:val="List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3">
    <w:name w:val="List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ell3dekorfrg1">
    <w:name w:val="List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styleId="Listtabell3dekorfrg2">
    <w:name w:val="List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styleId="Listtabell3dekorfrg3">
    <w:name w:val="List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styleId="Listtabell3dekorfrg4">
    <w:name w:val="List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styleId="Listtabell3dekorfrg5">
    <w:name w:val="List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styleId="Listtabell3dekorfrg6">
    <w:name w:val="List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styleId="Listtabell4">
    <w:name w:val="List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4dekorfrg1">
    <w:name w:val="List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4dekorfrg2">
    <w:name w:val="List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4dekorfrg3">
    <w:name w:val="List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4dekorfrg4">
    <w:name w:val="List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4dekorfrg5">
    <w:name w:val="List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4dekorfrg6">
    <w:name w:val="List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5mrk">
    <w:name w:val="List Table 5 Dark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1">
    <w:name w:val="List Table 5 Dark Accent 1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2">
    <w:name w:val="List Table 5 Dark Accent 2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3">
    <w:name w:val="List Table 5 Dark Accent 3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4">
    <w:name w:val="List Table 5 Dark Accent 4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5">
    <w:name w:val="List Table 5 Dark Accent 5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6">
    <w:name w:val="List Table 5 Dark Accent 6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6frgstark">
    <w:name w:val="List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6frgstarkdekorfrg1">
    <w:name w:val="List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6frgstarkdekorfrg2">
    <w:name w:val="List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6frgstarkdekorfrg3">
    <w:name w:val="List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6frgstarkdekorfrg4">
    <w:name w:val="List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6frgstarkdekorfrg5">
    <w:name w:val="List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6frgstarkdekorfrg6">
    <w:name w:val="List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7frgstark">
    <w:name w:val="List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1">
    <w:name w:val="List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2">
    <w:name w:val="List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3">
    <w:name w:val="List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4">
    <w:name w:val="List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5">
    <w:name w:val="List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6">
    <w:name w:val="List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Litteraturfrteckning">
    <w:name w:val="Bibliography"/>
    <w:basedOn w:val="Normal"/>
    <w:next w:val="Normal"/>
    <w:uiPriority w:val="37"/>
    <w:semiHidden/>
    <w:unhideWhenUsed/>
    <w:rsid w:val="00573DFD"/>
  </w:style>
  <w:style w:type="table" w:styleId="Ljuslista">
    <w:name w:val="Light List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juslista-dekorfrg1">
    <w:name w:val="Light List Accent 1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juslista-dekorfrg2">
    <w:name w:val="Light List Accent 2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juslista-dekorfrg3">
    <w:name w:val="Light List Accent 3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juslista-dekorfrg4">
    <w:name w:val="Light List Accent 4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juslista-dekorfrg5">
    <w:name w:val="Light List Accent 5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juslista-dekorfrg6">
    <w:name w:val="Light List Accent 6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jusskuggning">
    <w:name w:val="Light Shading"/>
    <w:basedOn w:val="Normaltabel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jusskuggning-dekorfrg1">
    <w:name w:val="Light Shading Accent 1"/>
    <w:basedOn w:val="Normaltabel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jusskuggning-dekorfrg2">
    <w:name w:val="Light Shading Accent 2"/>
    <w:basedOn w:val="Normaltabel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jusskuggning-dekorfrg3">
    <w:name w:val="Light Shading Accent 3"/>
    <w:basedOn w:val="Normaltabel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jusskuggning-dekorfrg4">
    <w:name w:val="Light Shading Accent 4"/>
    <w:basedOn w:val="Normaltabel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jusskuggning-dekorfrg5">
    <w:name w:val="Light Shading Accent 5"/>
    <w:basedOn w:val="Normaltabel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jusskuggning-dekorfrg6">
    <w:name w:val="Light Shading Accent 6"/>
    <w:basedOn w:val="Normaltabel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justrutnt">
    <w:name w:val="Light Grid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justrutnt-dekorfrg1">
    <w:name w:val="Light Grid Accent 1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justrutnt-dekorfrg2">
    <w:name w:val="Light Grid Accent 2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justrutnt-dekorfrg3">
    <w:name w:val="Light Grid Accent 3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justrutnt-dekorfrg4">
    <w:name w:val="Light Grid Accent 4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justrutnt-dekorfrg5">
    <w:name w:val="Light Grid Accent 5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justrutnt-dekorfrg6">
    <w:name w:val="Light Grid Accent 6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krotext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Standardstycketeckensnitt"/>
    <w:link w:val="Makrotext"/>
    <w:uiPriority w:val="99"/>
    <w:semiHidden/>
    <w:rsid w:val="00573DFD"/>
    <w:rPr>
      <w:rFonts w:ascii="Consolas" w:hAnsi="Consolas"/>
      <w:sz w:val="20"/>
      <w:szCs w:val="20"/>
    </w:rPr>
  </w:style>
  <w:style w:type="paragraph" w:styleId="Meddelanderubrik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Standardstycketeckensnitt"/>
    <w:link w:val="Meddelanderubrik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llanmrklista1">
    <w:name w:val="Medium Lis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llanmrklista1-dekorfrg1">
    <w:name w:val="Medium List 1 Accen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llanmrklista1-dekorfrg2">
    <w:name w:val="Medium List 1 Accent 2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llanmrklista1-dekorfrg3">
    <w:name w:val="Medium List 1 Accent 3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llanmrklista1-dekorfrg4">
    <w:name w:val="Medium List 1 Accent 4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llanmrklista1-dekorfrg5">
    <w:name w:val="Medium List 1 Accent 5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llanmrklista1-dekorfrg6">
    <w:name w:val="Medium List 1 Accent 6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llanmrklista2">
    <w:name w:val="Medium Lis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1">
    <w:name w:val="Medium List 2 Accent 1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2">
    <w:name w:val="Medium List 2 Accen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3">
    <w:name w:val="Medium List 2 Accent 3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4">
    <w:name w:val="Medium List 2 Accent 4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5">
    <w:name w:val="Medium List 2 Accent 5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6">
    <w:name w:val="Medium List 2 Accent 6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skuggning1">
    <w:name w:val="Medium Shading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1">
    <w:name w:val="Medium Shading 1 Accent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2">
    <w:name w:val="Medium Shading 1 Accent 2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3">
    <w:name w:val="Medium Shading 1 Accent 3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4">
    <w:name w:val="Medium Shading 1 Accent 4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5">
    <w:name w:val="Medium Shading 1 Accent 5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6">
    <w:name w:val="Medium Shading 1 Accent 6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2">
    <w:name w:val="Medium Shading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1">
    <w:name w:val="Medium Shading 2 Accent 1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2">
    <w:name w:val="Medium Shading 2 Accent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3">
    <w:name w:val="Medium Shading 2 Accent 3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4">
    <w:name w:val="Medium Shading 2 Accent 4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5">
    <w:name w:val="Medium Shading 2 Accent 5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6">
    <w:name w:val="Medium Shading 2 Accent 6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trutnt1">
    <w:name w:val="Medium Grid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llanmrktrutnt1-dekorfrg1">
    <w:name w:val="Medium Grid 1 Accent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llanmrktrutnt1-dekorfrg2">
    <w:name w:val="Medium Grid 1 Accent 2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llanmrktrutnt1-dekorfrg3">
    <w:name w:val="Medium Grid 1 Accent 3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llanmrktrutnt1-dekorfrg4">
    <w:name w:val="Medium Grid 1 Accent 4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llanmrktrutnt1-dekorfrg5">
    <w:name w:val="Medium Grid 1 Accent 5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llanmrktrutnt1-dekorfrg6">
    <w:name w:val="Medium Grid 1 Accent 6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llanmrktrutnt2">
    <w:name w:val="Medium Grid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1">
    <w:name w:val="Medium Grid 2 Accent 1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2">
    <w:name w:val="Medium Grid 2 Accent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3">
    <w:name w:val="Medium Grid 2 Accent 3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4">
    <w:name w:val="Medium Grid 2 Accent 4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5">
    <w:name w:val="Medium Grid 2 Accent 5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6">
    <w:name w:val="Medium Grid 2 Accent 6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3">
    <w:name w:val="Medium Grid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llanmrktrutnt3-dekorfrg1">
    <w:name w:val="Medium Grid 3 Accent 1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llanmrktrutnt3-dekorfrg2">
    <w:name w:val="Medium Grid 3 Accent 2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llanmrktrutnt3-dekorfrg3">
    <w:name w:val="Medium Grid 3 Accent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llanmrktrutnt3-dekorfrg4">
    <w:name w:val="Medium Grid 3 Accent 4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llanmrktrutnt3-dekorfrg5">
    <w:name w:val="Medium Grid 3 Accent 5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llanmrktrutnt3-dekorfrg6">
    <w:name w:val="Medium Grid 3 Accent 6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Moderntabell">
    <w:name w:val="Table Contemporary"/>
    <w:basedOn w:val="Normaltabel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Mrklista">
    <w:name w:val="Dark List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a-dekorfrg1">
    <w:name w:val="Dark List Accent 1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Mrklista-dekorfrg2">
    <w:name w:val="Dark List Accent 2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Mrklista-dekorfrg3">
    <w:name w:val="Dark List Accent 3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Mrklista-dekorfrg4">
    <w:name w:val="Dark List Accent 4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Mrklista-dekorfrg5">
    <w:name w:val="Dark List Accent 5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Mrklista-dekorfrg6">
    <w:name w:val="Dark List Accent 6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tindrag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Numreradlista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Numreradlista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styleId="Nmn">
    <w:name w:val="Mention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styleId="Oformateradtabell1">
    <w:name w:val="Plain Table 1"/>
    <w:basedOn w:val="Normaltabel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2">
    <w:name w:val="Plain Table 2"/>
    <w:basedOn w:val="Normaltabel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Oformateradtabell3">
    <w:name w:val="Plain Table 3"/>
    <w:basedOn w:val="Normaltabel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Oformateradtabell4">
    <w:name w:val="Plain Table 4"/>
    <w:basedOn w:val="Normaltabel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5">
    <w:name w:val="Plain Table 5"/>
    <w:basedOn w:val="Normaltabel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Oformaterad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573DFD"/>
    <w:rPr>
      <w:rFonts w:ascii="Consolas" w:hAnsi="Consolas"/>
      <w:sz w:val="21"/>
      <w:szCs w:val="21"/>
    </w:rPr>
  </w:style>
  <w:style w:type="character" w:styleId="Olstomnmnande">
    <w:name w:val="Unresolved Mention"/>
    <w:basedOn w:val="Standardstycketeckensnit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Professionelltabell">
    <w:name w:val="Table Professional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Punktlista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Radnummer">
    <w:name w:val="line number"/>
    <w:basedOn w:val="Standardstycketeckensnit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Rutntstabell1ljus">
    <w:name w:val="Grid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1">
    <w:name w:val="Grid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-dekorfrg2">
    <w:name w:val="Grid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3">
    <w:name w:val="Grid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4">
    <w:name w:val="Grid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5">
    <w:name w:val="Grid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6">
    <w:name w:val="Grid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2">
    <w:name w:val="Grid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2dekorfrg1">
    <w:name w:val="Grid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2dekorfrg2">
    <w:name w:val="Grid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2dekorfrg3">
    <w:name w:val="Grid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2dekorfrg4">
    <w:name w:val="Grid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2dekorfrg5">
    <w:name w:val="Grid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2dekorfrg6">
    <w:name w:val="Grid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3">
    <w:name w:val="Grid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3dekorfrg1">
    <w:name w:val="Grid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3dekorfrg2">
    <w:name w:val="Grid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3dekorfrg3">
    <w:name w:val="Grid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3dekorfrg4">
    <w:name w:val="Grid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3dekorfrg5">
    <w:name w:val="Grid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3dekorfrg6">
    <w:name w:val="Grid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styleId="Rutntstabell4">
    <w:name w:val="Grid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4dekorfrg1">
    <w:name w:val="Grid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4dekorfrg2">
    <w:name w:val="Grid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4dekorfrg3">
    <w:name w:val="Grid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4dekorfrg4">
    <w:name w:val="Grid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4dekorfrg5">
    <w:name w:val="Grid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4dekorfrg6">
    <w:name w:val="Grid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5mrk">
    <w:name w:val="Grid Table 5 Dark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Rutntstabell5mrkdekorfrg1">
    <w:name w:val="Grid Table 5 Dark Accent 1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styleId="Rutntstabell5mrkdekorfrg2">
    <w:name w:val="Grid Table 5 Dark Accent 2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styleId="Rutntstabell5mrkdekorfrg3">
    <w:name w:val="Grid Table 5 Dark Accent 3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styleId="Rutntstabell5mrkdekorfrg4">
    <w:name w:val="Grid Table 5 Dark Accent 4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styleId="Rutntstabell5mrkdekorfrg5">
    <w:name w:val="Grid Table 5 Dark Accent 5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styleId="Rutntstabell5mrkdekorfrg6">
    <w:name w:val="Grid Table 5 Dark Accent 6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styleId="Rutntstabell6frgstark">
    <w:name w:val="Grid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6frgstarkdekorfrg1">
    <w:name w:val="Grid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6frgstarkdekorfrg2">
    <w:name w:val="Grid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6frgstarkdekorfrg3">
    <w:name w:val="Grid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6frgstarkdekorfrg4">
    <w:name w:val="Grid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6frgstarkdekorfrg5">
    <w:name w:val="Grid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6frgstarkdekorfrg6">
    <w:name w:val="Grid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7frgstark">
    <w:name w:val="Grid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7frgstarkdekorfrg1">
    <w:name w:val="Grid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7frgstarkdekorfrg2">
    <w:name w:val="Grid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7frgstarkdekorfrg3">
    <w:name w:val="Grid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7frgstarkdekorfrg4">
    <w:name w:val="Grid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7frgstarkdekorfrg5">
    <w:name w:val="Grid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7frgstarkdekorfrg6">
    <w:name w:val="Grid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Standardstycketeckensnitt"/>
    <w:link w:val="Signatur"/>
    <w:uiPriority w:val="99"/>
    <w:semiHidden/>
    <w:rsid w:val="00573DFD"/>
  </w:style>
  <w:style w:type="character" w:styleId="Slutnotsreferens">
    <w:name w:val="endnote reference"/>
    <w:basedOn w:val="Standardstycketeckensnitt"/>
    <w:uiPriority w:val="99"/>
    <w:semiHidden/>
    <w:unhideWhenUsed/>
    <w:rsid w:val="00573DFD"/>
    <w:rPr>
      <w:noProof w:val="0"/>
      <w:vertAlign w:val="superscript"/>
    </w:rPr>
  </w:style>
  <w:style w:type="paragraph" w:styleId="Slutnots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Standardstycketeckensnitt"/>
    <w:link w:val="Slutnotstext"/>
    <w:uiPriority w:val="99"/>
    <w:semiHidden/>
    <w:rsid w:val="00573DFD"/>
    <w:rPr>
      <w:sz w:val="20"/>
      <w:szCs w:val="20"/>
    </w:rPr>
  </w:style>
  <w:style w:type="character" w:styleId="Smarthyperlnk">
    <w:name w:val="Smart Hyperlink"/>
    <w:basedOn w:val="Standardstycketeckensnitt"/>
    <w:uiPriority w:val="99"/>
    <w:semiHidden/>
    <w:unhideWhenUsed/>
    <w:rsid w:val="00573DFD"/>
    <w:rPr>
      <w:noProof w:val="0"/>
      <w:u w:val="dotted"/>
    </w:rPr>
  </w:style>
  <w:style w:type="table" w:styleId="Standardtabell1">
    <w:name w:val="Table Classic 1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uiPriority w:val="22"/>
    <w:semiHidden/>
    <w:qFormat/>
    <w:rsid w:val="00573DFD"/>
    <w:rPr>
      <w:b/>
      <w:bCs/>
      <w:noProof w:val="0"/>
    </w:rPr>
  </w:style>
  <w:style w:type="character" w:styleId="Starkbetoning">
    <w:name w:val="Intense Emphasis"/>
    <w:basedOn w:val="Standardstycketeckensnit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Starkreferens">
    <w:name w:val="Intense Reference"/>
    <w:basedOn w:val="Standardstycketeckensnit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Starktcitat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573DFD"/>
    <w:rPr>
      <w:i/>
      <w:iCs/>
      <w:color w:val="1A3050" w:themeColor="accent1"/>
    </w:rPr>
  </w:style>
  <w:style w:type="table" w:styleId="Tabellmed3D-effekter1">
    <w:name w:val="Table 3D effects 1"/>
    <w:basedOn w:val="Normaltabel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1">
    <w:name w:val="Table Grid 1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ljust">
    <w:name w:val="Grid Table Light"/>
    <w:basedOn w:val="Normaltabel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ltema">
    <w:name w:val="Table Theme"/>
    <w:basedOn w:val="Normaltabel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Webbtabell1">
    <w:name w:val="Table Web 1"/>
    <w:basedOn w:val="Normaltabel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90008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44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8.xml"/><Relationship Id="rId13" Type="http://schemas.openxmlformats.org/officeDocument/2006/relationships/footnotes" Target="footnotes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customXml" Target="../customXml/item7.xml"/><Relationship Id="rId12" Type="http://schemas.openxmlformats.org/officeDocument/2006/relationships/webSettings" Target="webSettings.xm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11" Type="http://schemas.openxmlformats.org/officeDocument/2006/relationships/settings" Target="settings.xml"/><Relationship Id="rId15" Type="http://schemas.openxmlformats.org/officeDocument/2006/relationships/footer" Target="footer1.xml"/><Relationship Id="rId10" Type="http://schemas.openxmlformats.org/officeDocument/2006/relationships/styles" Target="styles.xml"/><Relationship Id="rId19" Type="http://schemas.openxmlformats.org/officeDocument/2006/relationships/glossaryDocument" Target="glossary/document.xml"/><Relationship Id="rId14" Type="http://schemas.openxmlformats.org/officeDocument/2006/relationships/endnotes" Target="endnotes.xml"/><Relationship Id="rId9" Type="http://schemas.openxmlformats.org/officeDocument/2006/relationships/numbering" Target="numbering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docParts>
    <w:docPart>
      <w:docPartPr>
        <w:name w:val="A1945B4881C44B6E95D3FE24BC46FB1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E7378D7-803B-463E-BAF1-7258844E3165}"/>
      </w:docPartPr>
      <w:docPartBody>
        <w:p w:rsidR="00D45A86" w:rsidRDefault="00F0328D" w:rsidP="00F0328D">
          <w:pPr>
            <w:pStyle w:val="A1945B4881C44B6E95D3FE24BC46FB17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75918E75214D4F4EBAC6AE3B3E5909E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616E380-79DC-40B7-AE0C-CC0867486D5C}"/>
      </w:docPartPr>
      <w:docPartBody>
        <w:p w:rsidR="00D45A86" w:rsidRDefault="00F0328D" w:rsidP="00F0328D">
          <w:pPr>
            <w:pStyle w:val="75918E75214D4F4EBAC6AE3B3E5909E01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0B47D35DEEBD4F2CA06BCE393951FD5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40C047E-D07D-400D-993F-6062996F2D10}"/>
      </w:docPartPr>
      <w:docPartBody>
        <w:p w:rsidR="00D45A86" w:rsidRDefault="00F0328D" w:rsidP="00F0328D">
          <w:pPr>
            <w:pStyle w:val="0B47D35DEEBD4F2CA06BCE393951FD5F1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B77C88E5390A49C2B7E1F851C07E3F5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34EF310-B73F-4390-9B0B-CB54F92A959A}"/>
      </w:docPartPr>
      <w:docPartBody>
        <w:p w:rsidR="00D45A86" w:rsidRDefault="00F0328D" w:rsidP="00F0328D">
          <w:pPr>
            <w:pStyle w:val="B77C88E5390A49C2B7E1F851C07E3F58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09C9CDAC9E6C400C840B07D436ED43E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AEC08A4-5425-44D3-862E-60CEC916F8A1}"/>
      </w:docPartPr>
      <w:docPartBody>
        <w:p w:rsidR="00D45A86" w:rsidRDefault="00F0328D" w:rsidP="00F0328D">
          <w:pPr>
            <w:pStyle w:val="09C9CDAC9E6C400C840B07D436ED43E2"/>
          </w:pPr>
          <w:r>
            <w:rPr>
              <w:rStyle w:val="Platshllartext"/>
            </w:rPr>
            <w:t xml:space="preserve">Klicka </w:t>
          </w:r>
          <w:r w:rsidRPr="00AC4EF6">
            <w:rPr>
              <w:rStyle w:val="Platshllartext"/>
            </w:rPr>
            <w:t xml:space="preserve">här för att ange </w:t>
          </w:r>
          <w:r>
            <w:rPr>
              <w:rStyle w:val="Platshllartext"/>
            </w:rPr>
            <w:t>namnet på frågeställaren</w:t>
          </w:r>
          <w:r w:rsidRPr="00AC4EF6">
            <w:rPr>
              <w:rStyle w:val="Platshllartext"/>
            </w:rPr>
            <w:t>.</w:t>
          </w:r>
        </w:p>
      </w:docPartBody>
    </w:docPart>
    <w:docPart>
      <w:docPartPr>
        <w:name w:val="1574B09653C14230A54C4AA3BC38945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40C2D31-EEB9-4C34-9DFF-6964D06F6DFE}"/>
      </w:docPartPr>
      <w:docPartBody>
        <w:p w:rsidR="00D45A86" w:rsidRDefault="00F0328D" w:rsidP="00F0328D">
          <w:pPr>
            <w:pStyle w:val="1574B09653C14230A54C4AA3BC38945F"/>
          </w:pPr>
          <w:r>
            <w:rPr>
              <w:rStyle w:val="Platshllartext"/>
            </w:rPr>
            <w:t>Klicka här för att ange datum.</w:t>
          </w:r>
        </w:p>
      </w:docPartBody>
    </w:docPart>
    <w:docPart>
      <w:docPartPr>
        <w:name w:val="D4309CCF47344D40B8BEABB46A0BAD6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4785DA4-F715-4F33-8828-EA4269114D92}"/>
      </w:docPartPr>
      <w:docPartBody>
        <w:p w:rsidR="00D45A86" w:rsidRDefault="00F0328D" w:rsidP="00F0328D">
          <w:pPr>
            <w:pStyle w:val="D4309CCF47344D40B8BEABB46A0BAD63"/>
          </w:pPr>
          <w:r>
            <w:rPr>
              <w:rStyle w:val="Platshllartext"/>
            </w:rPr>
            <w:t>Välj undertecknare</w:t>
          </w:r>
          <w:r w:rsidRPr="00AC4EF6">
            <w:rPr>
              <w:rStyle w:val="Platshllartext"/>
            </w:rPr>
            <w:t>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328D"/>
    <w:rsid w:val="00D45A86"/>
    <w:rsid w:val="00F032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460F5A5F0AE420B885B1F454F9DA81B">
    <w:name w:val="A460F5A5F0AE420B885B1F454F9DA81B"/>
    <w:rsid w:val="00F0328D"/>
  </w:style>
  <w:style w:type="character" w:styleId="Platshllartext">
    <w:name w:val="Placeholder Text"/>
    <w:basedOn w:val="Standardstycketeckensnitt"/>
    <w:uiPriority w:val="99"/>
    <w:semiHidden/>
    <w:rsid w:val="00F0328D"/>
    <w:rPr>
      <w:noProof w:val="0"/>
      <w:color w:val="808080"/>
    </w:rPr>
  </w:style>
  <w:style w:type="paragraph" w:customStyle="1" w:styleId="432F5C63D11B4FD1B75BCF65FB59E783">
    <w:name w:val="432F5C63D11B4FD1B75BCF65FB59E783"/>
    <w:rsid w:val="00F0328D"/>
  </w:style>
  <w:style w:type="paragraph" w:customStyle="1" w:styleId="B75F432F968D4A1980569B07A6ACDE13">
    <w:name w:val="B75F432F968D4A1980569B07A6ACDE13"/>
    <w:rsid w:val="00F0328D"/>
  </w:style>
  <w:style w:type="paragraph" w:customStyle="1" w:styleId="CE3707EB6AD4425AABB2FE8256CCBCD9">
    <w:name w:val="CE3707EB6AD4425AABB2FE8256CCBCD9"/>
    <w:rsid w:val="00F0328D"/>
  </w:style>
  <w:style w:type="paragraph" w:customStyle="1" w:styleId="A1945B4881C44B6E95D3FE24BC46FB17">
    <w:name w:val="A1945B4881C44B6E95D3FE24BC46FB17"/>
    <w:rsid w:val="00F0328D"/>
  </w:style>
  <w:style w:type="paragraph" w:customStyle="1" w:styleId="75918E75214D4F4EBAC6AE3B3E5909E0">
    <w:name w:val="75918E75214D4F4EBAC6AE3B3E5909E0"/>
    <w:rsid w:val="00F0328D"/>
  </w:style>
  <w:style w:type="paragraph" w:customStyle="1" w:styleId="98472FDEB982425C9A00DBC30621E1C8">
    <w:name w:val="98472FDEB982425C9A00DBC30621E1C8"/>
    <w:rsid w:val="00F0328D"/>
  </w:style>
  <w:style w:type="paragraph" w:customStyle="1" w:styleId="18F65EC0F5B3483B8D3EE9532D062DAF">
    <w:name w:val="18F65EC0F5B3483B8D3EE9532D062DAF"/>
    <w:rsid w:val="00F0328D"/>
  </w:style>
  <w:style w:type="paragraph" w:customStyle="1" w:styleId="3E8E6B260A3B41ACA6F5EF152F962820">
    <w:name w:val="3E8E6B260A3B41ACA6F5EF152F962820"/>
    <w:rsid w:val="00F0328D"/>
  </w:style>
  <w:style w:type="paragraph" w:customStyle="1" w:styleId="0B47D35DEEBD4F2CA06BCE393951FD5F">
    <w:name w:val="0B47D35DEEBD4F2CA06BCE393951FD5F"/>
    <w:rsid w:val="00F0328D"/>
  </w:style>
  <w:style w:type="paragraph" w:customStyle="1" w:styleId="B77C88E5390A49C2B7E1F851C07E3F58">
    <w:name w:val="B77C88E5390A49C2B7E1F851C07E3F58"/>
    <w:rsid w:val="00F0328D"/>
  </w:style>
  <w:style w:type="paragraph" w:customStyle="1" w:styleId="75918E75214D4F4EBAC6AE3B3E5909E01">
    <w:name w:val="75918E75214D4F4EBAC6AE3B3E5909E01"/>
    <w:rsid w:val="00F0328D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0B47D35DEEBD4F2CA06BCE393951FD5F1">
    <w:name w:val="0B47D35DEEBD4F2CA06BCE393951FD5F1"/>
    <w:rsid w:val="00F0328D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23983273EB194BAFAA3F07865E93098B">
    <w:name w:val="23983273EB194BAFAA3F07865E93098B"/>
    <w:rsid w:val="00F0328D"/>
  </w:style>
  <w:style w:type="paragraph" w:customStyle="1" w:styleId="761F1B4E9BF141C7B837832CD189EE71">
    <w:name w:val="761F1B4E9BF141C7B837832CD189EE71"/>
    <w:rsid w:val="00F0328D"/>
  </w:style>
  <w:style w:type="paragraph" w:customStyle="1" w:styleId="5AE913B2867A497A96849ECF94C395B4">
    <w:name w:val="5AE913B2867A497A96849ECF94C395B4"/>
    <w:rsid w:val="00F0328D"/>
  </w:style>
  <w:style w:type="paragraph" w:customStyle="1" w:styleId="DBF2015C37384CF4B8FF67070F78D62B">
    <w:name w:val="DBF2015C37384CF4B8FF67070F78D62B"/>
    <w:rsid w:val="00F0328D"/>
  </w:style>
  <w:style w:type="paragraph" w:customStyle="1" w:styleId="09C9CDAC9E6C400C840B07D436ED43E2">
    <w:name w:val="09C9CDAC9E6C400C840B07D436ED43E2"/>
    <w:rsid w:val="00F0328D"/>
  </w:style>
  <w:style w:type="paragraph" w:customStyle="1" w:styleId="1574B09653C14230A54C4AA3BC38945F">
    <w:name w:val="1574B09653C14230A54C4AA3BC38945F"/>
    <w:rsid w:val="00F0328D"/>
  </w:style>
  <w:style w:type="paragraph" w:customStyle="1" w:styleId="D4309CCF47344D40B8BEABB46A0BAD63">
    <w:name w:val="D4309CCF47344D40B8BEABB46A0BAD63"/>
    <w:rsid w:val="00F0328D"/>
  </w:style>
  <w:style w:type="paragraph" w:customStyle="1" w:styleId="6510A86D61BF4BB8BC3339B9FD006DB7">
    <w:name w:val="6510A86D61BF4BB8BC3339B9FD006DB7"/>
    <w:rsid w:val="00F0328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_rels/item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caa1a9c8e4c11b45c5ef3bdfb9bae5c7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bb21018aebd8eed8e2de79585da951e2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c625d36-bb37-4650-91b9-0c96159295ba"/>
    <edbe0b5c82304c8e847ab7b8c02a77c3 xmlns="cc625d36-bb37-4650-91b9-0c96159295ba">
      <Terms xmlns="http://schemas.microsoft.com/office/infopath/2007/PartnerControls"/>
    </edbe0b5c82304c8e847ab7b8c02a77c3>
    <DirtyMigration xmlns="4e9c2f0c-7bf8-49af-8356-cbf363fc78a7">false</DirtyMigration>
    <k46d94c0acf84ab9a79866a9d8b1905f xmlns="cc625d36-bb37-4650-91b9-0c96159295ba">
      <Terms xmlns="http://schemas.microsoft.com/office/infopath/2007/PartnerControls"/>
    </k46d94c0acf84ab9a79866a9d8b1905f>
    <RecordNumber xmlns="4e9c2f0c-7bf8-49af-8356-cbf363fc78a7" xsi:nil="true"/>
    <RKNyckelord xmlns="18f3d968-6251-40b0-9f11-012b293496c2" xsi:nil="true"/>
  </documentManagement>
</p:properties>
</file>

<file path=customXml/item6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7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656da746-ed12-42cb-91eb-fed66005d318</RD_Svarsid>
  </documentManagement>
</p:properties>
</file>

<file path=customXml/item8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>Departementssekreterare</SenderTitle>
      <SenderMail> </SenderMail>
      <SenderPhone> </SenderPhone>
    </Sender>
    <TopId>1</TopId>
    <TopSender>Landsbygdsministern</TopSender>
    <OrganisationInfo>
      <Organisatoriskenhet1>Näringsdepartementet</Organisatoriskenhet1>
      <Organisatoriskenhet2> </Organisatoriskenhet2>
      <Organisatoriskenhet3> </Organisatoriskenhet3>
      <Organisatoriskenhet1Id>196</Organisatoriskenhet1Id>
      <Organisatoriskenhet2Id> </Organisatoriskenhet2Id>
      <Organisatoriskenhet3Id> </Organisatoriskenhet3Id>
    </OrganisationInfo>
    <HeaderDate>2021-03-10T00:00:00</HeaderDate>
    <Office/>
    <Dnr>N2021/00743</Dnr>
    <ParagrafNr/>
    <DocumentTitle/>
    <VisitingAddress/>
    <Extra1/>
    <Extra2/>
    <Extra3>Eric Palmqvist</Extra3>
    <Number/>
    <Recipient>Till riksdagen</Recipient>
    <SenderText/>
    <DocNumber/>
    <Doclanguage>1053</Doclanguage>
    <Appendix/>
    <LogotypeName>RK_LOGO_SV_BW.emf</LogotypeName>
  </BaseInfo>
</DocumentInfo>
</file>

<file path=customXml/itemProps1.xml><?xml version="1.0" encoding="utf-8"?>
<ds:datastoreItem xmlns:ds="http://schemas.openxmlformats.org/officeDocument/2006/customXml" ds:itemID="{2ED2312A-E67E-4610-A663-44BE6B8A52EA}"/>
</file>

<file path=customXml/itemProps2.xml><?xml version="1.0" encoding="utf-8"?>
<ds:datastoreItem xmlns:ds="http://schemas.openxmlformats.org/officeDocument/2006/customXml" ds:itemID="{9477FCA6-C6D2-4B2A-8BAF-C1C18FF1BCC8}"/>
</file>

<file path=customXml/itemProps3.xml><?xml version="1.0" encoding="utf-8"?>
<ds:datastoreItem xmlns:ds="http://schemas.openxmlformats.org/officeDocument/2006/customXml" ds:itemID="{D7C85A3A-061B-4586-9B04-05C04FA96BEA}"/>
</file>

<file path=customXml/itemProps4.xml><?xml version="1.0" encoding="utf-8"?>
<ds:datastoreItem xmlns:ds="http://schemas.openxmlformats.org/officeDocument/2006/customXml" ds:itemID="{9477FCA6-C6D2-4B2A-8BAF-C1C18FF1BCC8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6FDF85A5-AF0C-4E52-9A11-7EDF49A9F67A}">
  <ds:schemaRefs>
    <ds:schemaRef ds:uri="http://schemas.microsoft.com/office/2006/metadata/properties"/>
    <ds:schemaRef ds:uri="http://schemas.microsoft.com/office/2006/documentManagement/types"/>
    <ds:schemaRef ds:uri="http://purl.org/dc/elements/1.1/"/>
    <ds:schemaRef ds:uri="http://schemas.microsoft.com/office/infopath/2007/PartnerControls"/>
    <ds:schemaRef ds:uri="http://schemas.openxmlformats.org/package/2006/metadata/core-properties"/>
    <ds:schemaRef ds:uri="18f3d968-6251-40b0-9f11-012b293496c2"/>
    <ds:schemaRef ds:uri="http://purl.org/dc/terms/"/>
    <ds:schemaRef ds:uri="cc625d36-bb37-4650-91b9-0c96159295ba"/>
    <ds:schemaRef ds:uri="4e9c2f0c-7bf8-49af-8356-cbf363fc78a7"/>
    <ds:schemaRef ds:uri="http://www.w3.org/XML/1998/namespace"/>
    <ds:schemaRef ds:uri="http://purl.org/dc/dcmitype/"/>
  </ds:schemaRefs>
</ds:datastoreItem>
</file>

<file path=customXml/itemProps6.xml><?xml version="1.0" encoding="utf-8"?>
<ds:datastoreItem xmlns:ds="http://schemas.openxmlformats.org/officeDocument/2006/customXml" ds:itemID="{D7C85A3A-061B-4586-9B04-05C04FA96BEA}">
  <ds:schemaRefs>
    <ds:schemaRef ds:uri="http://schemas.openxmlformats.org/officeDocument/2006/bibliography"/>
  </ds:schemaRefs>
</ds:datastoreItem>
</file>

<file path=customXml/itemProps7.xml><?xml version="1.0" encoding="utf-8"?>
<ds:datastoreItem xmlns:ds="http://schemas.openxmlformats.org/officeDocument/2006/customXml" ds:itemID="{6FDF85A5-AF0C-4E52-9A11-7EDF49A9F67A}"/>
</file>

<file path=customXml/itemProps8.xml><?xml version="1.0" encoding="utf-8"?>
<ds:datastoreItem xmlns:ds="http://schemas.openxmlformats.org/officeDocument/2006/customXml" ds:itemID="{3C121875-FF48-4631-9562-FA4263ADCB6A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2</Pages>
  <Words>234</Words>
  <Characters>1241</Characters>
  <Application>Microsoft Office Word</Application>
  <DocSecurity>0</DocSecurity>
  <Lines>10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2020212026 Transportbidragets utformning.docx</dc:title>
  <dc:subject/>
  <dc:creator>Åsa Lövelius Kebert</dc:creator>
  <cp:keywords/>
  <dc:description/>
  <cp:lastModifiedBy>Åsa Lövelius Kebert</cp:lastModifiedBy>
  <cp:revision>6</cp:revision>
  <dcterms:created xsi:type="dcterms:W3CDTF">2021-03-04T08:02:00Z</dcterms:created>
  <dcterms:modified xsi:type="dcterms:W3CDTF">2021-03-09T11:27:00Z</dcterms:modified>
  <cp:version>2.0.1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howStyleSet">
    <vt:lpwstr>RKStyleSet</vt:lpwstr>
  </property>
  <property fmtid="{D5CDD505-2E9C-101B-9397-08002B2CF9AE}" pid="3" name="ContentTypeId">
    <vt:lpwstr>0x0101007DCF975C04D44161A4E6A1E30BEAF3560093B6C30A1794704D9AEDAE4402691088</vt:lpwstr>
  </property>
  <property fmtid="{D5CDD505-2E9C-101B-9397-08002B2CF9AE}" pid="4" name="_dlc_DocIdItemGuid">
    <vt:lpwstr>a0c53ca6-9ef7-4239-aedf-6d530b5d271f</vt:lpwstr>
  </property>
  <property fmtid="{D5CDD505-2E9C-101B-9397-08002B2CF9AE}" pid="5" name="_dlc_DocId">
    <vt:lpwstr>SNWENR3PSMA7-661630985-5836</vt:lpwstr>
  </property>
  <property fmtid="{D5CDD505-2E9C-101B-9397-08002B2CF9AE}" pid="6" name="_dlc_DocIdUrl">
    <vt:lpwstr>https://dhs.sp.regeringskansliet.se/yta/n-lb/rtl/1arende/_layouts/15/DocIdRedir.aspx?ID=SNWENR3PSMA7-661630985-5836, SNWENR3PSMA7-661630985-5836</vt:lpwstr>
  </property>
  <property fmtid="{D5CDD505-2E9C-101B-9397-08002B2CF9AE}" pid="7" name="Organisation">
    <vt:lpwstr/>
  </property>
  <property fmtid="{D5CDD505-2E9C-101B-9397-08002B2CF9AE}" pid="8" name="ActivityCategory">
    <vt:lpwstr/>
  </property>
</Properties>
</file>