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6EB8" w14:textId="77777777" w:rsidR="007D0716" w:rsidRDefault="007D0716" w:rsidP="00DA0661">
      <w:pPr>
        <w:pStyle w:val="Rubrik"/>
      </w:pPr>
      <w:bookmarkStart w:id="0" w:name="Start"/>
      <w:bookmarkEnd w:id="0"/>
      <w:r>
        <w:t>Svar på fråga 2020/21:30 av Björn Söder (SD)</w:t>
      </w:r>
      <w:r>
        <w:br/>
        <w:t>Hot från Kinas utrikesminister mot tjeckisk talman</w:t>
      </w:r>
    </w:p>
    <w:p w14:paraId="3B206681" w14:textId="77777777" w:rsidR="007D0716" w:rsidRDefault="007D0716" w:rsidP="002749F7">
      <w:pPr>
        <w:pStyle w:val="Brdtext"/>
      </w:pPr>
      <w:r>
        <w:t xml:space="preserve">Björn Söder har frågat mig om jag tänker vidta några åtgärder, antingen i direkta kontakter med Kina eller inom ramen för EU, med anledning av den kinesiska utrikesministerns hot mot den tjeckiska talmannen. </w:t>
      </w:r>
    </w:p>
    <w:p w14:paraId="65093EA6" w14:textId="5C66513F" w:rsidR="006F01C7" w:rsidRDefault="008A352B" w:rsidP="002749F7">
      <w:pPr>
        <w:pStyle w:val="Brdtext"/>
      </w:pPr>
      <w:r>
        <w:t xml:space="preserve">Som jag tidigare har redogjort för riksdagen har </w:t>
      </w:r>
      <w:r w:rsidR="007D0716">
        <w:t>Utrikesdepartementet vid flera tillfällen framfört till Kinas ambassad att vi inte godtar hot mot organisationer och personer i Sverige</w:t>
      </w:r>
      <w:r w:rsidR="00A92D64">
        <w:t xml:space="preserve">. </w:t>
      </w:r>
      <w:r w:rsidR="00E57D8B">
        <w:t xml:space="preserve">Efter besöket </w:t>
      </w:r>
      <w:r w:rsidR="003B4070">
        <w:t>i</w:t>
      </w:r>
      <w:r w:rsidR="00E57D8B">
        <w:t xml:space="preserve"> Taiwan tidigare i september av talmannen i det tjeckiska parlamentets överhus har </w:t>
      </w:r>
      <w:r>
        <w:t xml:space="preserve">Utrikesdepartementet </w:t>
      </w:r>
      <w:r w:rsidR="00EE34F7">
        <w:t>framhållit</w:t>
      </w:r>
      <w:r>
        <w:t xml:space="preserve"> för ambassaden att vi heller inte godtar att hot framförs mot EU och EU:s medlemsstater.</w:t>
      </w:r>
    </w:p>
    <w:p w14:paraId="2EB553B4" w14:textId="77777777" w:rsidR="00A92D64" w:rsidRDefault="00BE3ED5" w:rsidP="002749F7">
      <w:pPr>
        <w:pStyle w:val="Brdtext"/>
      </w:pPr>
      <w:r>
        <w:t xml:space="preserve">Regeringen kommer även framgent att verka för </w:t>
      </w:r>
      <w:r w:rsidR="00EE34F7">
        <w:t xml:space="preserve">att EU för </w:t>
      </w:r>
      <w:r w:rsidR="008A352B" w:rsidRPr="008A352B">
        <w:t xml:space="preserve">en gemensam, kraftfull och tydlig </w:t>
      </w:r>
      <w:proofErr w:type="spellStart"/>
      <w:r w:rsidR="008A352B" w:rsidRPr="008A352B">
        <w:t>Kinapolitik</w:t>
      </w:r>
      <w:proofErr w:type="spellEnd"/>
      <w:r w:rsidR="008A352B" w:rsidRPr="008A352B">
        <w:t>.</w:t>
      </w:r>
    </w:p>
    <w:p w14:paraId="7D58DB5B" w14:textId="77777777" w:rsidR="007D0716" w:rsidRDefault="007D071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3E217FEDE243038E1301663AB9A97B"/>
          </w:placeholder>
          <w:dataBinding w:prefixMappings="xmlns:ns0='http://lp/documentinfo/RK' " w:xpath="/ns0:DocumentInfo[1]/ns0:BaseInfo[1]/ns0:HeaderDate[1]" w:storeItemID="{43E76A43-DBC7-4BBC-ACB3-4F0444AC67D2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september 2020</w:t>
          </w:r>
        </w:sdtContent>
      </w:sdt>
    </w:p>
    <w:p w14:paraId="54E43063" w14:textId="77777777" w:rsidR="007D0716" w:rsidRDefault="007D0716" w:rsidP="004E7A8F">
      <w:pPr>
        <w:pStyle w:val="Brdtextutanavstnd"/>
      </w:pPr>
    </w:p>
    <w:p w14:paraId="51212965" w14:textId="77777777" w:rsidR="007D0716" w:rsidRDefault="007D0716" w:rsidP="004E7A8F">
      <w:pPr>
        <w:pStyle w:val="Brdtextutanavstnd"/>
      </w:pPr>
    </w:p>
    <w:p w14:paraId="61388D9F" w14:textId="77777777" w:rsidR="007D0716" w:rsidRDefault="007D0716" w:rsidP="00422A41">
      <w:pPr>
        <w:pStyle w:val="Brdtext"/>
      </w:pPr>
      <w:bookmarkStart w:id="1" w:name="_GoBack"/>
      <w:bookmarkEnd w:id="1"/>
      <w:r>
        <w:t>Ann Linde</w:t>
      </w:r>
    </w:p>
    <w:p w14:paraId="519DE494" w14:textId="77777777" w:rsidR="007D0716" w:rsidRPr="00DB48AB" w:rsidRDefault="007D0716" w:rsidP="00DB48AB">
      <w:pPr>
        <w:pStyle w:val="Brdtext"/>
      </w:pPr>
    </w:p>
    <w:sectPr w:rsidR="007D071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8E0EA" w14:textId="77777777" w:rsidR="007D0716" w:rsidRDefault="007D0716" w:rsidP="00A87A54">
      <w:pPr>
        <w:spacing w:after="0" w:line="240" w:lineRule="auto"/>
      </w:pPr>
      <w:r>
        <w:separator/>
      </w:r>
    </w:p>
  </w:endnote>
  <w:endnote w:type="continuationSeparator" w:id="0">
    <w:p w14:paraId="1257578C" w14:textId="77777777" w:rsidR="007D0716" w:rsidRDefault="007D07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B387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9C06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F8FA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5CF3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AA8A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E0A3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8B4B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6664B5" w14:textId="77777777" w:rsidTr="00C26068">
      <w:trPr>
        <w:trHeight w:val="227"/>
      </w:trPr>
      <w:tc>
        <w:tcPr>
          <w:tcW w:w="4074" w:type="dxa"/>
        </w:tcPr>
        <w:p w14:paraId="07EC1F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8E4E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256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F09E8" w14:textId="77777777" w:rsidR="007D0716" w:rsidRDefault="007D0716" w:rsidP="00A87A54">
      <w:pPr>
        <w:spacing w:after="0" w:line="240" w:lineRule="auto"/>
      </w:pPr>
      <w:r>
        <w:separator/>
      </w:r>
    </w:p>
  </w:footnote>
  <w:footnote w:type="continuationSeparator" w:id="0">
    <w:p w14:paraId="208AF878" w14:textId="77777777" w:rsidR="007D0716" w:rsidRDefault="007D07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0716" w14:paraId="2D17340D" w14:textId="77777777" w:rsidTr="00C93EBA">
      <w:trPr>
        <w:trHeight w:val="227"/>
      </w:trPr>
      <w:tc>
        <w:tcPr>
          <w:tcW w:w="5534" w:type="dxa"/>
        </w:tcPr>
        <w:p w14:paraId="2896B527" w14:textId="77777777" w:rsidR="007D0716" w:rsidRPr="007D73AB" w:rsidRDefault="007D0716">
          <w:pPr>
            <w:pStyle w:val="Sidhuvud"/>
          </w:pPr>
        </w:p>
      </w:tc>
      <w:tc>
        <w:tcPr>
          <w:tcW w:w="3170" w:type="dxa"/>
          <w:vAlign w:val="bottom"/>
        </w:tcPr>
        <w:p w14:paraId="38B06BBD" w14:textId="77777777" w:rsidR="007D0716" w:rsidRPr="007D73AB" w:rsidRDefault="007D0716" w:rsidP="00340DE0">
          <w:pPr>
            <w:pStyle w:val="Sidhuvud"/>
          </w:pPr>
        </w:p>
      </w:tc>
      <w:tc>
        <w:tcPr>
          <w:tcW w:w="1134" w:type="dxa"/>
        </w:tcPr>
        <w:p w14:paraId="632211F1" w14:textId="77777777" w:rsidR="007D0716" w:rsidRDefault="007D0716" w:rsidP="005A703A">
          <w:pPr>
            <w:pStyle w:val="Sidhuvud"/>
          </w:pPr>
        </w:p>
      </w:tc>
    </w:tr>
    <w:tr w:rsidR="007D0716" w14:paraId="3B755DA2" w14:textId="77777777" w:rsidTr="00C93EBA">
      <w:trPr>
        <w:trHeight w:val="1928"/>
      </w:trPr>
      <w:tc>
        <w:tcPr>
          <w:tcW w:w="5534" w:type="dxa"/>
        </w:tcPr>
        <w:p w14:paraId="6E34A6F8" w14:textId="77777777" w:rsidR="007D0716" w:rsidRPr="00340DE0" w:rsidRDefault="007D07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A3D72B" wp14:editId="4782468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F66689" w14:textId="77777777" w:rsidR="007D0716" w:rsidRPr="00710A6C" w:rsidRDefault="007D0716" w:rsidP="00EE3C0F">
          <w:pPr>
            <w:pStyle w:val="Sidhuvud"/>
            <w:rPr>
              <w:b/>
            </w:rPr>
          </w:pPr>
        </w:p>
        <w:p w14:paraId="2BC88C15" w14:textId="77777777" w:rsidR="007D0716" w:rsidRDefault="007D0716" w:rsidP="00EE3C0F">
          <w:pPr>
            <w:pStyle w:val="Sidhuvud"/>
          </w:pPr>
        </w:p>
        <w:p w14:paraId="47B2D446" w14:textId="77777777" w:rsidR="007D0716" w:rsidRDefault="007D0716" w:rsidP="00EE3C0F">
          <w:pPr>
            <w:pStyle w:val="Sidhuvud"/>
          </w:pPr>
        </w:p>
        <w:p w14:paraId="328668AF" w14:textId="77777777" w:rsidR="007D0716" w:rsidRDefault="007D07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0155F9C5AF42478B7187789D80704E"/>
            </w:placeholder>
            <w:showingPlcHdr/>
            <w:dataBinding w:prefixMappings="xmlns:ns0='http://lp/documentinfo/RK' " w:xpath="/ns0:DocumentInfo[1]/ns0:BaseInfo[1]/ns0:Dnr[1]" w:storeItemID="{43E76A43-DBC7-4BBC-ACB3-4F0444AC67D2}"/>
            <w:text/>
          </w:sdtPr>
          <w:sdtEndPr/>
          <w:sdtContent>
            <w:p w14:paraId="696AC096" w14:textId="59590760" w:rsidR="007D0716" w:rsidRDefault="00387D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D4FAE69FD5478890DF09FC67005693"/>
            </w:placeholder>
            <w:showingPlcHdr/>
            <w:dataBinding w:prefixMappings="xmlns:ns0='http://lp/documentinfo/RK' " w:xpath="/ns0:DocumentInfo[1]/ns0:BaseInfo[1]/ns0:DocNumber[1]" w:storeItemID="{43E76A43-DBC7-4BBC-ACB3-4F0444AC67D2}"/>
            <w:text/>
          </w:sdtPr>
          <w:sdtEndPr/>
          <w:sdtContent>
            <w:p w14:paraId="3F6B317B" w14:textId="77777777" w:rsidR="007D0716" w:rsidRDefault="007D07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56003F" w14:textId="77777777" w:rsidR="007D0716" w:rsidRDefault="007D0716" w:rsidP="00EE3C0F">
          <w:pPr>
            <w:pStyle w:val="Sidhuvud"/>
          </w:pPr>
        </w:p>
      </w:tc>
      <w:tc>
        <w:tcPr>
          <w:tcW w:w="1134" w:type="dxa"/>
        </w:tcPr>
        <w:p w14:paraId="14542C15" w14:textId="77777777" w:rsidR="007D0716" w:rsidRDefault="007D0716" w:rsidP="0094502D">
          <w:pPr>
            <w:pStyle w:val="Sidhuvud"/>
          </w:pPr>
        </w:p>
        <w:p w14:paraId="7C2BE822" w14:textId="77777777" w:rsidR="007D0716" w:rsidRPr="0094502D" w:rsidRDefault="007D0716" w:rsidP="00EC71A6">
          <w:pPr>
            <w:pStyle w:val="Sidhuvud"/>
          </w:pPr>
        </w:p>
      </w:tc>
    </w:tr>
    <w:tr w:rsidR="007D0716" w14:paraId="42DE6F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92AF51B58B46CCBF924E80DA38AAB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95DE4E" w14:textId="77777777" w:rsidR="007D0716" w:rsidRPr="007D0716" w:rsidRDefault="007D0716" w:rsidP="00340DE0">
              <w:pPr>
                <w:pStyle w:val="Sidhuvud"/>
                <w:rPr>
                  <w:b/>
                </w:rPr>
              </w:pPr>
              <w:r w:rsidRPr="007D0716">
                <w:rPr>
                  <w:b/>
                </w:rPr>
                <w:t>Utrikesdepartementet</w:t>
              </w:r>
            </w:p>
            <w:p w14:paraId="307E10A2" w14:textId="77777777" w:rsidR="007D0716" w:rsidRPr="00340DE0" w:rsidRDefault="007D0716" w:rsidP="00340DE0">
              <w:pPr>
                <w:pStyle w:val="Sidhuvud"/>
              </w:pPr>
              <w:r w:rsidRPr="007D0716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2CEB491DED4A5E9D566FDBC7EA7822"/>
          </w:placeholder>
          <w:dataBinding w:prefixMappings="xmlns:ns0='http://lp/documentinfo/RK' " w:xpath="/ns0:DocumentInfo[1]/ns0:BaseInfo[1]/ns0:Recipient[1]" w:storeItemID="{43E76A43-DBC7-4BBC-ACB3-4F0444AC67D2}"/>
          <w:text w:multiLine="1"/>
        </w:sdtPr>
        <w:sdtEndPr/>
        <w:sdtContent>
          <w:tc>
            <w:tcPr>
              <w:tcW w:w="3170" w:type="dxa"/>
            </w:tcPr>
            <w:p w14:paraId="6F50D677" w14:textId="77777777" w:rsidR="007D0716" w:rsidRDefault="007D07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40753D" w14:textId="77777777" w:rsidR="007D0716" w:rsidRDefault="007D0716" w:rsidP="003E6020">
          <w:pPr>
            <w:pStyle w:val="Sidhuvud"/>
          </w:pPr>
        </w:p>
      </w:tc>
    </w:tr>
  </w:tbl>
  <w:p w14:paraId="6A5990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7D3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07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88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1C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71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52B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D6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3ED5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437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D8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73A"/>
    <w:rsid w:val="00EC71A6"/>
    <w:rsid w:val="00EC73EB"/>
    <w:rsid w:val="00ED592E"/>
    <w:rsid w:val="00ED6ABD"/>
    <w:rsid w:val="00ED72E1"/>
    <w:rsid w:val="00EE34F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9E819"/>
  <w15:docId w15:val="{CA316481-819F-4B10-ACC9-E2104DAB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155F9C5AF42478B7187789D807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C4E6C-022E-4D9E-886F-36DD3D4F62B1}"/>
      </w:docPartPr>
      <w:docPartBody>
        <w:p w:rsidR="00F86158" w:rsidRDefault="00AE5FA3" w:rsidP="00AE5FA3">
          <w:pPr>
            <w:pStyle w:val="E20155F9C5AF42478B7187789D8070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D4FAE69FD5478890DF09FC67005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6E357-6D4F-4B13-90D3-855D7AE02E1B}"/>
      </w:docPartPr>
      <w:docPartBody>
        <w:p w:rsidR="00F86158" w:rsidRDefault="00AE5FA3" w:rsidP="00AE5FA3">
          <w:pPr>
            <w:pStyle w:val="9BD4FAE69FD5478890DF09FC670056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2AF51B58B46CCBF924E80DA38A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8CC0E-0714-4964-ABD4-4D3844D7A06D}"/>
      </w:docPartPr>
      <w:docPartBody>
        <w:p w:rsidR="00F86158" w:rsidRDefault="00AE5FA3" w:rsidP="00AE5FA3">
          <w:pPr>
            <w:pStyle w:val="7C92AF51B58B46CCBF924E80DA38AA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2CEB491DED4A5E9D566FDBC7EA7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B6FA4-6A21-429F-9B2B-5399D73BE950}"/>
      </w:docPartPr>
      <w:docPartBody>
        <w:p w:rsidR="00F86158" w:rsidRDefault="00AE5FA3" w:rsidP="00AE5FA3">
          <w:pPr>
            <w:pStyle w:val="EC2CEB491DED4A5E9D566FDBC7EA78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3E217FEDE243038E1301663AB9A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50551-CB06-4276-A4C9-27EAE6868F51}"/>
      </w:docPartPr>
      <w:docPartBody>
        <w:p w:rsidR="00F86158" w:rsidRDefault="00AE5FA3" w:rsidP="00AE5FA3">
          <w:pPr>
            <w:pStyle w:val="E23E217FEDE243038E1301663AB9A97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A3"/>
    <w:rsid w:val="00AE5FA3"/>
    <w:rsid w:val="00F8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BDBCA5B2CA4D0C89B82ED337E56FCA">
    <w:name w:val="D2BDBCA5B2CA4D0C89B82ED337E56FCA"/>
    <w:rsid w:val="00AE5FA3"/>
  </w:style>
  <w:style w:type="character" w:styleId="Platshllartext">
    <w:name w:val="Placeholder Text"/>
    <w:basedOn w:val="Standardstycketeckensnitt"/>
    <w:uiPriority w:val="99"/>
    <w:semiHidden/>
    <w:rsid w:val="00AE5FA3"/>
    <w:rPr>
      <w:noProof w:val="0"/>
      <w:color w:val="808080"/>
    </w:rPr>
  </w:style>
  <w:style w:type="paragraph" w:customStyle="1" w:styleId="480BBBA2711E4744A903247C97EC50CC">
    <w:name w:val="480BBBA2711E4744A903247C97EC50CC"/>
    <w:rsid w:val="00AE5FA3"/>
  </w:style>
  <w:style w:type="paragraph" w:customStyle="1" w:styleId="01474AFA08114FF68A4F6096279D0413">
    <w:name w:val="01474AFA08114FF68A4F6096279D0413"/>
    <w:rsid w:val="00AE5FA3"/>
  </w:style>
  <w:style w:type="paragraph" w:customStyle="1" w:styleId="146D9C09C4A741768F02BD8ABE29BC2B">
    <w:name w:val="146D9C09C4A741768F02BD8ABE29BC2B"/>
    <w:rsid w:val="00AE5FA3"/>
  </w:style>
  <w:style w:type="paragraph" w:customStyle="1" w:styleId="E20155F9C5AF42478B7187789D80704E">
    <w:name w:val="E20155F9C5AF42478B7187789D80704E"/>
    <w:rsid w:val="00AE5FA3"/>
  </w:style>
  <w:style w:type="paragraph" w:customStyle="1" w:styleId="9BD4FAE69FD5478890DF09FC67005693">
    <w:name w:val="9BD4FAE69FD5478890DF09FC67005693"/>
    <w:rsid w:val="00AE5FA3"/>
  </w:style>
  <w:style w:type="paragraph" w:customStyle="1" w:styleId="5308CE854F154F369B4581926017CDAE">
    <w:name w:val="5308CE854F154F369B4581926017CDAE"/>
    <w:rsid w:val="00AE5FA3"/>
  </w:style>
  <w:style w:type="paragraph" w:customStyle="1" w:styleId="891E4DA8D64C4818B117001637ABBBB2">
    <w:name w:val="891E4DA8D64C4818B117001637ABBBB2"/>
    <w:rsid w:val="00AE5FA3"/>
  </w:style>
  <w:style w:type="paragraph" w:customStyle="1" w:styleId="6EC11C73603C4D7B9320E340DD67A157">
    <w:name w:val="6EC11C73603C4D7B9320E340DD67A157"/>
    <w:rsid w:val="00AE5FA3"/>
  </w:style>
  <w:style w:type="paragraph" w:customStyle="1" w:styleId="7C92AF51B58B46CCBF924E80DA38AAB4">
    <w:name w:val="7C92AF51B58B46CCBF924E80DA38AAB4"/>
    <w:rsid w:val="00AE5FA3"/>
  </w:style>
  <w:style w:type="paragraph" w:customStyle="1" w:styleId="EC2CEB491DED4A5E9D566FDBC7EA7822">
    <w:name w:val="EC2CEB491DED4A5E9D566FDBC7EA7822"/>
    <w:rsid w:val="00AE5FA3"/>
  </w:style>
  <w:style w:type="paragraph" w:customStyle="1" w:styleId="9BD4FAE69FD5478890DF09FC670056931">
    <w:name w:val="9BD4FAE69FD5478890DF09FC670056931"/>
    <w:rsid w:val="00AE5F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92AF51B58B46CCBF924E80DA38AAB41">
    <w:name w:val="7C92AF51B58B46CCBF924E80DA38AAB41"/>
    <w:rsid w:val="00AE5F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B7EF97442848F1BECE6A8173C6510C">
    <w:name w:val="27B7EF97442848F1BECE6A8173C6510C"/>
    <w:rsid w:val="00AE5FA3"/>
  </w:style>
  <w:style w:type="paragraph" w:customStyle="1" w:styleId="0F96CB8BEEEE4CDD8737B6E3B919B857">
    <w:name w:val="0F96CB8BEEEE4CDD8737B6E3B919B857"/>
    <w:rsid w:val="00AE5FA3"/>
  </w:style>
  <w:style w:type="paragraph" w:customStyle="1" w:styleId="B35FA8CFB72241998BA9759274DBB584">
    <w:name w:val="B35FA8CFB72241998BA9759274DBB584"/>
    <w:rsid w:val="00AE5FA3"/>
  </w:style>
  <w:style w:type="paragraph" w:customStyle="1" w:styleId="0B2520675C534CC3AFD07020D0E5DDF1">
    <w:name w:val="0B2520675C534CC3AFD07020D0E5DDF1"/>
    <w:rsid w:val="00AE5FA3"/>
  </w:style>
  <w:style w:type="paragraph" w:customStyle="1" w:styleId="025CC2F1E65547F4B6135B9E5C66FF5A">
    <w:name w:val="025CC2F1E65547F4B6135B9E5C66FF5A"/>
    <w:rsid w:val="00AE5FA3"/>
  </w:style>
  <w:style w:type="paragraph" w:customStyle="1" w:styleId="E23E217FEDE243038E1301663AB9A97B">
    <w:name w:val="E23E217FEDE243038E1301663AB9A97B"/>
    <w:rsid w:val="00AE5FA3"/>
  </w:style>
  <w:style w:type="paragraph" w:customStyle="1" w:styleId="04C476370942492A9634ED016A114873">
    <w:name w:val="04C476370942492A9634ED016A114873"/>
    <w:rsid w:val="00AE5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SY2CVNDC5XDY-369191429-13978</_dlc_DocId>
    <_dlc_DocIdUrl xmlns="a9ec56ab-dea3-443b-ae99-35f2199b5204">
      <Url>https://dhs.sp.regeringskansliet.se/yta/ud-mk_ur/_layouts/15/DocIdRedir.aspx?ID=SY2CVNDC5XDY-369191429-13978</Url>
      <Description>SY2CVNDC5XDY-369191429-13978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e9f79cac-7676-4bc0-a91f-a485bc55fc78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E7B7-3F3E-4AE5-9914-FE4EA7A78956}"/>
</file>

<file path=customXml/itemProps2.xml><?xml version="1.0" encoding="utf-8"?>
<ds:datastoreItem xmlns:ds="http://schemas.openxmlformats.org/officeDocument/2006/customXml" ds:itemID="{E525F846-70DD-40B9-B510-EDB82530CB88}"/>
</file>

<file path=customXml/itemProps3.xml><?xml version="1.0" encoding="utf-8"?>
<ds:datastoreItem xmlns:ds="http://schemas.openxmlformats.org/officeDocument/2006/customXml" ds:itemID="{43E76A43-DBC7-4BBC-ACB3-4F0444AC67D2}"/>
</file>

<file path=customXml/itemProps4.xml><?xml version="1.0" encoding="utf-8"?>
<ds:datastoreItem xmlns:ds="http://schemas.openxmlformats.org/officeDocument/2006/customXml" ds:itemID="{F54865D7-A9C8-48BA-BB80-8791A3567A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25F846-70DD-40B9-B510-EDB82530CB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901D11-9418-4C97-A659-0D77BED7439E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9901D11-9418-4C97-A659-0D77BED7439E}"/>
</file>

<file path=customXml/itemProps8.xml><?xml version="1.0" encoding="utf-8"?>
<ds:datastoreItem xmlns:ds="http://schemas.openxmlformats.org/officeDocument/2006/customXml" ds:itemID="{06450D61-8E05-48F5-96A5-D35AB99376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 av Björn Söder (SD) Hot från Kinas utrikesminister mot tjeckisk talman.docx</dc:title>
  <dc:subject/>
  <dc:creator>Sandra Alsén</dc:creator>
  <cp:keywords/>
  <dc:description/>
  <cp:lastModifiedBy>Eva-Lena Gustafsson</cp:lastModifiedBy>
  <cp:revision>2</cp:revision>
  <dcterms:created xsi:type="dcterms:W3CDTF">2020-09-23T10:38:00Z</dcterms:created>
  <dcterms:modified xsi:type="dcterms:W3CDTF">2020-09-23T10:38:00Z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6750d261-cd7c-4dd1-aa52-527c53258dae</vt:lpwstr>
  </property>
</Properties>
</file>