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5C0FE" w14:textId="6A486190" w:rsidR="005472BD" w:rsidRDefault="005472BD" w:rsidP="005472BD">
      <w:pPr>
        <w:pStyle w:val="Rubrik"/>
      </w:pPr>
      <w:bookmarkStart w:id="0" w:name="Start"/>
      <w:bookmarkEnd w:id="0"/>
      <w:r>
        <w:t>Svar på fråga 2020/21:</w:t>
      </w:r>
      <w:r w:rsidRPr="005472BD">
        <w:t xml:space="preserve">2952 </w:t>
      </w:r>
      <w:r>
        <w:t>av Boriana Åberg (M)</w:t>
      </w:r>
      <w:r w:rsidRPr="005472BD">
        <w:t xml:space="preserve"> </w:t>
      </w:r>
    </w:p>
    <w:p w14:paraId="2749B0F9" w14:textId="79EE112C" w:rsidR="005472BD" w:rsidRDefault="005472BD" w:rsidP="005472BD">
      <w:pPr>
        <w:pStyle w:val="Rubrik"/>
      </w:pPr>
      <w:r w:rsidRPr="005472BD">
        <w:t>Produkter med dubbla användningsområden</w:t>
      </w:r>
      <w:r>
        <w:t xml:space="preserve"> </w:t>
      </w:r>
      <w:r>
        <w:br/>
      </w:r>
    </w:p>
    <w:p w14:paraId="727F02CC" w14:textId="5A8101F8" w:rsidR="00006D29" w:rsidRPr="00006D29" w:rsidRDefault="005472BD" w:rsidP="00AC7E3B">
      <w:pPr>
        <w:pStyle w:val="Brdtext"/>
      </w:pPr>
      <w:r w:rsidRPr="00006D29">
        <w:t xml:space="preserve">Boriana Åberg har frågat mig om jag avser att vidta några åtgärder </w:t>
      </w:r>
      <w:r w:rsidR="0068462F">
        <w:t>för</w:t>
      </w:r>
      <w:r w:rsidR="00AA5AA2" w:rsidRPr="00006D29">
        <w:t xml:space="preserve"> att</w:t>
      </w:r>
      <w:r w:rsidRPr="00006D29">
        <w:t xml:space="preserve"> ISP:s handläggning av ansökningar </w:t>
      </w:r>
      <w:r w:rsidR="00AA5AA2" w:rsidRPr="00006D29">
        <w:t xml:space="preserve">om </w:t>
      </w:r>
      <w:r w:rsidR="00C10CD2">
        <w:t xml:space="preserve">export av </w:t>
      </w:r>
      <w:r w:rsidR="00AA5AA2" w:rsidRPr="00006D29">
        <w:t xml:space="preserve">produkter med dubbla användningsområden </w:t>
      </w:r>
      <w:r w:rsidRPr="00006D29">
        <w:t>ske</w:t>
      </w:r>
      <w:r w:rsidR="00AA5AA2" w:rsidRPr="00006D29">
        <w:t>r</w:t>
      </w:r>
      <w:r w:rsidRPr="00006D29">
        <w:t xml:space="preserve"> på ett konsekvent och ordnat sätt</w:t>
      </w:r>
      <w:r w:rsidR="00AA5AA2" w:rsidRPr="00006D29">
        <w:t xml:space="preserve"> och att </w:t>
      </w:r>
      <w:r w:rsidRPr="00006D29">
        <w:t xml:space="preserve">företagen </w:t>
      </w:r>
      <w:r w:rsidR="00AA5AA2" w:rsidRPr="00006D29">
        <w:t>känner sig trygga med</w:t>
      </w:r>
      <w:r w:rsidRPr="00006D29">
        <w:t xml:space="preserve"> en korrekt bedömning</w:t>
      </w:r>
      <w:r w:rsidR="00AA5AA2" w:rsidRPr="00006D29">
        <w:t xml:space="preserve"> av ISP</w:t>
      </w:r>
      <w:r w:rsidR="0068462F">
        <w:t>.</w:t>
      </w:r>
    </w:p>
    <w:p w14:paraId="2BC8035D" w14:textId="23F2CC0B" w:rsidR="0008120E" w:rsidRDefault="0068462F" w:rsidP="00AA5AA2">
      <w:pPr>
        <w:pStyle w:val="Brdtext"/>
      </w:pPr>
      <w:r>
        <w:t>R</w:t>
      </w:r>
      <w:r w:rsidR="005625B5">
        <w:t xml:space="preserve">egelverket för </w:t>
      </w:r>
      <w:r>
        <w:t>exportkontroll av produkter med dubbla användningsområden (</w:t>
      </w:r>
      <w:r w:rsidR="005625B5">
        <w:t>PDA</w:t>
      </w:r>
      <w:r>
        <w:t>)</w:t>
      </w:r>
      <w:r w:rsidR="005625B5">
        <w:t xml:space="preserve"> utgörs av EU-rätt</w:t>
      </w:r>
      <w:r>
        <w:t>,</w:t>
      </w:r>
      <w:r w:rsidR="005625B5">
        <w:t xml:space="preserve"> men </w:t>
      </w:r>
      <w:r>
        <w:t>kontrollen utövas</w:t>
      </w:r>
      <w:r w:rsidR="005625B5">
        <w:t xml:space="preserve"> </w:t>
      </w:r>
      <w:r>
        <w:t xml:space="preserve">av medlemsstaterna. I Sverige är det </w:t>
      </w:r>
      <w:r w:rsidR="005625B5" w:rsidRPr="00006D29">
        <w:t>Inspektionen för strategiska produkter (ISP)</w:t>
      </w:r>
      <w:r>
        <w:t xml:space="preserve"> som </w:t>
      </w:r>
      <w:r w:rsidR="005C359C">
        <w:t>beslutar om tillstånd till export för sådana produkter</w:t>
      </w:r>
      <w:r w:rsidR="005625B5">
        <w:t xml:space="preserve">. </w:t>
      </w:r>
      <w:r w:rsidR="006D2948">
        <w:t xml:space="preserve">ISP gör i varje enskilt tillståndsärende alltid en helhetsprövning i enlighet med PDA-regelverket. </w:t>
      </w:r>
      <w:r w:rsidR="00C334EC">
        <w:t xml:space="preserve">Exportkontroll av krigsmateriel respektive PDA sker utifrån två olika regelverk. En godkänd export av krigsmateriel till </w:t>
      </w:r>
      <w:r w:rsidR="0050680D">
        <w:t xml:space="preserve">ett </w:t>
      </w:r>
      <w:r w:rsidR="00C334EC">
        <w:t xml:space="preserve">land innebär inte i sig att en PDA-export till samma land kommer att godkännas. </w:t>
      </w:r>
    </w:p>
    <w:p w14:paraId="2E3A623C" w14:textId="0B7FABD0" w:rsidR="00006D29" w:rsidRDefault="00006D29" w:rsidP="00AA5AA2">
      <w:pPr>
        <w:pStyle w:val="Brdtext"/>
      </w:pPr>
      <w:r>
        <w:t xml:space="preserve">Det som i första hand avgör om en PDA är exportkontrollerad </w:t>
      </w:r>
      <w:r w:rsidR="005625B5">
        <w:t xml:space="preserve">eller inte </w:t>
      </w:r>
      <w:r>
        <w:t xml:space="preserve">är om produkten är listad i bilaga 1 till </w:t>
      </w:r>
      <w:r w:rsidR="00AA5AA2">
        <w:t>rådets förordning (EG) nr 428/2009 om</w:t>
      </w:r>
      <w:r w:rsidR="0068462F">
        <w:t xml:space="preserve"> </w:t>
      </w:r>
      <w:r w:rsidR="00AA5AA2">
        <w:t xml:space="preserve">kontroll av export av </w:t>
      </w:r>
      <w:r w:rsidR="0068462F">
        <w:t>PDA</w:t>
      </w:r>
      <w:r w:rsidR="00AA5AA2">
        <w:t>.</w:t>
      </w:r>
      <w:r>
        <w:t xml:space="preserve"> ISP </w:t>
      </w:r>
      <w:r w:rsidR="005C359C">
        <w:t>ska</w:t>
      </w:r>
      <w:r>
        <w:t xml:space="preserve"> i sin verksamhet följa denna kontrollista, som i sin tur bygger på beslut om kontroll som fattats i de internationella exportkontrollregimerna, t ex Wassenaar-arrangemanget. </w:t>
      </w:r>
      <w:r w:rsidR="006D2948">
        <w:t xml:space="preserve">Till grund för besluten i </w:t>
      </w:r>
      <w:r w:rsidR="00742E7F">
        <w:t xml:space="preserve">dessa </w:t>
      </w:r>
      <w:r w:rsidR="006D2948">
        <w:t xml:space="preserve">regimer ligger </w:t>
      </w:r>
      <w:r w:rsidR="00832B6C">
        <w:t xml:space="preserve">de deltagande </w:t>
      </w:r>
      <w:r w:rsidR="006D2948">
        <w:t xml:space="preserve">staternas samlade tekniska expertis. </w:t>
      </w:r>
    </w:p>
    <w:p w14:paraId="11A423A6" w14:textId="31080600" w:rsidR="00832B6C" w:rsidRDefault="00832B6C" w:rsidP="00832B6C">
      <w:pPr>
        <w:pStyle w:val="Brdtext"/>
      </w:pPr>
      <w:r>
        <w:t xml:space="preserve">PDA-förordningen ger medlemsstaterna </w:t>
      </w:r>
      <w:r w:rsidR="00FA5657">
        <w:t xml:space="preserve">även </w:t>
      </w:r>
      <w:r>
        <w:t xml:space="preserve">möjlighet att belägga produkter utanför listan med kontroll (s.k. catch-all) om </w:t>
      </w:r>
      <w:r w:rsidR="00FA5657">
        <w:t xml:space="preserve">produkten har </w:t>
      </w:r>
      <w:r w:rsidR="00FA5657">
        <w:lastRenderedPageBreak/>
        <w:t>koppling till massförstörelsevapen eller om den är avsedd för militär slutanvändning i ett land som är föremål för vapenembargo</w:t>
      </w:r>
      <w:r>
        <w:t xml:space="preserve">. </w:t>
      </w:r>
    </w:p>
    <w:p w14:paraId="25257DFC" w14:textId="7690EE7D" w:rsidR="005625B5" w:rsidRDefault="00006D29" w:rsidP="00AA5AA2">
      <w:pPr>
        <w:pStyle w:val="Brdtext"/>
      </w:pPr>
      <w:r>
        <w:t xml:space="preserve">En </w:t>
      </w:r>
      <w:r w:rsidR="0008120E">
        <w:t xml:space="preserve">utveckling </w:t>
      </w:r>
      <w:r>
        <w:t xml:space="preserve">sedan </w:t>
      </w:r>
      <w:r w:rsidR="0008120E">
        <w:t>några</w:t>
      </w:r>
      <w:r>
        <w:t xml:space="preserve"> år är att ISP hanterar allt</w:t>
      </w:r>
      <w:r w:rsidR="0068462F">
        <w:t xml:space="preserve"> </w:t>
      </w:r>
      <w:r>
        <w:t xml:space="preserve">fler ansökningar om export av PDA. Detta är ett utslag av dels en stark svensk exportsektor, </w:t>
      </w:r>
      <w:r w:rsidR="0008120E">
        <w:t>dels</w:t>
      </w:r>
      <w:r>
        <w:t xml:space="preserve"> </w:t>
      </w:r>
      <w:r w:rsidR="005625B5">
        <w:t xml:space="preserve">en utökad listning inom exportkontrollregimerna. PDA </w:t>
      </w:r>
      <w:r w:rsidR="0068462F">
        <w:t xml:space="preserve">blir </w:t>
      </w:r>
      <w:r w:rsidR="005625B5">
        <w:t>en alltmer strategisk och känslig produktkategori.</w:t>
      </w:r>
      <w:r w:rsidR="005D5C11">
        <w:t xml:space="preserve"> </w:t>
      </w:r>
    </w:p>
    <w:p w14:paraId="5FF5EED9" w14:textId="6EEE303E" w:rsidR="00373060" w:rsidRDefault="00373060" w:rsidP="00373060">
      <w:pPr>
        <w:pStyle w:val="Brdtext"/>
      </w:pPr>
      <w:r>
        <w:t>Frågan om myndigheters ärendehantering ingår som en punkt i de</w:t>
      </w:r>
      <w:r w:rsidR="005C3429">
        <w:t xml:space="preserve"> </w:t>
      </w:r>
      <w:r>
        <w:t>myndighetsdialog</w:t>
      </w:r>
      <w:r w:rsidR="005C3429">
        <w:t>er</w:t>
      </w:r>
      <w:r>
        <w:t xml:space="preserve"> som </w:t>
      </w:r>
      <w:r w:rsidR="00742E7F">
        <w:t xml:space="preserve">företrädare för regeringen </w:t>
      </w:r>
      <w:r w:rsidR="00FC2DB2">
        <w:t xml:space="preserve">regelbundet </w:t>
      </w:r>
      <w:r>
        <w:t xml:space="preserve">har med </w:t>
      </w:r>
      <w:r w:rsidR="008F59A8">
        <w:t xml:space="preserve">de statliga </w:t>
      </w:r>
      <w:r>
        <w:t>myndigheter</w:t>
      </w:r>
      <w:r w:rsidR="008F59A8">
        <w:t>nas ledningar</w:t>
      </w:r>
      <w:r>
        <w:t xml:space="preserve">, så även </w:t>
      </w:r>
      <w:r w:rsidR="008F59A8">
        <w:t xml:space="preserve">med </w:t>
      </w:r>
      <w:r>
        <w:t xml:space="preserve">ISP.  </w:t>
      </w:r>
      <w:r w:rsidR="005C3429">
        <w:t xml:space="preserve">Min bedömning är att </w:t>
      </w:r>
      <w:r w:rsidR="00FC2DB2">
        <w:t>ISP</w:t>
      </w:r>
      <w:r w:rsidR="007C4417">
        <w:t xml:space="preserve">:s </w:t>
      </w:r>
      <w:r w:rsidR="005D5C11">
        <w:t>tillstånds</w:t>
      </w:r>
      <w:r w:rsidR="007C4417">
        <w:t>verksamhet präglas av</w:t>
      </w:r>
      <w:r w:rsidR="00FC2DB2">
        <w:t xml:space="preserve"> </w:t>
      </w:r>
      <w:r w:rsidR="007C4417">
        <w:t xml:space="preserve">god </w:t>
      </w:r>
      <w:r w:rsidR="00FC2DB2">
        <w:t>kvalitet</w:t>
      </w:r>
      <w:r w:rsidR="007C4417">
        <w:t xml:space="preserve"> och effektivitet</w:t>
      </w:r>
      <w:r w:rsidR="00FC2DB2">
        <w:t xml:space="preserve">.  </w:t>
      </w:r>
    </w:p>
    <w:p w14:paraId="5C8073ED" w14:textId="42BDAFC9" w:rsidR="005472BD" w:rsidRDefault="005472B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91609934F5434AB980758918098AC7"/>
          </w:placeholder>
          <w:dataBinding w:prefixMappings="xmlns:ns0='http://lp/documentinfo/RK' " w:xpath="/ns0:DocumentInfo[1]/ns0:BaseInfo[1]/ns0:HeaderDate[1]" w:storeItemID="{97A09C94-2DCC-4040-8488-7A1B284014E3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0680D">
            <w:t>2 juni 2021</w:t>
          </w:r>
        </w:sdtContent>
      </w:sdt>
    </w:p>
    <w:p w14:paraId="46EC3E56" w14:textId="77777777" w:rsidR="005472BD" w:rsidRDefault="005472BD" w:rsidP="004E7A8F">
      <w:pPr>
        <w:pStyle w:val="Brdtextutanavstnd"/>
      </w:pPr>
    </w:p>
    <w:p w14:paraId="70205104" w14:textId="77777777" w:rsidR="005472BD" w:rsidRDefault="005472BD" w:rsidP="004E7A8F">
      <w:pPr>
        <w:pStyle w:val="Brdtextutanavstnd"/>
      </w:pPr>
    </w:p>
    <w:p w14:paraId="4583A907" w14:textId="758C7A37" w:rsidR="005472BD" w:rsidRDefault="005472BD" w:rsidP="00422A41">
      <w:pPr>
        <w:pStyle w:val="Brdtext"/>
      </w:pPr>
      <w:r>
        <w:t>Morgan Johansson</w:t>
      </w:r>
    </w:p>
    <w:p w14:paraId="3B9EDF96" w14:textId="557DB4B6" w:rsidR="005472BD" w:rsidRPr="00DB48AB" w:rsidRDefault="005472BD" w:rsidP="00DB48AB">
      <w:pPr>
        <w:pStyle w:val="Brdtext"/>
      </w:pPr>
    </w:p>
    <w:sectPr w:rsidR="005472B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F93C4" w14:textId="77777777" w:rsidR="00F14025" w:rsidRDefault="00F14025" w:rsidP="00A87A54">
      <w:pPr>
        <w:spacing w:after="0" w:line="240" w:lineRule="auto"/>
      </w:pPr>
      <w:r>
        <w:separator/>
      </w:r>
    </w:p>
  </w:endnote>
  <w:endnote w:type="continuationSeparator" w:id="0">
    <w:p w14:paraId="56A812E6" w14:textId="77777777" w:rsidR="00F14025" w:rsidRDefault="00F140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5A01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C8B1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45E9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EC17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1873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E3D3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6071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A4B81C" w14:textId="77777777" w:rsidTr="00C26068">
      <w:trPr>
        <w:trHeight w:val="227"/>
      </w:trPr>
      <w:tc>
        <w:tcPr>
          <w:tcW w:w="4074" w:type="dxa"/>
        </w:tcPr>
        <w:p w14:paraId="243C4A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F088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37BF8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AD2CE" w14:textId="77777777" w:rsidR="00F14025" w:rsidRDefault="00F14025" w:rsidP="00A87A54">
      <w:pPr>
        <w:spacing w:after="0" w:line="240" w:lineRule="auto"/>
      </w:pPr>
      <w:r>
        <w:separator/>
      </w:r>
    </w:p>
  </w:footnote>
  <w:footnote w:type="continuationSeparator" w:id="0">
    <w:p w14:paraId="6760755B" w14:textId="77777777" w:rsidR="00F14025" w:rsidRDefault="00F140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4025" w14:paraId="504E5D24" w14:textId="77777777" w:rsidTr="00C93EBA">
      <w:trPr>
        <w:trHeight w:val="227"/>
      </w:trPr>
      <w:tc>
        <w:tcPr>
          <w:tcW w:w="5534" w:type="dxa"/>
        </w:tcPr>
        <w:p w14:paraId="505E7E05" w14:textId="77777777" w:rsidR="00F14025" w:rsidRPr="007D73AB" w:rsidRDefault="00F14025">
          <w:pPr>
            <w:pStyle w:val="Sidhuvud"/>
          </w:pPr>
        </w:p>
      </w:tc>
      <w:tc>
        <w:tcPr>
          <w:tcW w:w="3170" w:type="dxa"/>
          <w:vAlign w:val="bottom"/>
        </w:tcPr>
        <w:p w14:paraId="54156593" w14:textId="77777777" w:rsidR="00F14025" w:rsidRPr="007D73AB" w:rsidRDefault="00F14025" w:rsidP="00340DE0">
          <w:pPr>
            <w:pStyle w:val="Sidhuvud"/>
          </w:pPr>
        </w:p>
      </w:tc>
      <w:tc>
        <w:tcPr>
          <w:tcW w:w="1134" w:type="dxa"/>
        </w:tcPr>
        <w:p w14:paraId="53E6977C" w14:textId="77777777" w:rsidR="00F14025" w:rsidRDefault="00F14025" w:rsidP="005A703A">
          <w:pPr>
            <w:pStyle w:val="Sidhuvud"/>
          </w:pPr>
        </w:p>
      </w:tc>
    </w:tr>
    <w:tr w:rsidR="00F14025" w14:paraId="581279C6" w14:textId="77777777" w:rsidTr="00C93EBA">
      <w:trPr>
        <w:trHeight w:val="1928"/>
      </w:trPr>
      <w:tc>
        <w:tcPr>
          <w:tcW w:w="5534" w:type="dxa"/>
        </w:tcPr>
        <w:p w14:paraId="695819E6" w14:textId="77777777" w:rsidR="00F14025" w:rsidRPr="00340DE0" w:rsidRDefault="00F140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B374EA" wp14:editId="6F98F572">
                <wp:extent cx="1748028" cy="505968"/>
                <wp:effectExtent l="0" t="0" r="5080" b="8890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E67500" w14:textId="77777777" w:rsidR="00F14025" w:rsidRPr="00710A6C" w:rsidRDefault="00F14025" w:rsidP="00EE3C0F">
          <w:pPr>
            <w:pStyle w:val="Sidhuvud"/>
            <w:rPr>
              <w:b/>
            </w:rPr>
          </w:pPr>
        </w:p>
        <w:p w14:paraId="6B238924" w14:textId="77777777" w:rsidR="00F14025" w:rsidRDefault="00F14025" w:rsidP="00EE3C0F">
          <w:pPr>
            <w:pStyle w:val="Sidhuvud"/>
          </w:pPr>
        </w:p>
        <w:p w14:paraId="4D512BEE" w14:textId="77777777" w:rsidR="00F14025" w:rsidRDefault="00F14025" w:rsidP="00EE3C0F">
          <w:pPr>
            <w:pStyle w:val="Sidhuvud"/>
          </w:pPr>
        </w:p>
        <w:p w14:paraId="3E0F1B0F" w14:textId="77777777" w:rsidR="00F14025" w:rsidRDefault="00F140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D29F4503EF47A6AA7614322ED11413"/>
            </w:placeholder>
            <w:dataBinding w:prefixMappings="xmlns:ns0='http://lp/documentinfo/RK' " w:xpath="/ns0:DocumentInfo[1]/ns0:BaseInfo[1]/ns0:Dnr[1]" w:storeItemID="{97A09C94-2DCC-4040-8488-7A1B284014E3}"/>
            <w:text/>
          </w:sdtPr>
          <w:sdtEndPr/>
          <w:sdtContent>
            <w:p w14:paraId="648DE0DE" w14:textId="774ACCCD" w:rsidR="00F14025" w:rsidRDefault="00A3039E" w:rsidP="00EE3C0F">
              <w:pPr>
                <w:pStyle w:val="Sidhuvud"/>
              </w:pPr>
              <w:r>
                <w:t>Ju2021/02082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0F1835709541DFB734A1B5F892075C"/>
            </w:placeholder>
            <w:showingPlcHdr/>
            <w:dataBinding w:prefixMappings="xmlns:ns0='http://lp/documentinfo/RK' " w:xpath="/ns0:DocumentInfo[1]/ns0:BaseInfo[1]/ns0:DocNumber[1]" w:storeItemID="{97A09C94-2DCC-4040-8488-7A1B284014E3}"/>
            <w:text/>
          </w:sdtPr>
          <w:sdtEndPr/>
          <w:sdtContent>
            <w:p w14:paraId="31F89D5C" w14:textId="77777777" w:rsidR="00F14025" w:rsidRDefault="00F140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B99DCD" w14:textId="77777777" w:rsidR="00F14025" w:rsidRDefault="00F14025" w:rsidP="00EE3C0F">
          <w:pPr>
            <w:pStyle w:val="Sidhuvud"/>
          </w:pPr>
        </w:p>
      </w:tc>
      <w:tc>
        <w:tcPr>
          <w:tcW w:w="1134" w:type="dxa"/>
        </w:tcPr>
        <w:p w14:paraId="50E790F9" w14:textId="77777777" w:rsidR="00F14025" w:rsidRDefault="00F14025" w:rsidP="0094502D">
          <w:pPr>
            <w:pStyle w:val="Sidhuvud"/>
          </w:pPr>
        </w:p>
        <w:p w14:paraId="5EB16F94" w14:textId="77777777" w:rsidR="00F14025" w:rsidRPr="0094502D" w:rsidRDefault="00F14025" w:rsidP="00EC71A6">
          <w:pPr>
            <w:pStyle w:val="Sidhuvud"/>
          </w:pPr>
        </w:p>
      </w:tc>
    </w:tr>
    <w:tr w:rsidR="00F14025" w14:paraId="58029D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E430AA1DA1429A8050D308A357D7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799030901"/>
                <w:placeholder>
                  <w:docPart w:val="90E327E627164A42848797E2A2A0CF71"/>
                </w:placeholder>
              </w:sdtPr>
              <w:sdtEndPr>
                <w:rPr>
                  <w:b w:val="0"/>
                </w:rPr>
              </w:sdtEndPr>
              <w:sdtContent>
                <w:p w14:paraId="5DD00ECB" w14:textId="77777777" w:rsidR="00A3039E" w:rsidRPr="00A40A54" w:rsidRDefault="00A3039E" w:rsidP="00A3039E">
                  <w:pPr>
                    <w:pStyle w:val="Sidhuvud"/>
                    <w:rPr>
                      <w:b/>
                    </w:rPr>
                  </w:pPr>
                  <w:r w:rsidRPr="00A40A54">
                    <w:rPr>
                      <w:b/>
                    </w:rPr>
                    <w:t>Justitiedepartementet</w:t>
                  </w:r>
                </w:p>
                <w:p w14:paraId="11D47909" w14:textId="77777777" w:rsidR="00A3039E" w:rsidRDefault="00A3039E" w:rsidP="00A3039E">
                  <w:pPr>
                    <w:pStyle w:val="Sidhuvud"/>
                  </w:pPr>
                  <w:r w:rsidRPr="00A40A54">
                    <w:t>Justitie- och migrationsministern</w:t>
                  </w:r>
                </w:p>
                <w:p w14:paraId="6F07FF39" w14:textId="1F340857" w:rsidR="0072437F" w:rsidRDefault="00A3039E" w:rsidP="00A3039E">
                  <w:pPr>
                    <w:pStyle w:val="Sidhuvud"/>
                  </w:pPr>
                </w:p>
              </w:sdtContent>
            </w:sdt>
            <w:p w14:paraId="57D6882E" w14:textId="257905E0" w:rsidR="00F14025" w:rsidRPr="00340DE0" w:rsidRDefault="00F1402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9E430230CC4A7BAB55FE03D0B74CF7"/>
          </w:placeholder>
          <w:dataBinding w:prefixMappings="xmlns:ns0='http://lp/documentinfo/RK' " w:xpath="/ns0:DocumentInfo[1]/ns0:BaseInfo[1]/ns0:Recipient[1]" w:storeItemID="{97A09C94-2DCC-4040-8488-7A1B284014E3}"/>
          <w:text w:multiLine="1"/>
        </w:sdtPr>
        <w:sdtEndPr/>
        <w:sdtContent>
          <w:tc>
            <w:tcPr>
              <w:tcW w:w="3170" w:type="dxa"/>
            </w:tcPr>
            <w:p w14:paraId="5C333216" w14:textId="200C8A43" w:rsidR="00F14025" w:rsidRDefault="00A3039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3156CFB" w14:textId="77777777" w:rsidR="00F14025" w:rsidRDefault="00F14025" w:rsidP="003E6020">
          <w:pPr>
            <w:pStyle w:val="Sidhuvud"/>
          </w:pPr>
        </w:p>
      </w:tc>
    </w:tr>
  </w:tbl>
  <w:p w14:paraId="776A63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25"/>
    <w:rsid w:val="00000290"/>
    <w:rsid w:val="00001068"/>
    <w:rsid w:val="0000412C"/>
    <w:rsid w:val="00004D5C"/>
    <w:rsid w:val="00005F68"/>
    <w:rsid w:val="00006CA7"/>
    <w:rsid w:val="00006D29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20E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D8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1EBD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4B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306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B18"/>
    <w:rsid w:val="005011D9"/>
    <w:rsid w:val="0050238B"/>
    <w:rsid w:val="00505905"/>
    <w:rsid w:val="0050680D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2BD"/>
    <w:rsid w:val="00547B89"/>
    <w:rsid w:val="00551027"/>
    <w:rsid w:val="005568AF"/>
    <w:rsid w:val="00556AF5"/>
    <w:rsid w:val="005606BC"/>
    <w:rsid w:val="005625B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429"/>
    <w:rsid w:val="005C359C"/>
    <w:rsid w:val="005C6F80"/>
    <w:rsid w:val="005D07C2"/>
    <w:rsid w:val="005D5C11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62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E38"/>
    <w:rsid w:val="006D2948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37F"/>
    <w:rsid w:val="00731C75"/>
    <w:rsid w:val="00732599"/>
    <w:rsid w:val="00742E7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1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B6C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0ED"/>
    <w:rsid w:val="008F59A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39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AA2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E3B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7F8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CD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4E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A6B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014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025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657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DB2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A03165"/>
  <w15:docId w15:val="{012F96B8-499E-444F-85C8-02AC4057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D29F4503EF47A6AA7614322ED11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FE1AA-FCEB-4533-A6E4-6087E6129D35}"/>
      </w:docPartPr>
      <w:docPartBody>
        <w:p w:rsidR="003F359B" w:rsidRDefault="002537CD" w:rsidP="002537CD">
          <w:pPr>
            <w:pStyle w:val="0FD29F4503EF47A6AA7614322ED114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F1835709541DFB734A1B5F8920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116E1-2803-4F79-A79A-B635F94E628D}"/>
      </w:docPartPr>
      <w:docPartBody>
        <w:p w:rsidR="003F359B" w:rsidRDefault="002537CD" w:rsidP="002537CD">
          <w:pPr>
            <w:pStyle w:val="500F1835709541DFB734A1B5F89207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E430AA1DA1429A8050D308A357D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76C76-6664-4C27-AC1A-D8B7B6E1EBBC}"/>
      </w:docPartPr>
      <w:docPartBody>
        <w:p w:rsidR="003F359B" w:rsidRDefault="002537CD" w:rsidP="002537CD">
          <w:pPr>
            <w:pStyle w:val="59E430AA1DA1429A8050D308A357D7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9E430230CC4A7BAB55FE03D0B74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0BE65-C98D-4284-B624-2DA6333863C1}"/>
      </w:docPartPr>
      <w:docPartBody>
        <w:p w:rsidR="003F359B" w:rsidRDefault="002537CD" w:rsidP="002537CD">
          <w:pPr>
            <w:pStyle w:val="3F9E430230CC4A7BAB55FE03D0B74C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91609934F5434AB980758918098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C67B9-9F27-4B60-B5DC-7C1BF7C90A4F}"/>
      </w:docPartPr>
      <w:docPartBody>
        <w:p w:rsidR="003F359B" w:rsidRDefault="002537CD" w:rsidP="002537CD">
          <w:pPr>
            <w:pStyle w:val="6F91609934F5434AB980758918098AC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0E327E627164A42848797E2A2A0C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2575A-BA49-4EE3-9E60-04FB89923A95}"/>
      </w:docPartPr>
      <w:docPartBody>
        <w:p w:rsidR="00000000" w:rsidRDefault="00AE39A1" w:rsidP="00AE39A1">
          <w:pPr>
            <w:pStyle w:val="90E327E627164A42848797E2A2A0CF7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CD"/>
    <w:rsid w:val="002537CD"/>
    <w:rsid w:val="003F359B"/>
    <w:rsid w:val="00A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DF62B5D04C44E99A763AF3E75FD27D">
    <w:name w:val="97DF62B5D04C44E99A763AF3E75FD27D"/>
    <w:rsid w:val="002537CD"/>
  </w:style>
  <w:style w:type="character" w:styleId="Platshllartext">
    <w:name w:val="Placeholder Text"/>
    <w:basedOn w:val="Standardstycketeckensnitt"/>
    <w:uiPriority w:val="99"/>
    <w:semiHidden/>
    <w:rsid w:val="00AE39A1"/>
    <w:rPr>
      <w:noProof w:val="0"/>
      <w:color w:val="808080"/>
    </w:rPr>
  </w:style>
  <w:style w:type="paragraph" w:customStyle="1" w:styleId="2D8F957C60294718AEF082159DE981E6">
    <w:name w:val="2D8F957C60294718AEF082159DE981E6"/>
    <w:rsid w:val="002537CD"/>
  </w:style>
  <w:style w:type="paragraph" w:customStyle="1" w:styleId="C3DF6981567047CAA02F43135B27E07B">
    <w:name w:val="C3DF6981567047CAA02F43135B27E07B"/>
    <w:rsid w:val="002537CD"/>
  </w:style>
  <w:style w:type="paragraph" w:customStyle="1" w:styleId="D00C9288BE854E11B722E242AD2CF94B">
    <w:name w:val="D00C9288BE854E11B722E242AD2CF94B"/>
    <w:rsid w:val="002537CD"/>
  </w:style>
  <w:style w:type="paragraph" w:customStyle="1" w:styleId="0FD29F4503EF47A6AA7614322ED11413">
    <w:name w:val="0FD29F4503EF47A6AA7614322ED11413"/>
    <w:rsid w:val="002537CD"/>
  </w:style>
  <w:style w:type="paragraph" w:customStyle="1" w:styleId="500F1835709541DFB734A1B5F892075C">
    <w:name w:val="500F1835709541DFB734A1B5F892075C"/>
    <w:rsid w:val="002537CD"/>
  </w:style>
  <w:style w:type="paragraph" w:customStyle="1" w:styleId="50F6D011AB4A46B98E74AD0306CB4E0F">
    <w:name w:val="50F6D011AB4A46B98E74AD0306CB4E0F"/>
    <w:rsid w:val="002537CD"/>
  </w:style>
  <w:style w:type="paragraph" w:customStyle="1" w:styleId="DFEBBEC18FCE4A089240E3852C64CB51">
    <w:name w:val="DFEBBEC18FCE4A089240E3852C64CB51"/>
    <w:rsid w:val="002537CD"/>
  </w:style>
  <w:style w:type="paragraph" w:customStyle="1" w:styleId="E1A969CD370040CB9ADFF0744629A983">
    <w:name w:val="E1A969CD370040CB9ADFF0744629A983"/>
    <w:rsid w:val="002537CD"/>
  </w:style>
  <w:style w:type="paragraph" w:customStyle="1" w:styleId="59E430AA1DA1429A8050D308A357D737">
    <w:name w:val="59E430AA1DA1429A8050D308A357D737"/>
    <w:rsid w:val="002537CD"/>
  </w:style>
  <w:style w:type="paragraph" w:customStyle="1" w:styleId="3F9E430230CC4A7BAB55FE03D0B74CF7">
    <w:name w:val="3F9E430230CC4A7BAB55FE03D0B74CF7"/>
    <w:rsid w:val="002537CD"/>
  </w:style>
  <w:style w:type="paragraph" w:customStyle="1" w:styleId="500F1835709541DFB734A1B5F892075C1">
    <w:name w:val="500F1835709541DFB734A1B5F892075C1"/>
    <w:rsid w:val="002537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E430AA1DA1429A8050D308A357D7371">
    <w:name w:val="59E430AA1DA1429A8050D308A357D7371"/>
    <w:rsid w:val="002537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01EA8AD51404381299F4AC813E5A5">
    <w:name w:val="12101EA8AD51404381299F4AC813E5A5"/>
    <w:rsid w:val="002537CD"/>
  </w:style>
  <w:style w:type="paragraph" w:customStyle="1" w:styleId="A55BB2923B92445F9AF192834EF3847F">
    <w:name w:val="A55BB2923B92445F9AF192834EF3847F"/>
    <w:rsid w:val="002537CD"/>
  </w:style>
  <w:style w:type="paragraph" w:customStyle="1" w:styleId="3CA48E0BB31848C095B340B11B68F9A2">
    <w:name w:val="3CA48E0BB31848C095B340B11B68F9A2"/>
    <w:rsid w:val="002537CD"/>
  </w:style>
  <w:style w:type="paragraph" w:customStyle="1" w:styleId="3622135B0ACC4D009147B21D2C4C66EF">
    <w:name w:val="3622135B0ACC4D009147B21D2C4C66EF"/>
    <w:rsid w:val="002537CD"/>
  </w:style>
  <w:style w:type="paragraph" w:customStyle="1" w:styleId="D51B2AE3A5A24D73B6952A3BF0389A2D">
    <w:name w:val="D51B2AE3A5A24D73B6952A3BF0389A2D"/>
    <w:rsid w:val="002537CD"/>
  </w:style>
  <w:style w:type="paragraph" w:customStyle="1" w:styleId="0BBE59FDD9304730804B0891E5D7B9B3">
    <w:name w:val="0BBE59FDD9304730804B0891E5D7B9B3"/>
    <w:rsid w:val="002537CD"/>
  </w:style>
  <w:style w:type="paragraph" w:customStyle="1" w:styleId="CB5978E1F08B4AD697540BB1AA39156B">
    <w:name w:val="CB5978E1F08B4AD697540BB1AA39156B"/>
    <w:rsid w:val="002537CD"/>
  </w:style>
  <w:style w:type="paragraph" w:customStyle="1" w:styleId="E0E9DC365FC145B9B9574A7D5944AEA5">
    <w:name w:val="E0E9DC365FC145B9B9574A7D5944AEA5"/>
    <w:rsid w:val="002537CD"/>
  </w:style>
  <w:style w:type="paragraph" w:customStyle="1" w:styleId="9E092A00EABF4F9494C1526A4856040A">
    <w:name w:val="9E092A00EABF4F9494C1526A4856040A"/>
    <w:rsid w:val="002537CD"/>
  </w:style>
  <w:style w:type="paragraph" w:customStyle="1" w:styleId="6F91609934F5434AB980758918098AC7">
    <w:name w:val="6F91609934F5434AB980758918098AC7"/>
    <w:rsid w:val="002537CD"/>
  </w:style>
  <w:style w:type="paragraph" w:customStyle="1" w:styleId="1E5CD3D8614E40BCBE7F5E471E9F3651">
    <w:name w:val="1E5CD3D8614E40BCBE7F5E471E9F3651"/>
    <w:rsid w:val="002537CD"/>
  </w:style>
  <w:style w:type="paragraph" w:customStyle="1" w:styleId="4D4AC1107D384F0A83D9C820998F83C3">
    <w:name w:val="4D4AC1107D384F0A83D9C820998F83C3"/>
    <w:rsid w:val="002537CD"/>
  </w:style>
  <w:style w:type="paragraph" w:customStyle="1" w:styleId="B7B7BF4107864763B0B84BF133FE7358">
    <w:name w:val="B7B7BF4107864763B0B84BF133FE7358"/>
    <w:rsid w:val="002537CD"/>
  </w:style>
  <w:style w:type="paragraph" w:customStyle="1" w:styleId="90E327E627164A42848797E2A2A0CF71">
    <w:name w:val="90E327E627164A42848797E2A2A0CF71"/>
    <w:rsid w:val="00AE3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2da824e8-874c-41c5-88da-d8e09849a5d1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Ju2021/02082</Dnr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24ED0B7-E16D-4D87-9D25-96AC270C2FD0}"/>
</file>

<file path=customXml/itemProps2.xml><?xml version="1.0" encoding="utf-8"?>
<ds:datastoreItem xmlns:ds="http://schemas.openxmlformats.org/officeDocument/2006/customXml" ds:itemID="{75822589-ACBF-4108-BED7-AD9E2FE5D52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5822589-ACBF-4108-BED7-AD9E2FE5D5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FD8FC7-42D0-4A74-AECF-C6C0CC552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3E0A5F7-0B17-4560-9EF1-6BAC34518B8D}">
  <ds:schemaRefs>
    <ds:schemaRef ds:uri="http://purl.org/dc/terms/"/>
    <ds:schemaRef ds:uri="http://schemas.openxmlformats.org/package/2006/metadata/core-properties"/>
    <ds:schemaRef ds:uri="4e9c2f0c-7bf8-49af-8356-cbf363fc78a7"/>
    <ds:schemaRef ds:uri="http://schemas.microsoft.com/office/2006/documentManagement/types"/>
    <ds:schemaRef ds:uri="9c9941df-7074-4a92-bf99-225d24d78d61"/>
    <ds:schemaRef ds:uri="http://purl.org/dc/elements/1.1/"/>
    <ds:schemaRef ds:uri="cc625d36-bb37-4650-91b9-0c96159295ba"/>
    <ds:schemaRef ds:uri="http://schemas.microsoft.com/office/infopath/2007/PartnerControls"/>
    <ds:schemaRef ds:uri="a9ec56ab-dea3-443b-ae99-35f2199b5204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3E0A5F7-0B17-4560-9EF1-6BAC34518B8D}"/>
</file>

<file path=customXml/itemProps8.xml><?xml version="1.0" encoding="utf-8"?>
<ds:datastoreItem xmlns:ds="http://schemas.openxmlformats.org/officeDocument/2006/customXml" ds:itemID="{97A09C94-2DCC-4040-8488-7A1B284014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2952.docx</dc:title>
  <dc:subject/>
  <dc:creator>Jon Eklund</dc:creator>
  <cp:keywords/>
  <dc:description/>
  <cp:lastModifiedBy>Johan Andersson</cp:lastModifiedBy>
  <cp:revision>3</cp:revision>
  <cp:lastPrinted>2021-05-26T14:20:00Z</cp:lastPrinted>
  <dcterms:created xsi:type="dcterms:W3CDTF">2021-06-02T09:05:00Z</dcterms:created>
  <dcterms:modified xsi:type="dcterms:W3CDTF">2021-06-02T09:16:00Z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ebfe0c7f-ac81-443c-bcc2-cad45f5a2d85</vt:lpwstr>
  </property>
</Properties>
</file>