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4CEDC" w14:textId="77777777" w:rsidR="00EB093E" w:rsidRDefault="00EB093E" w:rsidP="00870550">
      <w:pPr>
        <w:pStyle w:val="Rubrik"/>
      </w:pPr>
      <w:bookmarkStart w:id="0" w:name="Start"/>
      <w:bookmarkEnd w:id="0"/>
      <w:r>
        <w:t>Svar på fråga 2020/21:952 av Katarina Brännström (M)</w:t>
      </w:r>
      <w:r>
        <w:br/>
        <w:t>Asylansökan på falska grunder</w:t>
      </w:r>
    </w:p>
    <w:p w14:paraId="24E12994" w14:textId="77777777" w:rsidR="00761092" w:rsidRDefault="00EB093E" w:rsidP="00761092">
      <w:pPr>
        <w:pStyle w:val="Brdtext"/>
      </w:pPr>
      <w:r w:rsidRPr="007D4F91">
        <w:t>Katarina Brännström har frågat mig</w:t>
      </w:r>
      <w:r w:rsidR="00E93C98" w:rsidRPr="007D4F91">
        <w:t xml:space="preserve"> om jag avser att vidta några åtgärder som förhindrar att människor som uppenbarligen saknar asylskäl utnyttjar rätten till asyl för att senare, via spårbyte, stanna kvar i Sverige och arbeta.</w:t>
      </w:r>
    </w:p>
    <w:p w14:paraId="2D573019" w14:textId="46B35E92" w:rsidR="006C48CF" w:rsidRPr="008F56C6" w:rsidRDefault="00C80549" w:rsidP="00761092">
      <w:pPr>
        <w:pStyle w:val="Brdtext"/>
        <w:rPr>
          <w:color w:val="000000"/>
        </w:rPr>
      </w:pPr>
      <w:r w:rsidRPr="00576BA7">
        <w:rPr>
          <w:color w:val="000000"/>
        </w:rPr>
        <w:t>Möjligheten för asyl</w:t>
      </w:r>
      <w:r w:rsidRPr="00576BA7">
        <w:rPr>
          <w:color w:val="000000"/>
        </w:rPr>
        <w:softHyphen/>
        <w:t xml:space="preserve">sökande som fått avslag på sin asylansökan att under vissa omständigheter beviljas arbetstillstånd utan att först behöva lämna </w:t>
      </w:r>
      <w:r w:rsidRPr="00576BA7">
        <w:rPr>
          <w:color w:val="000000"/>
        </w:rPr>
        <w:t>landet, så kallat spårbyte,</w:t>
      </w:r>
      <w:r w:rsidRPr="00576BA7">
        <w:t xml:space="preserve"> infördes av den tidigare Alliansregeringen.</w:t>
      </w:r>
    </w:p>
    <w:p w14:paraId="4EA70795" w14:textId="12565252" w:rsidR="0031039C" w:rsidRDefault="00C03B97" w:rsidP="0031039C">
      <w:pPr>
        <w:pStyle w:val="Normalwebb"/>
        <w:rPr>
          <w:rFonts w:asciiTheme="minorHAnsi" w:hAnsiTheme="minorHAnsi"/>
          <w:color w:val="000000"/>
          <w:sz w:val="25"/>
          <w:szCs w:val="25"/>
        </w:rPr>
      </w:pPr>
      <w:r w:rsidRPr="00576BA7">
        <w:rPr>
          <w:rFonts w:asciiTheme="minorHAnsi" w:hAnsiTheme="minorHAnsi"/>
          <w:color w:val="000000"/>
          <w:sz w:val="25"/>
          <w:szCs w:val="25"/>
        </w:rPr>
        <w:t xml:space="preserve">Huvudregeln är att uppehålls- och arbetstillstånd ska vara beviljat innan en person reser </w:t>
      </w:r>
      <w:r w:rsidRPr="00576BA7">
        <w:rPr>
          <w:rFonts w:asciiTheme="minorHAnsi" w:hAnsiTheme="minorHAnsi"/>
          <w:color w:val="000000"/>
          <w:sz w:val="25"/>
          <w:szCs w:val="25"/>
        </w:rPr>
        <w:t xml:space="preserve">in i Sverige. Det är en viktig och grundläggande princip för att upprätthålla en reglerad invandring. I vissa situationer kan det dock finnas skäl att frångå denna princip. Det är t.ex. rimligt att en person som har etablerat sig på arbetsmarknaden under vissa förutsättningar får möjlighet att </w:t>
      </w:r>
      <w:r w:rsidRPr="00576BA7">
        <w:rPr>
          <w:rFonts w:asciiTheme="minorHAnsi" w:hAnsiTheme="minorHAnsi"/>
          <w:color w:val="000000"/>
          <w:sz w:val="25"/>
          <w:szCs w:val="25"/>
        </w:rPr>
        <w:t>stanna i landet.</w:t>
      </w:r>
      <w:r>
        <w:rPr>
          <w:rFonts w:asciiTheme="minorHAnsi" w:hAnsiTheme="minorHAnsi"/>
          <w:color w:val="000000"/>
          <w:sz w:val="25"/>
          <w:szCs w:val="25"/>
        </w:rPr>
        <w:t xml:space="preserve"> </w:t>
      </w:r>
    </w:p>
    <w:p w14:paraId="206D6389" w14:textId="439F1642" w:rsidR="006C48CF" w:rsidRDefault="0031039C" w:rsidP="00F16EE1">
      <w:pPr>
        <w:pStyle w:val="Brdtext"/>
      </w:pPr>
      <w:r w:rsidRPr="00761092">
        <w:t xml:space="preserve">Regeringen ser förstås allvarligt på uppgifter om att asylsystemet utnyttjas. </w:t>
      </w:r>
      <w:r w:rsidR="006C48CF">
        <w:t>Vi</w:t>
      </w:r>
      <w:r w:rsidR="006C48CF" w:rsidRPr="007D4F91">
        <w:t xml:space="preserve"> </w:t>
      </w:r>
      <w:r w:rsidR="001539CF" w:rsidRPr="007D4F91">
        <w:t xml:space="preserve">har nyligen beslutat </w:t>
      </w:r>
      <w:r w:rsidR="00E93C98" w:rsidRPr="007D4F91">
        <w:t xml:space="preserve">om en </w:t>
      </w:r>
      <w:r w:rsidR="009D2CAF">
        <w:t>proposition</w:t>
      </w:r>
      <w:r w:rsidR="00E93C98" w:rsidRPr="007D4F91">
        <w:t xml:space="preserve"> med förslag om regler om säkra ursprungsländer</w:t>
      </w:r>
      <w:r w:rsidR="00E93C98" w:rsidRPr="007D4F91">
        <w:t xml:space="preserve">. Förslagen ger Migrationsverket möjlighet att besluta om avvisning med </w:t>
      </w:r>
      <w:r w:rsidR="00E93C98" w:rsidRPr="007D4F91">
        <w:t>omedelbar verkställighet om sökanden kommer från ett så kallat säkert ursprungsland.</w:t>
      </w:r>
      <w:r w:rsidR="001539CF" w:rsidRPr="007D4F91">
        <w:t xml:space="preserve"> </w:t>
      </w:r>
    </w:p>
    <w:p w14:paraId="493CB193" w14:textId="703445F9" w:rsidR="00D368E6" w:rsidRDefault="001539CF" w:rsidP="00F16EE1">
      <w:pPr>
        <w:pStyle w:val="Brdtext"/>
      </w:pPr>
      <w:r w:rsidRPr="007D4F91">
        <w:t xml:space="preserve">Det är en angelägen åtgärd </w:t>
      </w:r>
      <w:r w:rsidR="00192753" w:rsidRPr="007D4F91">
        <w:t xml:space="preserve">eftersom </w:t>
      </w:r>
      <w:r w:rsidR="00192753" w:rsidRPr="007D4F91">
        <w:t xml:space="preserve">mycket resurser läggs på att hantera </w:t>
      </w:r>
      <w:r w:rsidR="008403A4">
        <w:t xml:space="preserve">ansökningar från asylsökande som saknar asylskäl. </w:t>
      </w:r>
      <w:r w:rsidR="00793530" w:rsidRPr="007D4F91">
        <w:t>A</w:t>
      </w:r>
      <w:r w:rsidR="00192753" w:rsidRPr="007D4F91">
        <w:t xml:space="preserve">sylsökande </w:t>
      </w:r>
      <w:r w:rsidR="00793530" w:rsidRPr="007D4F91">
        <w:t xml:space="preserve">som sannolikt </w:t>
      </w:r>
      <w:r w:rsidR="00192753" w:rsidRPr="007D4F91">
        <w:t>kommer att avvisas med omedelbar verkan ges inte tillträde till arbetsmarknaden</w:t>
      </w:r>
      <w:r w:rsidR="00994074">
        <w:t xml:space="preserve"> under asylprocessen</w:t>
      </w:r>
      <w:r w:rsidR="00192753" w:rsidRPr="007D4F91">
        <w:t xml:space="preserve">. Det innebär att det inte heller är möjligt att göra ett så </w:t>
      </w:r>
      <w:r w:rsidR="002C7B9A" w:rsidRPr="007D4F91">
        <w:t xml:space="preserve">kallat </w:t>
      </w:r>
      <w:r w:rsidR="00192753" w:rsidRPr="007D4F91">
        <w:t xml:space="preserve">spårbyte om asylansökan senare skulle avslås.     </w:t>
      </w:r>
    </w:p>
    <w:p w14:paraId="2D8F8B67" w14:textId="5260A133" w:rsidR="00F16EE1" w:rsidRDefault="00F16EE1" w:rsidP="00F16EE1">
      <w:pPr>
        <w:pStyle w:val="Brdtext"/>
      </w:pPr>
      <w:bookmarkStart w:id="1" w:name="_Hlk58403248"/>
      <w:bookmarkStart w:id="2" w:name="_Hlk58406405"/>
      <w:r>
        <w:lastRenderedPageBreak/>
        <w:t xml:space="preserve">Regeringen har även gett en särskild utredare i uppdrag att </w:t>
      </w:r>
      <w:bookmarkEnd w:id="1"/>
      <w:bookmarkEnd w:id="2"/>
      <w:r>
        <w:t xml:space="preserve">kartlägga i vilken utsträckning regelverket </w:t>
      </w:r>
      <w:r w:rsidR="006B05F0">
        <w:t xml:space="preserve">för arbetskraftsinvandring </w:t>
      </w:r>
      <w:r>
        <w:t xml:space="preserve">används för olika former av missbruk och föreslå åtgärder. </w:t>
      </w:r>
      <w:r w:rsidRPr="00F16EE1">
        <w:t>Delar av uppdraget ska redovisas i ett delbetänkande senast den 1 februari 2021. Övriga delar ska redovisas senast den 1 november 2021.</w:t>
      </w:r>
    </w:p>
    <w:p w14:paraId="5C28B9EC" w14:textId="1C9B5AC9" w:rsidR="00D368E6" w:rsidRDefault="0031039C" w:rsidP="00576BA7">
      <w:pPr>
        <w:pStyle w:val="Normalwebb"/>
        <w:shd w:val="clear" w:color="auto" w:fill="FFFFFF"/>
      </w:pPr>
      <w:r>
        <w:rPr>
          <w:rFonts w:asciiTheme="minorHAnsi" w:hAnsiTheme="minorHAnsi"/>
          <w:color w:val="000000"/>
          <w:sz w:val="25"/>
          <w:szCs w:val="25"/>
        </w:rPr>
        <w:t>Om riksdagen beslutar om nya regler enligt regeringens proposition kommer jag att följa effekterna av dessa. Jag ser fram emot de</w:t>
      </w:r>
      <w:r w:rsidR="00E813A7">
        <w:rPr>
          <w:rFonts w:asciiTheme="minorHAnsi" w:hAnsiTheme="minorHAnsi"/>
          <w:color w:val="000000"/>
          <w:sz w:val="25"/>
          <w:szCs w:val="25"/>
        </w:rPr>
        <w:t>n</w:t>
      </w:r>
      <w:r>
        <w:rPr>
          <w:rFonts w:asciiTheme="minorHAnsi" w:hAnsiTheme="minorHAnsi"/>
          <w:color w:val="000000"/>
          <w:sz w:val="25"/>
          <w:szCs w:val="25"/>
        </w:rPr>
        <w:t xml:space="preserve"> särskilda utredarens betänkande. Som jag tidigare meddelat ser jag </w:t>
      </w:r>
      <w:r w:rsidR="00E813A7">
        <w:rPr>
          <w:rFonts w:asciiTheme="minorHAnsi" w:hAnsiTheme="minorHAnsi"/>
          <w:color w:val="000000"/>
          <w:sz w:val="25"/>
          <w:szCs w:val="25"/>
        </w:rPr>
        <w:t xml:space="preserve">däremot </w:t>
      </w:r>
      <w:r>
        <w:rPr>
          <w:rFonts w:asciiTheme="minorHAnsi" w:hAnsiTheme="minorHAnsi"/>
          <w:color w:val="000000"/>
          <w:sz w:val="25"/>
          <w:szCs w:val="25"/>
        </w:rPr>
        <w:t xml:space="preserve">ingen anledning att vidta någon åtgärd för att generellt begränsa möjligheten till spårbyte. </w:t>
      </w:r>
    </w:p>
    <w:p w14:paraId="164A3338" w14:textId="77777777" w:rsidR="00747501" w:rsidRDefault="00747501" w:rsidP="00870550">
      <w:pPr>
        <w:pStyle w:val="Brdtext"/>
      </w:pPr>
    </w:p>
    <w:p w14:paraId="1B16006E" w14:textId="379BAA96" w:rsidR="00EB093E" w:rsidRDefault="00EB093E" w:rsidP="00870550">
      <w:pPr>
        <w:pStyle w:val="Brdtext"/>
      </w:pPr>
      <w:bookmarkStart w:id="3" w:name="_GoBack"/>
      <w:bookmarkEnd w:id="3"/>
      <w:r>
        <w:t xml:space="preserve">Stockholm den </w:t>
      </w:r>
      <w:sdt>
        <w:sdtPr>
          <w:id w:val="-1225218591"/>
          <w:placeholder>
            <w:docPart w:val="89C9B416828546D6BD65742F0122A6E5"/>
          </w:placeholder>
          <w:dataBinding w:prefixMappings="xmlns:ns0='http://lp/documentinfo/RK' " w:xpath="/ns0:DocumentInfo[1]/ns0:BaseInfo[1]/ns0:HeaderDate[1]" w:storeItemID="{3D3B4074-672F-4729-81C1-1FC33936B40E}"/>
          <w:date w:fullDate="2021-01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47501">
            <w:t>20 januari 2021</w:t>
          </w:r>
        </w:sdtContent>
      </w:sdt>
    </w:p>
    <w:p w14:paraId="361B4564" w14:textId="77777777" w:rsidR="00EB093E" w:rsidRDefault="00EB093E" w:rsidP="00870550">
      <w:pPr>
        <w:pStyle w:val="Brdtextutanavstnd"/>
      </w:pPr>
    </w:p>
    <w:p w14:paraId="4F41E777" w14:textId="77777777" w:rsidR="00EB093E" w:rsidRDefault="00EB093E" w:rsidP="00870550">
      <w:pPr>
        <w:pStyle w:val="Brdtextutanavstnd"/>
      </w:pPr>
    </w:p>
    <w:p w14:paraId="2E59ADC7" w14:textId="77777777" w:rsidR="00EB093E" w:rsidRDefault="00EB093E" w:rsidP="00870550">
      <w:pPr>
        <w:pStyle w:val="Brdtextutanavstnd"/>
      </w:pPr>
    </w:p>
    <w:p w14:paraId="416C7433" w14:textId="77777777" w:rsidR="00EB093E" w:rsidRDefault="00EB093E" w:rsidP="00870550">
      <w:pPr>
        <w:pStyle w:val="Brdtext"/>
      </w:pPr>
      <w:r>
        <w:t>Morgan Johansson</w:t>
      </w:r>
    </w:p>
    <w:p w14:paraId="78B2983F" w14:textId="77777777" w:rsidR="00EB093E" w:rsidRPr="00DB48AB" w:rsidRDefault="00EB093E" w:rsidP="00870550">
      <w:pPr>
        <w:pStyle w:val="Brdtext"/>
      </w:pPr>
    </w:p>
    <w:sectPr w:rsidR="00EB093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CDC90" w14:textId="77777777" w:rsidR="00055999" w:rsidRDefault="00055999" w:rsidP="00A87A54">
      <w:pPr>
        <w:spacing w:after="0" w:line="240" w:lineRule="auto"/>
      </w:pPr>
      <w:r>
        <w:separator/>
      </w:r>
    </w:p>
  </w:endnote>
  <w:endnote w:type="continuationSeparator" w:id="0">
    <w:p w14:paraId="7476BE4B" w14:textId="77777777" w:rsidR="00055999" w:rsidRDefault="0005599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870550" w:rsidRPr="00347E11" w14:paraId="71CB81A1" w14:textId="77777777" w:rsidTr="00870550">
      <w:trPr>
        <w:trHeight w:val="227"/>
        <w:jc w:val="right"/>
      </w:trPr>
      <w:tc>
        <w:tcPr>
          <w:tcW w:w="708" w:type="dxa"/>
          <w:vAlign w:val="bottom"/>
        </w:tcPr>
        <w:p w14:paraId="5C1020E9" w14:textId="77777777" w:rsidR="00870550" w:rsidRPr="00B62610" w:rsidRDefault="00870550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870550" w:rsidRPr="00347E11" w14:paraId="4D38E5C7" w14:textId="77777777" w:rsidTr="00870550">
      <w:trPr>
        <w:trHeight w:val="850"/>
        <w:jc w:val="right"/>
      </w:trPr>
      <w:tc>
        <w:tcPr>
          <w:tcW w:w="708" w:type="dxa"/>
          <w:vAlign w:val="bottom"/>
        </w:tcPr>
        <w:p w14:paraId="2738E86A" w14:textId="77777777" w:rsidR="00870550" w:rsidRPr="00347E11" w:rsidRDefault="00870550" w:rsidP="005606BC">
          <w:pPr>
            <w:pStyle w:val="Sidfot"/>
            <w:spacing w:line="276" w:lineRule="auto"/>
            <w:jc w:val="right"/>
          </w:pPr>
        </w:p>
      </w:tc>
    </w:tr>
  </w:tbl>
  <w:p w14:paraId="1AD3D0C5" w14:textId="77777777" w:rsidR="00870550" w:rsidRPr="005606BC" w:rsidRDefault="00870550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870550" w:rsidRPr="00347E11" w14:paraId="4892A47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68006D4" w14:textId="77777777" w:rsidR="00870550" w:rsidRPr="00347E11" w:rsidRDefault="00870550" w:rsidP="00347E11">
          <w:pPr>
            <w:pStyle w:val="Sidfot"/>
            <w:rPr>
              <w:sz w:val="8"/>
            </w:rPr>
          </w:pPr>
        </w:p>
      </w:tc>
    </w:tr>
    <w:tr w:rsidR="00870550" w:rsidRPr="00EE3C0F" w14:paraId="1BEA7697" w14:textId="77777777" w:rsidTr="00C26068">
      <w:trPr>
        <w:trHeight w:val="227"/>
      </w:trPr>
      <w:tc>
        <w:tcPr>
          <w:tcW w:w="4074" w:type="dxa"/>
        </w:tcPr>
        <w:p w14:paraId="3CBC64F0" w14:textId="77777777" w:rsidR="00870550" w:rsidRPr="00F53AEA" w:rsidRDefault="00870550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27920C2" w14:textId="77777777" w:rsidR="00870550" w:rsidRPr="00F53AEA" w:rsidRDefault="00870550" w:rsidP="00F53AEA">
          <w:pPr>
            <w:pStyle w:val="Sidfot"/>
            <w:spacing w:line="276" w:lineRule="auto"/>
          </w:pPr>
        </w:p>
      </w:tc>
    </w:tr>
  </w:tbl>
  <w:p w14:paraId="0CD4369B" w14:textId="77777777" w:rsidR="00870550" w:rsidRPr="00EE3C0F" w:rsidRDefault="00870550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736B0" w14:textId="77777777" w:rsidR="00055999" w:rsidRDefault="00055999" w:rsidP="00A87A54">
      <w:pPr>
        <w:spacing w:after="0" w:line="240" w:lineRule="auto"/>
      </w:pPr>
      <w:r>
        <w:separator/>
      </w:r>
    </w:p>
  </w:footnote>
  <w:footnote w:type="continuationSeparator" w:id="0">
    <w:p w14:paraId="2C171100" w14:textId="77777777" w:rsidR="00055999" w:rsidRDefault="0005599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70550" w14:paraId="0F1785EC" w14:textId="77777777" w:rsidTr="00C93EBA">
      <w:trPr>
        <w:trHeight w:val="227"/>
      </w:trPr>
      <w:tc>
        <w:tcPr>
          <w:tcW w:w="5534" w:type="dxa"/>
        </w:tcPr>
        <w:p w14:paraId="636B069C" w14:textId="77777777" w:rsidR="00870550" w:rsidRPr="007D73AB" w:rsidRDefault="00870550">
          <w:pPr>
            <w:pStyle w:val="Sidhuvud"/>
          </w:pPr>
        </w:p>
      </w:tc>
      <w:tc>
        <w:tcPr>
          <w:tcW w:w="3170" w:type="dxa"/>
          <w:vAlign w:val="bottom"/>
        </w:tcPr>
        <w:p w14:paraId="1BE96BCF" w14:textId="77777777" w:rsidR="00870550" w:rsidRPr="007D73AB" w:rsidRDefault="00870550" w:rsidP="00340DE0">
          <w:pPr>
            <w:pStyle w:val="Sidhuvud"/>
          </w:pPr>
        </w:p>
      </w:tc>
      <w:tc>
        <w:tcPr>
          <w:tcW w:w="1134" w:type="dxa"/>
        </w:tcPr>
        <w:p w14:paraId="64D9B592" w14:textId="77777777" w:rsidR="00870550" w:rsidRDefault="00870550" w:rsidP="00870550">
          <w:pPr>
            <w:pStyle w:val="Sidhuvud"/>
          </w:pPr>
        </w:p>
      </w:tc>
    </w:tr>
    <w:tr w:rsidR="00870550" w14:paraId="58BF6E62" w14:textId="77777777" w:rsidTr="00C93EBA">
      <w:trPr>
        <w:trHeight w:val="1928"/>
      </w:trPr>
      <w:tc>
        <w:tcPr>
          <w:tcW w:w="5534" w:type="dxa"/>
        </w:tcPr>
        <w:p w14:paraId="14796715" w14:textId="77777777" w:rsidR="00870550" w:rsidRPr="00340DE0" w:rsidRDefault="0087055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9654BB0" wp14:editId="4E158DD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0745AE3" w14:textId="77777777" w:rsidR="00870550" w:rsidRPr="00710A6C" w:rsidRDefault="00870550" w:rsidP="00EE3C0F">
          <w:pPr>
            <w:pStyle w:val="Sidhuvud"/>
            <w:rPr>
              <w:b/>
            </w:rPr>
          </w:pPr>
        </w:p>
        <w:p w14:paraId="5ACF6A2A" w14:textId="77777777" w:rsidR="00870550" w:rsidRDefault="00870550" w:rsidP="00EE3C0F">
          <w:pPr>
            <w:pStyle w:val="Sidhuvud"/>
          </w:pPr>
        </w:p>
        <w:p w14:paraId="6228B3D5" w14:textId="77777777" w:rsidR="00870550" w:rsidRDefault="00870550" w:rsidP="00EE3C0F">
          <w:pPr>
            <w:pStyle w:val="Sidhuvud"/>
          </w:pPr>
        </w:p>
        <w:p w14:paraId="4E87E5C5" w14:textId="77777777" w:rsidR="00870550" w:rsidRDefault="0087055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925F69114304189A4FBB1E76423EAC6"/>
            </w:placeholder>
            <w:dataBinding w:prefixMappings="xmlns:ns0='http://lp/documentinfo/RK' " w:xpath="/ns0:DocumentInfo[1]/ns0:BaseInfo[1]/ns0:Dnr[1]" w:storeItemID="{3D3B4074-672F-4729-81C1-1FC33936B40E}"/>
            <w:text/>
          </w:sdtPr>
          <w:sdtEndPr/>
          <w:sdtContent>
            <w:p w14:paraId="4E8685EA" w14:textId="168DB0FB" w:rsidR="00870550" w:rsidRDefault="00870550" w:rsidP="00EE3C0F">
              <w:pPr>
                <w:pStyle w:val="Sidhuvud"/>
              </w:pPr>
              <w:r>
                <w:t>Ju2020/04593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FAAEE41436D47A2A29DF3D3D37F6C42"/>
            </w:placeholder>
            <w:showingPlcHdr/>
            <w:dataBinding w:prefixMappings="xmlns:ns0='http://lp/documentinfo/RK' " w:xpath="/ns0:DocumentInfo[1]/ns0:BaseInfo[1]/ns0:DocNumber[1]" w:storeItemID="{3D3B4074-672F-4729-81C1-1FC33936B40E}"/>
            <w:text/>
          </w:sdtPr>
          <w:sdtEndPr/>
          <w:sdtContent>
            <w:p w14:paraId="19CC4990" w14:textId="77777777" w:rsidR="00870550" w:rsidRDefault="0087055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D2ECDD6" w14:textId="77777777" w:rsidR="00870550" w:rsidRDefault="00870550" w:rsidP="00EE3C0F">
          <w:pPr>
            <w:pStyle w:val="Sidhuvud"/>
          </w:pPr>
        </w:p>
      </w:tc>
      <w:tc>
        <w:tcPr>
          <w:tcW w:w="1134" w:type="dxa"/>
        </w:tcPr>
        <w:p w14:paraId="179B713F" w14:textId="77777777" w:rsidR="00870550" w:rsidRDefault="00870550" w:rsidP="0094502D">
          <w:pPr>
            <w:pStyle w:val="Sidhuvud"/>
          </w:pPr>
        </w:p>
        <w:p w14:paraId="415443F2" w14:textId="77777777" w:rsidR="00870550" w:rsidRPr="0094502D" w:rsidRDefault="00870550" w:rsidP="00EC71A6">
          <w:pPr>
            <w:pStyle w:val="Sidhuvud"/>
          </w:pPr>
        </w:p>
      </w:tc>
    </w:tr>
    <w:tr w:rsidR="00870550" w14:paraId="729290A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BFE9F5126B045AA91CEF52C247E911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2FA8CC7" w14:textId="77777777" w:rsidR="00870550" w:rsidRPr="00E93C98" w:rsidRDefault="00870550" w:rsidP="00340DE0">
              <w:pPr>
                <w:pStyle w:val="Sidhuvud"/>
                <w:rPr>
                  <w:b/>
                </w:rPr>
              </w:pPr>
              <w:r w:rsidRPr="00E93C98">
                <w:rPr>
                  <w:b/>
                </w:rPr>
                <w:t>Justitiedepartementet</w:t>
              </w:r>
            </w:p>
            <w:p w14:paraId="46E4CBB4" w14:textId="61633FA3" w:rsidR="00494CF5" w:rsidRDefault="00870550" w:rsidP="00494CF5">
              <w:pPr>
                <w:pStyle w:val="Sidhuvud"/>
              </w:pPr>
              <w:r w:rsidRPr="00E93C98">
                <w:t>Justitie- och migrationsministern</w:t>
              </w:r>
            </w:p>
            <w:p w14:paraId="20F78CB4" w14:textId="135DA063" w:rsidR="00870550" w:rsidRPr="00340DE0" w:rsidRDefault="00870550" w:rsidP="00F70922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C740060B7F44D80B8CDF1EC7BAA39F9"/>
          </w:placeholder>
          <w:dataBinding w:prefixMappings="xmlns:ns0='http://lp/documentinfo/RK' " w:xpath="/ns0:DocumentInfo[1]/ns0:BaseInfo[1]/ns0:Recipient[1]" w:storeItemID="{3D3B4074-672F-4729-81C1-1FC33936B40E}"/>
          <w:text w:multiLine="1"/>
        </w:sdtPr>
        <w:sdtEndPr/>
        <w:sdtContent>
          <w:tc>
            <w:tcPr>
              <w:tcW w:w="3170" w:type="dxa"/>
            </w:tcPr>
            <w:p w14:paraId="53DDAA22" w14:textId="3D3ADF1A" w:rsidR="00870550" w:rsidRDefault="0087055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9D4C4E5" w14:textId="77777777" w:rsidR="00870550" w:rsidRDefault="00870550" w:rsidP="003E6020">
          <w:pPr>
            <w:pStyle w:val="Sidhuvud"/>
          </w:pPr>
        </w:p>
      </w:tc>
    </w:tr>
  </w:tbl>
  <w:p w14:paraId="7BC37209" w14:textId="77777777" w:rsidR="00870550" w:rsidRDefault="0087055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315732B"/>
    <w:multiLevelType w:val="hybridMultilevel"/>
    <w:tmpl w:val="120825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3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5999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2626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39CF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753"/>
    <w:rsid w:val="00192E34"/>
    <w:rsid w:val="0019308B"/>
    <w:rsid w:val="001941B9"/>
    <w:rsid w:val="00196C02"/>
    <w:rsid w:val="00197A8A"/>
    <w:rsid w:val="001A03D2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0EF9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5D1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A7E3A"/>
    <w:rsid w:val="002B00E5"/>
    <w:rsid w:val="002B6849"/>
    <w:rsid w:val="002C1D37"/>
    <w:rsid w:val="002C2A30"/>
    <w:rsid w:val="002C4348"/>
    <w:rsid w:val="002C476F"/>
    <w:rsid w:val="002C5B48"/>
    <w:rsid w:val="002C7B9A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39C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685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4F71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67DA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CF5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1EC8"/>
    <w:rsid w:val="00543EB8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6BA7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1A98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5FDF"/>
    <w:rsid w:val="00606310"/>
    <w:rsid w:val="00607814"/>
    <w:rsid w:val="00607E87"/>
    <w:rsid w:val="00610D87"/>
    <w:rsid w:val="00610E88"/>
    <w:rsid w:val="00613827"/>
    <w:rsid w:val="0061595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7EF9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7AF7"/>
    <w:rsid w:val="006700F0"/>
    <w:rsid w:val="006706EA"/>
    <w:rsid w:val="00670A48"/>
    <w:rsid w:val="00672F6F"/>
    <w:rsid w:val="00674C2F"/>
    <w:rsid w:val="00674C8B"/>
    <w:rsid w:val="00681B36"/>
    <w:rsid w:val="00685C94"/>
    <w:rsid w:val="00691AEE"/>
    <w:rsid w:val="0069523C"/>
    <w:rsid w:val="006962CA"/>
    <w:rsid w:val="00696A95"/>
    <w:rsid w:val="006A09DA"/>
    <w:rsid w:val="006A1835"/>
    <w:rsid w:val="006A2625"/>
    <w:rsid w:val="006B05F0"/>
    <w:rsid w:val="006B4A30"/>
    <w:rsid w:val="006B7569"/>
    <w:rsid w:val="006C28EE"/>
    <w:rsid w:val="006C48CF"/>
    <w:rsid w:val="006C4FF1"/>
    <w:rsid w:val="006D2998"/>
    <w:rsid w:val="006D3188"/>
    <w:rsid w:val="006D5159"/>
    <w:rsid w:val="006D6779"/>
    <w:rsid w:val="006E08FC"/>
    <w:rsid w:val="006E09FE"/>
    <w:rsid w:val="006F2588"/>
    <w:rsid w:val="007003CA"/>
    <w:rsid w:val="00707C35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1F51"/>
    <w:rsid w:val="00732599"/>
    <w:rsid w:val="00743E09"/>
    <w:rsid w:val="00744FCC"/>
    <w:rsid w:val="00747501"/>
    <w:rsid w:val="00747B9C"/>
    <w:rsid w:val="00750C93"/>
    <w:rsid w:val="00754E24"/>
    <w:rsid w:val="00757B3B"/>
    <w:rsid w:val="00761092"/>
    <w:rsid w:val="007618C5"/>
    <w:rsid w:val="00761C80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5F27"/>
    <w:rsid w:val="007900CC"/>
    <w:rsid w:val="00793530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62A0"/>
    <w:rsid w:val="007C3D1D"/>
    <w:rsid w:val="007C44FF"/>
    <w:rsid w:val="007C6456"/>
    <w:rsid w:val="007C7BDB"/>
    <w:rsid w:val="007D2FF5"/>
    <w:rsid w:val="007D4BCF"/>
    <w:rsid w:val="007D4F91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03A4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0550"/>
    <w:rsid w:val="008730FD"/>
    <w:rsid w:val="00873DA1"/>
    <w:rsid w:val="00875DDD"/>
    <w:rsid w:val="0088001B"/>
    <w:rsid w:val="00881BC6"/>
    <w:rsid w:val="008860CC"/>
    <w:rsid w:val="00886EEE"/>
    <w:rsid w:val="00887F86"/>
    <w:rsid w:val="00890876"/>
    <w:rsid w:val="00891929"/>
    <w:rsid w:val="00892F5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6C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76EB8"/>
    <w:rsid w:val="00984EA2"/>
    <w:rsid w:val="00986CC3"/>
    <w:rsid w:val="0099068E"/>
    <w:rsid w:val="009920AA"/>
    <w:rsid w:val="00992943"/>
    <w:rsid w:val="009931B3"/>
    <w:rsid w:val="00994074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4496"/>
    <w:rsid w:val="009C610D"/>
    <w:rsid w:val="009D10E5"/>
    <w:rsid w:val="009D2CAF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4B3B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67A6"/>
    <w:rsid w:val="00A979F7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0523"/>
    <w:rsid w:val="00BA61AC"/>
    <w:rsid w:val="00BB15AC"/>
    <w:rsid w:val="00BB17B0"/>
    <w:rsid w:val="00BB237D"/>
    <w:rsid w:val="00BB28BF"/>
    <w:rsid w:val="00BB2F42"/>
    <w:rsid w:val="00BB4AC0"/>
    <w:rsid w:val="00BB5683"/>
    <w:rsid w:val="00BC112B"/>
    <w:rsid w:val="00BC17DF"/>
    <w:rsid w:val="00BC377B"/>
    <w:rsid w:val="00BC6832"/>
    <w:rsid w:val="00BD0826"/>
    <w:rsid w:val="00BD15AB"/>
    <w:rsid w:val="00BD181D"/>
    <w:rsid w:val="00BD198B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BF747E"/>
    <w:rsid w:val="00C01585"/>
    <w:rsid w:val="00C03B97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549"/>
    <w:rsid w:val="00C80AD4"/>
    <w:rsid w:val="00C80B5E"/>
    <w:rsid w:val="00C82055"/>
    <w:rsid w:val="00C8630A"/>
    <w:rsid w:val="00C9061B"/>
    <w:rsid w:val="00C93EBA"/>
    <w:rsid w:val="00CA06D5"/>
    <w:rsid w:val="00CA0BD8"/>
    <w:rsid w:val="00CA137F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191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7FA9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5ED3"/>
    <w:rsid w:val="00D368E6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650F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361D"/>
    <w:rsid w:val="00DF5BFB"/>
    <w:rsid w:val="00DF5CD6"/>
    <w:rsid w:val="00E022DA"/>
    <w:rsid w:val="00E03BCB"/>
    <w:rsid w:val="00E124DC"/>
    <w:rsid w:val="00E15A41"/>
    <w:rsid w:val="00E22D68"/>
    <w:rsid w:val="00E247D9"/>
    <w:rsid w:val="00E24CC8"/>
    <w:rsid w:val="00E250A7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13A7"/>
    <w:rsid w:val="00E82DF1"/>
    <w:rsid w:val="00E90CAA"/>
    <w:rsid w:val="00E93339"/>
    <w:rsid w:val="00E93C98"/>
    <w:rsid w:val="00E96532"/>
    <w:rsid w:val="00E973A0"/>
    <w:rsid w:val="00EA1688"/>
    <w:rsid w:val="00EA1AFC"/>
    <w:rsid w:val="00EA2317"/>
    <w:rsid w:val="00EA3A7D"/>
    <w:rsid w:val="00EA4C83"/>
    <w:rsid w:val="00EB093E"/>
    <w:rsid w:val="00EB763D"/>
    <w:rsid w:val="00EB7FE4"/>
    <w:rsid w:val="00EC0A92"/>
    <w:rsid w:val="00EC1DA0"/>
    <w:rsid w:val="00EC20F5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6EE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0922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055B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EEF7A0"/>
  <w15:docId w15:val="{21DCF107-E133-4849-9589-F44DE3A1C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25F69114304189A4FBB1E76423EA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F73048-E4AF-48D4-B457-359A8D041ECA}"/>
      </w:docPartPr>
      <w:docPartBody>
        <w:p w:rsidR="0007156B" w:rsidRDefault="00AD01FD" w:rsidP="00AD01FD">
          <w:pPr>
            <w:pStyle w:val="9925F69114304189A4FBB1E76423EA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AAEE41436D47A2A29DF3D3D37F6C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7C82B8-B3D9-4916-BB74-0C9BCBA0C238}"/>
      </w:docPartPr>
      <w:docPartBody>
        <w:p w:rsidR="0007156B" w:rsidRDefault="00AD01FD" w:rsidP="00AD01FD">
          <w:pPr>
            <w:pStyle w:val="BFAAEE41436D47A2A29DF3D3D37F6C4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FE9F5126B045AA91CEF52C247E91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9F0221-CDC5-4D06-9707-BB30D950A5FE}"/>
      </w:docPartPr>
      <w:docPartBody>
        <w:p w:rsidR="0007156B" w:rsidRDefault="00AD01FD" w:rsidP="00AD01FD">
          <w:pPr>
            <w:pStyle w:val="5BFE9F5126B045AA91CEF52C247E911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740060B7F44D80B8CDF1EC7BAA39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D3EE82-4075-4021-91D6-FFC490959A36}"/>
      </w:docPartPr>
      <w:docPartBody>
        <w:p w:rsidR="0007156B" w:rsidRDefault="00AD01FD" w:rsidP="00AD01FD">
          <w:pPr>
            <w:pStyle w:val="0C740060B7F44D80B8CDF1EC7BAA39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C9B416828546D6BD65742F0122A6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FA2F3A-9691-488E-8DD7-49A28DDC7A6D}"/>
      </w:docPartPr>
      <w:docPartBody>
        <w:p w:rsidR="0007156B" w:rsidRDefault="00AD01FD" w:rsidP="00AD01FD">
          <w:pPr>
            <w:pStyle w:val="89C9B416828546D6BD65742F0122A6E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1FD"/>
    <w:rsid w:val="0007156B"/>
    <w:rsid w:val="002470E9"/>
    <w:rsid w:val="006F69A5"/>
    <w:rsid w:val="00AD01FD"/>
    <w:rsid w:val="00F3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387896960AB4B529C90181DA8A4D301">
    <w:name w:val="B387896960AB4B529C90181DA8A4D301"/>
    <w:rsid w:val="00AD01FD"/>
  </w:style>
  <w:style w:type="character" w:styleId="Platshllartext">
    <w:name w:val="Placeholder Text"/>
    <w:basedOn w:val="Standardstycketeckensnitt"/>
    <w:uiPriority w:val="99"/>
    <w:semiHidden/>
    <w:rsid w:val="00AD01FD"/>
    <w:rPr>
      <w:noProof w:val="0"/>
      <w:color w:val="808080"/>
    </w:rPr>
  </w:style>
  <w:style w:type="paragraph" w:customStyle="1" w:styleId="19C39B44A0CE4C229A132052B84D4F32">
    <w:name w:val="19C39B44A0CE4C229A132052B84D4F32"/>
    <w:rsid w:val="00AD01FD"/>
  </w:style>
  <w:style w:type="paragraph" w:customStyle="1" w:styleId="6B1CE6E53B144CC3BAF0A9D4422CCC0B">
    <w:name w:val="6B1CE6E53B144CC3BAF0A9D4422CCC0B"/>
    <w:rsid w:val="00AD01FD"/>
  </w:style>
  <w:style w:type="paragraph" w:customStyle="1" w:styleId="CD02166887EF41E898193A8992B04122">
    <w:name w:val="CD02166887EF41E898193A8992B04122"/>
    <w:rsid w:val="00AD01FD"/>
  </w:style>
  <w:style w:type="paragraph" w:customStyle="1" w:styleId="9925F69114304189A4FBB1E76423EAC6">
    <w:name w:val="9925F69114304189A4FBB1E76423EAC6"/>
    <w:rsid w:val="00AD01FD"/>
  </w:style>
  <w:style w:type="paragraph" w:customStyle="1" w:styleId="BFAAEE41436D47A2A29DF3D3D37F6C42">
    <w:name w:val="BFAAEE41436D47A2A29DF3D3D37F6C42"/>
    <w:rsid w:val="00AD01FD"/>
  </w:style>
  <w:style w:type="paragraph" w:customStyle="1" w:styleId="14631F0DF60E4B8096E49FA26CF47973">
    <w:name w:val="14631F0DF60E4B8096E49FA26CF47973"/>
    <w:rsid w:val="00AD01FD"/>
  </w:style>
  <w:style w:type="paragraph" w:customStyle="1" w:styleId="348FEF2D6D4E4E0ABCD472ADC9BEC423">
    <w:name w:val="348FEF2D6D4E4E0ABCD472ADC9BEC423"/>
    <w:rsid w:val="00AD01FD"/>
  </w:style>
  <w:style w:type="paragraph" w:customStyle="1" w:styleId="8BDE2CDB72D747BC91E0771B1F107DB2">
    <w:name w:val="8BDE2CDB72D747BC91E0771B1F107DB2"/>
    <w:rsid w:val="00AD01FD"/>
  </w:style>
  <w:style w:type="paragraph" w:customStyle="1" w:styleId="5BFE9F5126B045AA91CEF52C247E911B">
    <w:name w:val="5BFE9F5126B045AA91CEF52C247E911B"/>
    <w:rsid w:val="00AD01FD"/>
  </w:style>
  <w:style w:type="paragraph" w:customStyle="1" w:styleId="0C740060B7F44D80B8CDF1EC7BAA39F9">
    <w:name w:val="0C740060B7F44D80B8CDF1EC7BAA39F9"/>
    <w:rsid w:val="00AD01FD"/>
  </w:style>
  <w:style w:type="paragraph" w:customStyle="1" w:styleId="BFAAEE41436D47A2A29DF3D3D37F6C421">
    <w:name w:val="BFAAEE41436D47A2A29DF3D3D37F6C421"/>
    <w:rsid w:val="00AD01F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BFE9F5126B045AA91CEF52C247E911B1">
    <w:name w:val="5BFE9F5126B045AA91CEF52C247E911B1"/>
    <w:rsid w:val="00AD01F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7541298B5D466887D57FF4FD7F21C1">
    <w:name w:val="827541298B5D466887D57FF4FD7F21C1"/>
    <w:rsid w:val="00AD01FD"/>
  </w:style>
  <w:style w:type="paragraph" w:customStyle="1" w:styleId="BB8B532DC71A4EE89415A830D0B2F5F2">
    <w:name w:val="BB8B532DC71A4EE89415A830D0B2F5F2"/>
    <w:rsid w:val="00AD01FD"/>
  </w:style>
  <w:style w:type="paragraph" w:customStyle="1" w:styleId="9E46E4B74FAD4D50B16B2C8495C86B13">
    <w:name w:val="9E46E4B74FAD4D50B16B2C8495C86B13"/>
    <w:rsid w:val="00AD01FD"/>
  </w:style>
  <w:style w:type="paragraph" w:customStyle="1" w:styleId="5A3B2FAAC4EE4315B8BECB010044EC7F">
    <w:name w:val="5A3B2FAAC4EE4315B8BECB010044EC7F"/>
    <w:rsid w:val="00AD01FD"/>
  </w:style>
  <w:style w:type="paragraph" w:customStyle="1" w:styleId="E63BDA9CA8364EF18B6030798798BD59">
    <w:name w:val="E63BDA9CA8364EF18B6030798798BD59"/>
    <w:rsid w:val="00AD01FD"/>
  </w:style>
  <w:style w:type="paragraph" w:customStyle="1" w:styleId="89C9B416828546D6BD65742F0122A6E5">
    <w:name w:val="89C9B416828546D6BD65742F0122A6E5"/>
    <w:rsid w:val="00AD01FD"/>
  </w:style>
  <w:style w:type="paragraph" w:customStyle="1" w:styleId="5F232EC2BF964896B892781CBD6EEC8F">
    <w:name w:val="5F232EC2BF964896B892781CBD6EEC8F"/>
    <w:rsid w:val="00AD01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bfbd8a3c-4656-4559-bbbd-027c82d7fda3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2021-01-20T00:00:00</HeaderDate>
    <Office/>
    <Dnr>Ju2020/04593</Dnr>
    <ParagrafNr/>
    <DocumentTitle/>
    <VisitingAddress/>
    <Extra1/>
    <Extra2/>
    <Extra3>Katarina Brännström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2598EEA73CFD224B967FCFE975020C7C" ma:contentTypeVersion="26" ma:contentTypeDescription="Skapa nytt dokument med möjlighet att välja RK-mall" ma:contentTypeScope="" ma:versionID="4fe495c5c449a04a2626dda97299eb91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d36a2143-9f9c-4cd6-9b4c-d54931c1b4e6" targetNamespace="http://schemas.microsoft.com/office/2006/metadata/properties" ma:root="true" ma:fieldsID="536dfda0cb1a07ebd82e19f7110d83dc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d36a2143-9f9c-4cd6-9b4c-d54931c1b4e6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7d65257c-9566-49e0-aaca-02a2e1444678}" ma:internalName="TaxCatchAll" ma:showField="CatchAllData" ma:web="91f4a5e6-9c26-4a08-b7c5-2457418c3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7d65257c-9566-49e0-aaca-02a2e1444678}" ma:internalName="TaxCatchAllLabel" ma:readOnly="true" ma:showField="CatchAllDataLabel" ma:web="91f4a5e6-9c26-4a08-b7c5-2457418c3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a2143-9f9c-4cd6-9b4c-d54931c1b4e6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9A39D-E36D-4EF1-BC08-0114E571814D}"/>
</file>

<file path=customXml/itemProps2.xml><?xml version="1.0" encoding="utf-8"?>
<ds:datastoreItem xmlns:ds="http://schemas.openxmlformats.org/officeDocument/2006/customXml" ds:itemID="{2A3B71E0-5EC4-47BD-80D1-23676F2699AA}"/>
</file>

<file path=customXml/itemProps3.xml><?xml version="1.0" encoding="utf-8"?>
<ds:datastoreItem xmlns:ds="http://schemas.openxmlformats.org/officeDocument/2006/customXml" ds:itemID="{3D3B4074-672F-4729-81C1-1FC33936B40E}"/>
</file>

<file path=customXml/itemProps4.xml><?xml version="1.0" encoding="utf-8"?>
<ds:datastoreItem xmlns:ds="http://schemas.openxmlformats.org/officeDocument/2006/customXml" ds:itemID="{BB396298-04E4-478C-85F4-C8ECCE2D9A48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A3B71E0-5EC4-47BD-80D1-23676F2699A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d36a2143-9f9c-4cd6-9b4c-d54931c1b4e6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35C25912-78B1-471C-BD5F-375DB97A8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d36a2143-9f9c-4cd6-9b4c-d54931c1b4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94BE0D3E-3E72-486B-AEAF-A067C39F95D7}"/>
</file>

<file path=customXml/itemProps8.xml><?xml version="1.0" encoding="utf-8"?>
<ds:datastoreItem xmlns:ds="http://schemas.openxmlformats.org/officeDocument/2006/customXml" ds:itemID="{2E04B2DD-5EA3-4E1F-BDFD-17B1352868E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365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952.docx</dc:title>
  <dc:subject/>
  <dc:creator>Elin Jansson</dc:creator>
  <cp:keywords/>
  <dc:description/>
  <cp:lastModifiedBy>Elin Jansson</cp:lastModifiedBy>
  <cp:revision>8</cp:revision>
  <dcterms:created xsi:type="dcterms:W3CDTF">2021-01-19T17:44:00Z</dcterms:created>
  <dcterms:modified xsi:type="dcterms:W3CDTF">2021-01-19T20:49:00Z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aafe98bc-234c-4304-949a-9cd5fe7bb90f</vt:lpwstr>
  </property>
</Properties>
</file>