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6FCA5" w14:textId="2970E8FE" w:rsidR="002B06B7" w:rsidRDefault="002B06B7" w:rsidP="00DA0661">
      <w:pPr>
        <w:pStyle w:val="Rubrik"/>
      </w:pPr>
      <w:bookmarkStart w:id="0" w:name="Start"/>
      <w:bookmarkEnd w:id="0"/>
      <w:r>
        <w:t xml:space="preserve">Svar på fråga 2017/18:1049 av </w:t>
      </w:r>
      <w:r w:rsidRPr="002B06B7">
        <w:t xml:space="preserve">Christina </w:t>
      </w:r>
      <w:proofErr w:type="spellStart"/>
      <w:r w:rsidRPr="002B06B7">
        <w:t>Örnebjär</w:t>
      </w:r>
      <w:proofErr w:type="spellEnd"/>
      <w:r>
        <w:t xml:space="preserve"> (L)</w:t>
      </w:r>
      <w:r>
        <w:br/>
      </w:r>
      <w:r w:rsidRPr="002B06B7">
        <w:t>Skatteverkets beteckning på Taiwan</w:t>
      </w:r>
    </w:p>
    <w:p w14:paraId="6D771E48" w14:textId="1D69CD5B" w:rsidR="002B06B7" w:rsidRDefault="002B06B7" w:rsidP="002B06B7">
      <w:pPr>
        <w:pStyle w:val="Brdtext"/>
      </w:pPr>
      <w:r>
        <w:t xml:space="preserve">Christina </w:t>
      </w:r>
      <w:proofErr w:type="spellStart"/>
      <w:r>
        <w:t>Örnebjär</w:t>
      </w:r>
      <w:proofErr w:type="spellEnd"/>
      <w:r>
        <w:t xml:space="preserve"> har frågat mig om jag och regeringen kommer att ta några initiativ för att Skatteverket ska återgå till den tidigare beteckningen på Taiwan.</w:t>
      </w:r>
    </w:p>
    <w:p w14:paraId="3B8AE33E" w14:textId="18D3E9BE" w:rsidR="002B06B7" w:rsidRDefault="002B06B7" w:rsidP="002B06B7">
      <w:pPr>
        <w:pStyle w:val="Brdtext"/>
      </w:pPr>
      <w:bookmarkStart w:id="1" w:name="_Hlk508264193"/>
      <w:r>
        <w:t xml:space="preserve">Hur länders </w:t>
      </w:r>
      <w:r w:rsidR="00E02BBD" w:rsidRPr="00E02BBD">
        <w:t>och områdens</w:t>
      </w:r>
      <w:r w:rsidR="00E02BBD">
        <w:t xml:space="preserve"> </w:t>
      </w:r>
      <w:r>
        <w:t>namn anges i folkbokföringen är något som Skatteverket avgör i sin tillämpning.</w:t>
      </w:r>
      <w:r w:rsidR="00E02BBD">
        <w:t xml:space="preserve"> </w:t>
      </w:r>
    </w:p>
    <w:bookmarkEnd w:id="1"/>
    <w:p w14:paraId="615AB961" w14:textId="77777777" w:rsidR="002B06B7" w:rsidRDefault="002B06B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8DDBA66365A464184760DB6E96C7D0B"/>
          </w:placeholder>
          <w:dataBinding w:prefixMappings="xmlns:ns0='http://lp/documentinfo/RK' " w:xpath="/ns0:DocumentInfo[1]/ns0:BaseInfo[1]/ns0:HeaderDate[1]" w:storeItemID="{9449103C-A9EC-49B8-B50F-64146E3BA95B}"/>
          <w:date w:fullDate="2018-03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mars 2018</w:t>
          </w:r>
        </w:sdtContent>
      </w:sdt>
    </w:p>
    <w:p w14:paraId="7086A76F" w14:textId="77777777" w:rsidR="002B06B7" w:rsidRDefault="002B06B7" w:rsidP="004E7A8F">
      <w:pPr>
        <w:pStyle w:val="Brdtextutanavstnd"/>
      </w:pPr>
    </w:p>
    <w:p w14:paraId="78D24E6C" w14:textId="77777777" w:rsidR="002B06B7" w:rsidRDefault="002B06B7" w:rsidP="004E7A8F">
      <w:pPr>
        <w:pStyle w:val="Brdtextutanavstnd"/>
      </w:pPr>
    </w:p>
    <w:p w14:paraId="3717843D" w14:textId="77777777" w:rsidR="002B06B7" w:rsidRDefault="002B06B7" w:rsidP="004E7A8F">
      <w:pPr>
        <w:pStyle w:val="Brdtextutanavstnd"/>
      </w:pPr>
    </w:p>
    <w:p w14:paraId="5806EA9A" w14:textId="77777777" w:rsidR="001A5D95" w:rsidRDefault="001A5D95" w:rsidP="00422A41">
      <w:pPr>
        <w:pStyle w:val="Brdtext"/>
      </w:pPr>
    </w:p>
    <w:p w14:paraId="1C38ED82" w14:textId="47DBD854" w:rsidR="002B06B7" w:rsidRDefault="002B06B7" w:rsidP="00422A41">
      <w:pPr>
        <w:pStyle w:val="Brdtext"/>
      </w:pPr>
      <w:bookmarkStart w:id="2" w:name="_GoBack"/>
      <w:bookmarkEnd w:id="2"/>
      <w:r>
        <w:t>Magdalena Andersson</w:t>
      </w:r>
    </w:p>
    <w:p w14:paraId="4EFC436E" w14:textId="77777777" w:rsidR="002B06B7" w:rsidRPr="00DB48AB" w:rsidRDefault="002B06B7" w:rsidP="00DB48AB">
      <w:pPr>
        <w:pStyle w:val="Brdtext"/>
      </w:pPr>
    </w:p>
    <w:sectPr w:rsidR="002B06B7" w:rsidRPr="00DB48AB" w:rsidSect="002B06B7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1855A" w14:textId="77777777" w:rsidR="002B06B7" w:rsidRDefault="002B06B7" w:rsidP="00A87A54">
      <w:pPr>
        <w:spacing w:after="0" w:line="240" w:lineRule="auto"/>
      </w:pPr>
      <w:r>
        <w:separator/>
      </w:r>
    </w:p>
  </w:endnote>
  <w:endnote w:type="continuationSeparator" w:id="0">
    <w:p w14:paraId="28C9D837" w14:textId="77777777" w:rsidR="002B06B7" w:rsidRDefault="002B06B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E8D17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33524B" w14:textId="493F066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A5D9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0E7BE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B9F59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B3A6D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13BBF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B52E47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0CA4DA" w14:textId="77777777" w:rsidTr="00C26068">
      <w:trPr>
        <w:trHeight w:val="227"/>
      </w:trPr>
      <w:tc>
        <w:tcPr>
          <w:tcW w:w="4074" w:type="dxa"/>
        </w:tcPr>
        <w:p w14:paraId="3E1DD90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1CB30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1D177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553A8" w14:textId="77777777" w:rsidR="002B06B7" w:rsidRDefault="002B06B7" w:rsidP="00A87A54">
      <w:pPr>
        <w:spacing w:after="0" w:line="240" w:lineRule="auto"/>
      </w:pPr>
      <w:r>
        <w:separator/>
      </w:r>
    </w:p>
  </w:footnote>
  <w:footnote w:type="continuationSeparator" w:id="0">
    <w:p w14:paraId="25066B57" w14:textId="77777777" w:rsidR="002B06B7" w:rsidRDefault="002B06B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B06B7" w14:paraId="05962D51" w14:textId="77777777" w:rsidTr="00C93EBA">
      <w:trPr>
        <w:trHeight w:val="227"/>
      </w:trPr>
      <w:tc>
        <w:tcPr>
          <w:tcW w:w="5534" w:type="dxa"/>
        </w:tcPr>
        <w:p w14:paraId="421E21D5" w14:textId="77777777" w:rsidR="002B06B7" w:rsidRPr="007D73AB" w:rsidRDefault="002B06B7">
          <w:pPr>
            <w:pStyle w:val="Sidhuvud"/>
          </w:pPr>
        </w:p>
      </w:tc>
      <w:tc>
        <w:tcPr>
          <w:tcW w:w="3170" w:type="dxa"/>
          <w:vAlign w:val="bottom"/>
        </w:tcPr>
        <w:p w14:paraId="1904C345" w14:textId="77777777" w:rsidR="002B06B7" w:rsidRPr="007D73AB" w:rsidRDefault="002B06B7" w:rsidP="00340DE0">
          <w:pPr>
            <w:pStyle w:val="Sidhuvud"/>
          </w:pPr>
        </w:p>
      </w:tc>
      <w:tc>
        <w:tcPr>
          <w:tcW w:w="1134" w:type="dxa"/>
        </w:tcPr>
        <w:p w14:paraId="66C3EE34" w14:textId="77777777" w:rsidR="002B06B7" w:rsidRDefault="002B06B7" w:rsidP="005A703A">
          <w:pPr>
            <w:pStyle w:val="Sidhuvud"/>
          </w:pPr>
        </w:p>
      </w:tc>
    </w:tr>
    <w:tr w:rsidR="002B06B7" w14:paraId="0937F206" w14:textId="77777777" w:rsidTr="00C93EBA">
      <w:trPr>
        <w:trHeight w:val="1928"/>
      </w:trPr>
      <w:tc>
        <w:tcPr>
          <w:tcW w:w="5534" w:type="dxa"/>
        </w:tcPr>
        <w:p w14:paraId="6D552988" w14:textId="77777777" w:rsidR="002B06B7" w:rsidRPr="00340DE0" w:rsidRDefault="002B06B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46C3BFD" wp14:editId="37462AE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272D94" w14:textId="77777777" w:rsidR="002B06B7" w:rsidRPr="00710A6C" w:rsidRDefault="002B06B7" w:rsidP="00EE3C0F">
          <w:pPr>
            <w:pStyle w:val="Sidhuvud"/>
            <w:rPr>
              <w:b/>
            </w:rPr>
          </w:pPr>
        </w:p>
        <w:p w14:paraId="350C8B9D" w14:textId="77777777" w:rsidR="002B06B7" w:rsidRDefault="002B06B7" w:rsidP="00EE3C0F">
          <w:pPr>
            <w:pStyle w:val="Sidhuvud"/>
          </w:pPr>
        </w:p>
        <w:p w14:paraId="3D54E1D3" w14:textId="77777777" w:rsidR="002B06B7" w:rsidRDefault="002B06B7" w:rsidP="00EE3C0F">
          <w:pPr>
            <w:pStyle w:val="Sidhuvud"/>
          </w:pPr>
        </w:p>
        <w:p w14:paraId="7C6822AE" w14:textId="77777777" w:rsidR="002B06B7" w:rsidRDefault="002B06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D9002B70AC34AD0B5153FEFEA5140AE"/>
            </w:placeholder>
            <w:dataBinding w:prefixMappings="xmlns:ns0='http://lp/documentinfo/RK' " w:xpath="/ns0:DocumentInfo[1]/ns0:BaseInfo[1]/ns0:Dnr[1]" w:storeItemID="{9449103C-A9EC-49B8-B50F-64146E3BA95B}"/>
            <w:text/>
          </w:sdtPr>
          <w:sdtEndPr/>
          <w:sdtContent>
            <w:p w14:paraId="420774E8" w14:textId="77777777" w:rsidR="002B06B7" w:rsidRDefault="002B06B7" w:rsidP="00EE3C0F">
              <w:pPr>
                <w:pStyle w:val="Sidhuvud"/>
              </w:pPr>
              <w:r>
                <w:t>Fi2018/01263/S3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84824B0D8E84755A7E5B367C5EF12FD"/>
            </w:placeholder>
            <w:showingPlcHdr/>
            <w:dataBinding w:prefixMappings="xmlns:ns0='http://lp/documentinfo/RK' " w:xpath="/ns0:DocumentInfo[1]/ns0:BaseInfo[1]/ns0:DocNumber[1]" w:storeItemID="{9449103C-A9EC-49B8-B50F-64146E3BA95B}"/>
            <w:text/>
          </w:sdtPr>
          <w:sdtEndPr/>
          <w:sdtContent>
            <w:p w14:paraId="331CC053" w14:textId="77777777" w:rsidR="002B06B7" w:rsidRDefault="002B06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0AF409" w14:textId="77777777" w:rsidR="002B06B7" w:rsidRDefault="002B06B7" w:rsidP="00EE3C0F">
          <w:pPr>
            <w:pStyle w:val="Sidhuvud"/>
          </w:pPr>
        </w:p>
      </w:tc>
      <w:tc>
        <w:tcPr>
          <w:tcW w:w="1134" w:type="dxa"/>
        </w:tcPr>
        <w:p w14:paraId="4C40ECD6" w14:textId="77777777" w:rsidR="002B06B7" w:rsidRDefault="002B06B7" w:rsidP="0094502D">
          <w:pPr>
            <w:pStyle w:val="Sidhuvud"/>
          </w:pPr>
        </w:p>
        <w:p w14:paraId="71CAB969" w14:textId="77777777" w:rsidR="002B06B7" w:rsidRPr="0094502D" w:rsidRDefault="002B06B7" w:rsidP="00EC71A6">
          <w:pPr>
            <w:pStyle w:val="Sidhuvud"/>
          </w:pPr>
        </w:p>
      </w:tc>
    </w:tr>
    <w:tr w:rsidR="002B06B7" w14:paraId="700E85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B8EDDC54B874107B5BE2BEE35468A0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24C93D7" w14:textId="77777777" w:rsidR="002B06B7" w:rsidRPr="002B06B7" w:rsidRDefault="002B06B7" w:rsidP="00340DE0">
              <w:pPr>
                <w:pStyle w:val="Sidhuvud"/>
                <w:rPr>
                  <w:b/>
                </w:rPr>
              </w:pPr>
              <w:r w:rsidRPr="002B06B7">
                <w:rPr>
                  <w:b/>
                </w:rPr>
                <w:t>Finansdepartementet</w:t>
              </w:r>
            </w:p>
            <w:p w14:paraId="0ED079C6" w14:textId="77777777" w:rsidR="002B06B7" w:rsidRDefault="002B06B7" w:rsidP="00340DE0">
              <w:pPr>
                <w:pStyle w:val="Sidhuvud"/>
              </w:pPr>
              <w:r w:rsidRPr="002B06B7">
                <w:t>Finansministern</w:t>
              </w:r>
            </w:p>
            <w:p w14:paraId="6EDC4C29" w14:textId="77777777" w:rsidR="002B06B7" w:rsidRDefault="002B06B7" w:rsidP="00340DE0">
              <w:pPr>
                <w:pStyle w:val="Sidhuvud"/>
              </w:pPr>
            </w:p>
            <w:sdt>
              <w:sdtPr>
                <w:rPr>
                  <w:b/>
                </w:rPr>
                <w:alias w:val="SenderText"/>
                <w:tag w:val="ccRKShow_SenderText"/>
                <w:id w:val="1910884300"/>
                <w:placeholder>
                  <w:docPart w:val="840DEF00C1264F4780088E0F06A272A1"/>
                </w:placeholder>
                <w:showingPlcHdr/>
              </w:sdtPr>
              <w:sdtEndPr/>
              <w:sdtContent>
                <w:p w14:paraId="1462B9AF" w14:textId="7F10B420" w:rsidR="002B06B7" w:rsidRPr="002B06B7" w:rsidRDefault="007669CC" w:rsidP="002B06B7">
                  <w:pPr>
                    <w:pStyle w:val="Sidhuvud"/>
                    <w:rPr>
                      <w:b/>
                    </w:rPr>
                  </w:pPr>
                  <w:r>
                    <w:rPr>
                      <w:rStyle w:val="Platshllartext"/>
                    </w:rPr>
                    <w:t xml:space="preserve"> </w:t>
                  </w:r>
                </w:p>
              </w:sdtContent>
            </w:sdt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C6656A8CDC24FE088A8041E4740BCDD"/>
            </w:placeholder>
            <w:dataBinding w:prefixMappings="xmlns:ns0='http://lp/documentinfo/RK' " w:xpath="/ns0:DocumentInfo[1]/ns0:BaseInfo[1]/ns0:Recipient[1]" w:storeItemID="{9449103C-A9EC-49B8-B50F-64146E3BA95B}"/>
            <w:text w:multiLine="1"/>
          </w:sdtPr>
          <w:sdtEndPr/>
          <w:sdtContent>
            <w:p w14:paraId="2A7A1A8F" w14:textId="77777777" w:rsidR="002B06B7" w:rsidRDefault="002B06B7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2959AB54" w14:textId="77777777" w:rsidR="002B06B7" w:rsidRDefault="002B06B7" w:rsidP="003E6020">
          <w:pPr>
            <w:pStyle w:val="Sidhuvud"/>
          </w:pPr>
        </w:p>
      </w:tc>
    </w:tr>
  </w:tbl>
  <w:p w14:paraId="7811B99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B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5D95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06B7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34FD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652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C663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69CC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1069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875D2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22D8"/>
    <w:rsid w:val="00DF5BFB"/>
    <w:rsid w:val="00DF5CD6"/>
    <w:rsid w:val="00E022DA"/>
    <w:rsid w:val="00E02BBD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E7EF01"/>
  <w15:docId w15:val="{3820FD8A-6D4B-4A56-9A41-B2FED956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9002B70AC34AD0B5153FEFEA514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BB64C-9F59-492A-B375-4BC7C2DE7FD1}"/>
      </w:docPartPr>
      <w:docPartBody>
        <w:p w:rsidR="00467271" w:rsidRDefault="00E54B09" w:rsidP="00E54B09">
          <w:pPr>
            <w:pStyle w:val="6D9002B70AC34AD0B5153FEFEA5140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4824B0D8E84755A7E5B367C5EF1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08CCF-8D83-4C11-B29E-80CD60EBD3FB}"/>
      </w:docPartPr>
      <w:docPartBody>
        <w:p w:rsidR="00467271" w:rsidRDefault="00E54B09" w:rsidP="00E54B09">
          <w:pPr>
            <w:pStyle w:val="A84824B0D8E84755A7E5B367C5EF12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8EDDC54B874107B5BE2BEE35468A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AE1B1-7A48-42D6-9B94-882FA943DDD3}"/>
      </w:docPartPr>
      <w:docPartBody>
        <w:p w:rsidR="00467271" w:rsidRDefault="00E54B09" w:rsidP="00E54B09">
          <w:pPr>
            <w:pStyle w:val="8B8EDDC54B874107B5BE2BEE35468A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6656A8CDC24FE088A8041E4740B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FF78A-D00A-40FD-9A39-89FACC5991F4}"/>
      </w:docPartPr>
      <w:docPartBody>
        <w:p w:rsidR="00467271" w:rsidRDefault="00E54B09" w:rsidP="00E54B09">
          <w:pPr>
            <w:pStyle w:val="AC6656A8CDC24FE088A8041E4740BC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DDBA66365A464184760DB6E96C7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FFA43-C660-4EF5-8772-B2F864280E58}"/>
      </w:docPartPr>
      <w:docPartBody>
        <w:p w:rsidR="00467271" w:rsidRDefault="00E54B09" w:rsidP="00E54B09">
          <w:pPr>
            <w:pStyle w:val="58DDBA66365A464184760DB6E96C7D0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40DEF00C1264F4780088E0F06A27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A7CC9-50DE-4AE6-83A2-7467A3AF6306}"/>
      </w:docPartPr>
      <w:docPartBody>
        <w:p w:rsidR="00467271" w:rsidRDefault="00E54B09" w:rsidP="00E54B09">
          <w:pPr>
            <w:pStyle w:val="840DEF00C1264F4780088E0F06A272A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09"/>
    <w:rsid w:val="00467271"/>
    <w:rsid w:val="00E5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ED41A1E724C402A88E5A53F85D57AF0">
    <w:name w:val="7ED41A1E724C402A88E5A53F85D57AF0"/>
    <w:rsid w:val="00E54B09"/>
  </w:style>
  <w:style w:type="character" w:styleId="Platshllartext">
    <w:name w:val="Placeholder Text"/>
    <w:basedOn w:val="Standardstycketeckensnitt"/>
    <w:uiPriority w:val="99"/>
    <w:semiHidden/>
    <w:rsid w:val="00E54B09"/>
    <w:rPr>
      <w:noProof w:val="0"/>
      <w:color w:val="808080"/>
    </w:rPr>
  </w:style>
  <w:style w:type="paragraph" w:customStyle="1" w:styleId="77A052BAAEB145AFB86A5F9B9EB0B93A">
    <w:name w:val="77A052BAAEB145AFB86A5F9B9EB0B93A"/>
    <w:rsid w:val="00E54B09"/>
  </w:style>
  <w:style w:type="paragraph" w:customStyle="1" w:styleId="D7DEBF7D455C433F846C8303944B1C55">
    <w:name w:val="D7DEBF7D455C433F846C8303944B1C55"/>
    <w:rsid w:val="00E54B09"/>
  </w:style>
  <w:style w:type="paragraph" w:customStyle="1" w:styleId="C5435DEE664F49A38DA571175F2C93EE">
    <w:name w:val="C5435DEE664F49A38DA571175F2C93EE"/>
    <w:rsid w:val="00E54B09"/>
  </w:style>
  <w:style w:type="paragraph" w:customStyle="1" w:styleId="6D9002B70AC34AD0B5153FEFEA5140AE">
    <w:name w:val="6D9002B70AC34AD0B5153FEFEA5140AE"/>
    <w:rsid w:val="00E54B09"/>
  </w:style>
  <w:style w:type="paragraph" w:customStyle="1" w:styleId="A84824B0D8E84755A7E5B367C5EF12FD">
    <w:name w:val="A84824B0D8E84755A7E5B367C5EF12FD"/>
    <w:rsid w:val="00E54B09"/>
  </w:style>
  <w:style w:type="paragraph" w:customStyle="1" w:styleId="2CF4AE142D0D4E998BDFA45161FF02E7">
    <w:name w:val="2CF4AE142D0D4E998BDFA45161FF02E7"/>
    <w:rsid w:val="00E54B09"/>
  </w:style>
  <w:style w:type="paragraph" w:customStyle="1" w:styleId="0CCC3F3F650B4C7A97BF1167C61D3AA5">
    <w:name w:val="0CCC3F3F650B4C7A97BF1167C61D3AA5"/>
    <w:rsid w:val="00E54B09"/>
  </w:style>
  <w:style w:type="paragraph" w:customStyle="1" w:styleId="079E804D86BE4250835823381E6FED2D">
    <w:name w:val="079E804D86BE4250835823381E6FED2D"/>
    <w:rsid w:val="00E54B09"/>
  </w:style>
  <w:style w:type="paragraph" w:customStyle="1" w:styleId="8B8EDDC54B874107B5BE2BEE35468A0F">
    <w:name w:val="8B8EDDC54B874107B5BE2BEE35468A0F"/>
    <w:rsid w:val="00E54B09"/>
  </w:style>
  <w:style w:type="paragraph" w:customStyle="1" w:styleId="AC6656A8CDC24FE088A8041E4740BCDD">
    <w:name w:val="AC6656A8CDC24FE088A8041E4740BCDD"/>
    <w:rsid w:val="00E54B09"/>
  </w:style>
  <w:style w:type="paragraph" w:customStyle="1" w:styleId="0676E6E55071416B9135905D5DDEB74A">
    <w:name w:val="0676E6E55071416B9135905D5DDEB74A"/>
    <w:rsid w:val="00E54B09"/>
  </w:style>
  <w:style w:type="paragraph" w:customStyle="1" w:styleId="FA1D12B08178413B8FEF5167B61AB5A1">
    <w:name w:val="FA1D12B08178413B8FEF5167B61AB5A1"/>
    <w:rsid w:val="00E54B09"/>
  </w:style>
  <w:style w:type="paragraph" w:customStyle="1" w:styleId="8450BF9DB3934F558ECDCC4A80754D71">
    <w:name w:val="8450BF9DB3934F558ECDCC4A80754D71"/>
    <w:rsid w:val="00E54B09"/>
  </w:style>
  <w:style w:type="paragraph" w:customStyle="1" w:styleId="1B657808DAE14431B03ABE3AA3AAAB56">
    <w:name w:val="1B657808DAE14431B03ABE3AA3AAAB56"/>
    <w:rsid w:val="00E54B09"/>
  </w:style>
  <w:style w:type="paragraph" w:customStyle="1" w:styleId="A4EE8EBDD3E342DA99FF0F4B519E5877">
    <w:name w:val="A4EE8EBDD3E342DA99FF0F4B519E5877"/>
    <w:rsid w:val="00E54B09"/>
  </w:style>
  <w:style w:type="paragraph" w:customStyle="1" w:styleId="58DDBA66365A464184760DB6E96C7D0B">
    <w:name w:val="58DDBA66365A464184760DB6E96C7D0B"/>
    <w:rsid w:val="00E54B09"/>
  </w:style>
  <w:style w:type="paragraph" w:customStyle="1" w:styleId="DFA633F2FA2148DB9299CA53D3125C5F">
    <w:name w:val="DFA633F2FA2148DB9299CA53D3125C5F"/>
    <w:rsid w:val="00E54B09"/>
  </w:style>
  <w:style w:type="paragraph" w:customStyle="1" w:styleId="840DEF00C1264F4780088E0F06A272A1">
    <w:name w:val="840DEF00C1264F4780088E0F06A272A1"/>
    <w:rsid w:val="00E54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3fdda06c-ba1f-417f-815b-35dc8633fe31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2018-03-28T00:00:00</HeaderDate>
    <Office/>
    <Dnr>Fi2018/01263/S3</Dnr>
    <ParagrafNr/>
    <DocumentTitle/>
    <VisitingAddress/>
    <Extra1/>
    <Extra2/>
    <Extra3>Christina Örnebjär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84a146bb-e433-4be7-93e4-049a36845c6a" xsi:nil="true"/>
    <Nyckelord xmlns="84a146bb-e433-4be7-93e4-049a36845c6a" xsi:nil="true"/>
    <TaxCatchAll xmlns="84a146bb-e433-4be7-93e4-049a36845c6a"/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XZUX2F4UT5D7-26-1808</_dlc_DocId>
    <_dlc_DocIdUrl xmlns="84a146bb-e433-4be7-93e4-049a36845c6a">
      <Url>http://rkdhs-fi/enhet/ska/_layouts/DocIdRedir.aspx?ID=XZUX2F4UT5D7-26-1808</Url>
      <Description>XZUX2F4UT5D7-26-1808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01875-C816-4D2F-A0C4-56FDE0A74D77}"/>
</file>

<file path=customXml/itemProps2.xml><?xml version="1.0" encoding="utf-8"?>
<ds:datastoreItem xmlns:ds="http://schemas.openxmlformats.org/officeDocument/2006/customXml" ds:itemID="{86A3A137-EF33-43D2-A8C3-EF27391C88DE}"/>
</file>

<file path=customXml/itemProps3.xml><?xml version="1.0" encoding="utf-8"?>
<ds:datastoreItem xmlns:ds="http://schemas.openxmlformats.org/officeDocument/2006/customXml" ds:itemID="{9449103C-A9EC-49B8-B50F-64146E3BA95B}"/>
</file>

<file path=customXml/itemProps4.xml><?xml version="1.0" encoding="utf-8"?>
<ds:datastoreItem xmlns:ds="http://schemas.openxmlformats.org/officeDocument/2006/customXml" ds:itemID="{98C94F7C-84F4-4992-8C8F-46F035551A8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FC31A2E-9486-4010-A2BD-258D1D6454A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6A3A137-EF33-43D2-A8C3-EF27391C88DE}">
  <ds:schemaRefs>
    <ds:schemaRef ds:uri="http://purl.org/dc/elements/1.1/"/>
    <ds:schemaRef ds:uri="http://schemas.microsoft.com/office/2006/metadata/properties"/>
    <ds:schemaRef ds:uri="84a146bb-e433-4be7-93e4-049a36845c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5C7FB3B-1C3E-442D-AC66-E719213862F2}"/>
</file>

<file path=customXml/itemProps8.xml><?xml version="1.0" encoding="utf-8"?>
<ds:datastoreItem xmlns:ds="http://schemas.openxmlformats.org/officeDocument/2006/customXml" ds:itemID="{71C96692-BA0C-4594-AAD6-BED6268BAD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60</Words>
  <Characters>348</Characters>
  <Application>Microsoft Office Word</Application>
  <DocSecurity>0</DocSecurity>
  <Lines>9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Eriksson</dc:creator>
  <cp:keywords/>
  <dc:description/>
  <cp:lastModifiedBy>Susanne Eriksson</cp:lastModifiedBy>
  <cp:revision>5</cp:revision>
  <cp:lastPrinted>2018-03-27T11:37:00Z</cp:lastPrinted>
  <dcterms:created xsi:type="dcterms:W3CDTF">2018-03-27T10:59:00Z</dcterms:created>
  <dcterms:modified xsi:type="dcterms:W3CDTF">2018-03-27T11:37:00Z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58453da7-d4c6-499a-b651-2a1de89ce672</vt:lpwstr>
  </property>
</Properties>
</file>