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451E4" w14:textId="77777777" w:rsidR="00D67CA5" w:rsidRDefault="00D67CA5" w:rsidP="00D67CA5">
      <w:pPr>
        <w:pStyle w:val="Brdtext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>
        <w:rPr>
          <w:rFonts w:asciiTheme="majorHAnsi" w:hAnsiTheme="majorHAnsi" w:cstheme="majorHAnsi"/>
          <w:sz w:val="26"/>
          <w:szCs w:val="26"/>
        </w:rPr>
        <w:t>2020/21:2618 av Björn Söder (SD) Val i Palestina</w:t>
      </w:r>
    </w:p>
    <w:p w14:paraId="27865B57" w14:textId="774A8D0B" w:rsidR="00D67CA5" w:rsidRDefault="00D67CA5" w:rsidP="00D67CA5">
      <w:pPr>
        <w:pStyle w:val="Brdtext"/>
      </w:pPr>
      <w:r>
        <w:t xml:space="preserve">Björn Söder har </w:t>
      </w:r>
      <w:r w:rsidR="0074095F">
        <w:t xml:space="preserve">frågat mig om jag </w:t>
      </w:r>
      <w:r>
        <w:t xml:space="preserve">anser att det är viktigare att val i Palestina hålls än att fokusera på vilka som faktiskt deltar och att det är ovidkommande att de är terroriststämplade rörelser, och på vilket sätt </w:t>
      </w:r>
      <w:r w:rsidR="0074095F">
        <w:t xml:space="preserve">det i så fall </w:t>
      </w:r>
      <w:r>
        <w:t>kommer till uttryck i Sveriges agerande i förhållande till Palestina</w:t>
      </w:r>
      <w:r w:rsidR="0074095F">
        <w:t>.</w:t>
      </w:r>
    </w:p>
    <w:p w14:paraId="67ECC7B7" w14:textId="77777777" w:rsidR="00D67CA5" w:rsidRDefault="00D67CA5" w:rsidP="00D67CA5">
      <w:pPr>
        <w:pStyle w:val="Brdtext"/>
      </w:pPr>
      <w:r>
        <w:t xml:space="preserve">I mitt svar på fråga 2020/21:2517 redogörs för regeringens uppfattning när det gäller de val som förbereds i Palestina och vilka förväntningar regeringen har på en palestinsk regering som bildas efter val. </w:t>
      </w:r>
    </w:p>
    <w:p w14:paraId="01B6AF85" w14:textId="440C48ED" w:rsidR="00D67CA5" w:rsidRDefault="00D67CA5" w:rsidP="00D67CA5">
      <w:pPr>
        <w:pStyle w:val="Brdtext"/>
        <w:rPr>
          <w:lang w:val="de-DE"/>
        </w:rPr>
      </w:pPr>
      <w:r>
        <w:rPr>
          <w:lang w:val="de-DE"/>
        </w:rPr>
        <w:t xml:space="preserve">Stockholm den 28 </w:t>
      </w:r>
      <w:proofErr w:type="spellStart"/>
      <w:r>
        <w:rPr>
          <w:lang w:val="de-DE"/>
        </w:rPr>
        <w:t>april</w:t>
      </w:r>
      <w:proofErr w:type="spellEnd"/>
      <w:r w:rsidR="006B33C9">
        <w:rPr>
          <w:lang w:val="de-DE"/>
        </w:rPr>
        <w:t xml:space="preserve"> 2021</w:t>
      </w:r>
    </w:p>
    <w:p w14:paraId="58783457" w14:textId="77777777" w:rsidR="00D67CA5" w:rsidRDefault="00D67CA5" w:rsidP="00D67CA5">
      <w:pPr>
        <w:pStyle w:val="Brdtextutanavstnd"/>
        <w:rPr>
          <w:lang w:val="de-DE"/>
        </w:rPr>
      </w:pPr>
    </w:p>
    <w:p w14:paraId="167CE233" w14:textId="77777777" w:rsidR="00D67CA5" w:rsidRDefault="0089130E" w:rsidP="00D67CA5">
      <w:pPr>
        <w:pStyle w:val="Brdtext"/>
        <w:rPr>
          <w:lang w:val="de-DE"/>
        </w:rPr>
      </w:pPr>
      <w:sdt>
        <w:sdtPr>
          <w:rPr>
            <w:lang w:val="de-DE"/>
          </w:rPr>
          <w:alias w:val="Klicka på listpilen"/>
          <w:tag w:val="run-loadAllMinistersFromDep_delete"/>
          <w:id w:val="-122627287"/>
          <w:placeholder>
            <w:docPart w:val="EFB8DE83E0744832888830262947B97C"/>
          </w:placeholder>
          <w:dataBinding w:prefixMappings="xmlns:ns0='http://lp/documentinfo/RK' " w:xpath="/ns0:DocumentInfo[1]/ns0:BaseInfo[1]/ns0:TopSender[1]" w:storeItemID="{12445650-F1CF-415A-BBC7-4757B4152741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D67CA5">
            <w:rPr>
              <w:lang w:val="de-DE"/>
            </w:rPr>
            <w:t>Ann Linde</w:t>
          </w:r>
        </w:sdtContent>
      </w:sdt>
    </w:p>
    <w:p w14:paraId="3DB6D729" w14:textId="18AF3D03" w:rsidR="00C04A88" w:rsidRPr="00D67CA5" w:rsidRDefault="00C04A88" w:rsidP="00D67CA5"/>
    <w:sectPr w:rsidR="00C04A88" w:rsidRPr="00D67CA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6072" w14:textId="77777777" w:rsidR="00AE1DAA" w:rsidRDefault="00AE1DAA" w:rsidP="00A87A54">
      <w:pPr>
        <w:spacing w:after="0" w:line="240" w:lineRule="auto"/>
      </w:pPr>
      <w:r>
        <w:separator/>
      </w:r>
    </w:p>
  </w:endnote>
  <w:endnote w:type="continuationSeparator" w:id="0">
    <w:p w14:paraId="667CD518" w14:textId="77777777" w:rsidR="00AE1DAA" w:rsidRDefault="00AE1D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3CBE6" w14:textId="77777777" w:rsidR="00AE1DAA" w:rsidRDefault="00AE1DAA" w:rsidP="00A87A54">
      <w:pPr>
        <w:spacing w:after="0" w:line="240" w:lineRule="auto"/>
      </w:pPr>
      <w:r>
        <w:separator/>
      </w:r>
    </w:p>
  </w:footnote>
  <w:footnote w:type="continuationSeparator" w:id="0">
    <w:p w14:paraId="527AA63F" w14:textId="77777777" w:rsidR="00AE1DAA" w:rsidRDefault="00AE1D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0BD778A3" w:rsidR="00C04A88" w:rsidRDefault="0098400F" w:rsidP="00EE3C0F">
              <w:pPr>
                <w:pStyle w:val="Sidhuvud"/>
              </w:pPr>
              <w:r>
                <w:t>UD2021/06039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ECA766" w14:textId="77777777" w:rsidR="0066067E" w:rsidRPr="0066067E" w:rsidRDefault="0066067E" w:rsidP="00340DE0">
              <w:pPr>
                <w:pStyle w:val="Sidhuvud"/>
                <w:rPr>
                  <w:b/>
                </w:rPr>
              </w:pPr>
              <w:r w:rsidRPr="0066067E">
                <w:rPr>
                  <w:b/>
                </w:rPr>
                <w:t>Utrikesdepartementet</w:t>
              </w:r>
            </w:p>
            <w:p w14:paraId="647A2A25" w14:textId="149C556B" w:rsidR="0066067E" w:rsidRDefault="0066067E" w:rsidP="00340DE0">
              <w:pPr>
                <w:pStyle w:val="Sidhuvud"/>
              </w:pPr>
              <w:r w:rsidRPr="0066067E">
                <w:t>Utrikesministern</w:t>
              </w:r>
            </w:p>
            <w:p w14:paraId="4C859A6D" w14:textId="3C82160C" w:rsidR="00442025" w:rsidRDefault="00442025" w:rsidP="00340DE0">
              <w:pPr>
                <w:pStyle w:val="Sidhuvud"/>
              </w:pPr>
            </w:p>
            <w:p w14:paraId="467A39C3" w14:textId="0211E2CD" w:rsidR="00C04A88" w:rsidRPr="00340DE0" w:rsidRDefault="0066067E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03367312" w:rsidR="00C04A88" w:rsidRDefault="00312077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442025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 w:rsidP="0098400F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2F88"/>
    <w:rsid w:val="0000412C"/>
    <w:rsid w:val="00004D5C"/>
    <w:rsid w:val="00005F68"/>
    <w:rsid w:val="00006CA7"/>
    <w:rsid w:val="00006FC9"/>
    <w:rsid w:val="000128EB"/>
    <w:rsid w:val="00012B00"/>
    <w:rsid w:val="00014EF6"/>
    <w:rsid w:val="00016640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E2C"/>
    <w:rsid w:val="00040793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136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C11"/>
    <w:rsid w:val="000B56A9"/>
    <w:rsid w:val="000C61D1"/>
    <w:rsid w:val="000D0446"/>
    <w:rsid w:val="000D31A9"/>
    <w:rsid w:val="000D370F"/>
    <w:rsid w:val="000D5449"/>
    <w:rsid w:val="000D6CA8"/>
    <w:rsid w:val="000D7110"/>
    <w:rsid w:val="000E12D9"/>
    <w:rsid w:val="000E431B"/>
    <w:rsid w:val="000E59A9"/>
    <w:rsid w:val="000E638A"/>
    <w:rsid w:val="000E6472"/>
    <w:rsid w:val="000F00B8"/>
    <w:rsid w:val="000F0B0A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3AB7"/>
    <w:rsid w:val="0011413E"/>
    <w:rsid w:val="00116BC4"/>
    <w:rsid w:val="00116F4B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2F5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1773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521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6723"/>
    <w:rsid w:val="001D761A"/>
    <w:rsid w:val="001E0BD5"/>
    <w:rsid w:val="001E1A13"/>
    <w:rsid w:val="001E1E08"/>
    <w:rsid w:val="001E20CC"/>
    <w:rsid w:val="001E2BF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3FBD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6FC1"/>
    <w:rsid w:val="00237147"/>
    <w:rsid w:val="00237940"/>
    <w:rsid w:val="00242AD1"/>
    <w:rsid w:val="0024412C"/>
    <w:rsid w:val="0024537C"/>
    <w:rsid w:val="002579BE"/>
    <w:rsid w:val="00260D2D"/>
    <w:rsid w:val="00261975"/>
    <w:rsid w:val="00264503"/>
    <w:rsid w:val="00271D00"/>
    <w:rsid w:val="00274AA3"/>
    <w:rsid w:val="00275872"/>
    <w:rsid w:val="00280FC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E91"/>
    <w:rsid w:val="002A39EF"/>
    <w:rsid w:val="002A65E7"/>
    <w:rsid w:val="002A6820"/>
    <w:rsid w:val="002B00E5"/>
    <w:rsid w:val="002B2CF5"/>
    <w:rsid w:val="002B616D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D32"/>
    <w:rsid w:val="00310561"/>
    <w:rsid w:val="00311D8C"/>
    <w:rsid w:val="00312077"/>
    <w:rsid w:val="0031273D"/>
    <w:rsid w:val="003128E2"/>
    <w:rsid w:val="003153D9"/>
    <w:rsid w:val="00321621"/>
    <w:rsid w:val="00323EF7"/>
    <w:rsid w:val="003240E1"/>
    <w:rsid w:val="003248CD"/>
    <w:rsid w:val="00326C03"/>
    <w:rsid w:val="00327474"/>
    <w:rsid w:val="003277B5"/>
    <w:rsid w:val="003342B4"/>
    <w:rsid w:val="00335536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23"/>
    <w:rsid w:val="003503DD"/>
    <w:rsid w:val="00350696"/>
    <w:rsid w:val="00350C92"/>
    <w:rsid w:val="003542C5"/>
    <w:rsid w:val="00356575"/>
    <w:rsid w:val="003602B4"/>
    <w:rsid w:val="00360397"/>
    <w:rsid w:val="0036482C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5E0D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54C"/>
    <w:rsid w:val="003D4CA1"/>
    <w:rsid w:val="003D4D9F"/>
    <w:rsid w:val="003D6C46"/>
    <w:rsid w:val="003D7B03"/>
    <w:rsid w:val="003E30BD"/>
    <w:rsid w:val="003E38CE"/>
    <w:rsid w:val="003E4C12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15C26"/>
    <w:rsid w:val="0042068E"/>
    <w:rsid w:val="00422030"/>
    <w:rsid w:val="00422A7F"/>
    <w:rsid w:val="004258A8"/>
    <w:rsid w:val="00426213"/>
    <w:rsid w:val="00431A7B"/>
    <w:rsid w:val="0043623F"/>
    <w:rsid w:val="00437459"/>
    <w:rsid w:val="00441D70"/>
    <w:rsid w:val="00442025"/>
    <w:rsid w:val="004425C2"/>
    <w:rsid w:val="004451EF"/>
    <w:rsid w:val="00445604"/>
    <w:rsid w:val="00446342"/>
    <w:rsid w:val="00446BAE"/>
    <w:rsid w:val="004508BA"/>
    <w:rsid w:val="00453B51"/>
    <w:rsid w:val="004557F3"/>
    <w:rsid w:val="0045607E"/>
    <w:rsid w:val="00456DC3"/>
    <w:rsid w:val="0046337E"/>
    <w:rsid w:val="00464CA1"/>
    <w:rsid w:val="004660C8"/>
    <w:rsid w:val="0046620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15D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39E"/>
    <w:rsid w:val="004D452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D68"/>
    <w:rsid w:val="004F4021"/>
    <w:rsid w:val="004F5640"/>
    <w:rsid w:val="004F6525"/>
    <w:rsid w:val="004F6FE2"/>
    <w:rsid w:val="004F79F2"/>
    <w:rsid w:val="005011D9"/>
    <w:rsid w:val="005013E6"/>
    <w:rsid w:val="0050238B"/>
    <w:rsid w:val="00505654"/>
    <w:rsid w:val="00505905"/>
    <w:rsid w:val="00511A1B"/>
    <w:rsid w:val="00511A68"/>
    <w:rsid w:val="005121C0"/>
    <w:rsid w:val="005121FF"/>
    <w:rsid w:val="00513E7D"/>
    <w:rsid w:val="00514A67"/>
    <w:rsid w:val="00515AD4"/>
    <w:rsid w:val="0052055B"/>
    <w:rsid w:val="00520A46"/>
    <w:rsid w:val="00521192"/>
    <w:rsid w:val="0052127C"/>
    <w:rsid w:val="00526AEB"/>
    <w:rsid w:val="005302E0"/>
    <w:rsid w:val="005341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EF"/>
    <w:rsid w:val="0058703B"/>
    <w:rsid w:val="00595EDE"/>
    <w:rsid w:val="00596E2B"/>
    <w:rsid w:val="005A0CBA"/>
    <w:rsid w:val="005A121E"/>
    <w:rsid w:val="005A2022"/>
    <w:rsid w:val="005A3272"/>
    <w:rsid w:val="005A5193"/>
    <w:rsid w:val="005A6034"/>
    <w:rsid w:val="005A73DF"/>
    <w:rsid w:val="005A7AC1"/>
    <w:rsid w:val="005B115A"/>
    <w:rsid w:val="005B2862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D29"/>
    <w:rsid w:val="005E7399"/>
    <w:rsid w:val="005E790C"/>
    <w:rsid w:val="005F08C5"/>
    <w:rsid w:val="005F0CE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057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18C7"/>
    <w:rsid w:val="00647FD7"/>
    <w:rsid w:val="00650080"/>
    <w:rsid w:val="00651F17"/>
    <w:rsid w:val="0065382D"/>
    <w:rsid w:val="0065454A"/>
    <w:rsid w:val="00654B4D"/>
    <w:rsid w:val="0065559D"/>
    <w:rsid w:val="00655A40"/>
    <w:rsid w:val="0066067E"/>
    <w:rsid w:val="00660D84"/>
    <w:rsid w:val="0066133A"/>
    <w:rsid w:val="00663196"/>
    <w:rsid w:val="0066378C"/>
    <w:rsid w:val="006700F0"/>
    <w:rsid w:val="006706EA"/>
    <w:rsid w:val="00670A48"/>
    <w:rsid w:val="00672419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33C9"/>
    <w:rsid w:val="006B4A30"/>
    <w:rsid w:val="006B7569"/>
    <w:rsid w:val="006C28EE"/>
    <w:rsid w:val="006C4FF1"/>
    <w:rsid w:val="006C7EE0"/>
    <w:rsid w:val="006D2998"/>
    <w:rsid w:val="006D3188"/>
    <w:rsid w:val="006D5159"/>
    <w:rsid w:val="006D6779"/>
    <w:rsid w:val="006E0490"/>
    <w:rsid w:val="006E08FC"/>
    <w:rsid w:val="006E2F4F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95F"/>
    <w:rsid w:val="00743E09"/>
    <w:rsid w:val="00744FCC"/>
    <w:rsid w:val="00747B9C"/>
    <w:rsid w:val="00750C93"/>
    <w:rsid w:val="0075386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16D9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45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CE6"/>
    <w:rsid w:val="008573B9"/>
    <w:rsid w:val="0085782D"/>
    <w:rsid w:val="00862100"/>
    <w:rsid w:val="00863BB7"/>
    <w:rsid w:val="008730FD"/>
    <w:rsid w:val="00873DA1"/>
    <w:rsid w:val="00875298"/>
    <w:rsid w:val="00875DDD"/>
    <w:rsid w:val="00881002"/>
    <w:rsid w:val="008817AA"/>
    <w:rsid w:val="00881BC6"/>
    <w:rsid w:val="008860CC"/>
    <w:rsid w:val="00886EEE"/>
    <w:rsid w:val="00887F86"/>
    <w:rsid w:val="00890876"/>
    <w:rsid w:val="0089130E"/>
    <w:rsid w:val="00891929"/>
    <w:rsid w:val="00893029"/>
    <w:rsid w:val="0089514A"/>
    <w:rsid w:val="00895C2A"/>
    <w:rsid w:val="008A03E9"/>
    <w:rsid w:val="008A0697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123C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17FA5"/>
    <w:rsid w:val="00920684"/>
    <w:rsid w:val="009251F6"/>
    <w:rsid w:val="009279B2"/>
    <w:rsid w:val="00935814"/>
    <w:rsid w:val="0094502D"/>
    <w:rsid w:val="00946561"/>
    <w:rsid w:val="00946B39"/>
    <w:rsid w:val="00947013"/>
    <w:rsid w:val="0095062C"/>
    <w:rsid w:val="0095351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00F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5F17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62D"/>
    <w:rsid w:val="009E18D6"/>
    <w:rsid w:val="009E4DCA"/>
    <w:rsid w:val="009E53C8"/>
    <w:rsid w:val="009E7B92"/>
    <w:rsid w:val="009F19C0"/>
    <w:rsid w:val="009F4B55"/>
    <w:rsid w:val="009F505F"/>
    <w:rsid w:val="00A00AE4"/>
    <w:rsid w:val="00A00D24"/>
    <w:rsid w:val="00A0129C"/>
    <w:rsid w:val="00A01F5C"/>
    <w:rsid w:val="00A020F3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C18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3BD"/>
    <w:rsid w:val="00A8483F"/>
    <w:rsid w:val="00A870B0"/>
    <w:rsid w:val="00A8728A"/>
    <w:rsid w:val="00A87A54"/>
    <w:rsid w:val="00AA105C"/>
    <w:rsid w:val="00AA1809"/>
    <w:rsid w:val="00AA1FFE"/>
    <w:rsid w:val="00AA3F2E"/>
    <w:rsid w:val="00AA43C3"/>
    <w:rsid w:val="00AA57ED"/>
    <w:rsid w:val="00AA72F4"/>
    <w:rsid w:val="00AB10E7"/>
    <w:rsid w:val="00AB2460"/>
    <w:rsid w:val="00AB4D25"/>
    <w:rsid w:val="00AB5033"/>
    <w:rsid w:val="00AB5298"/>
    <w:rsid w:val="00AB5519"/>
    <w:rsid w:val="00AB6313"/>
    <w:rsid w:val="00AB71DD"/>
    <w:rsid w:val="00AC15C5"/>
    <w:rsid w:val="00AD0E75"/>
    <w:rsid w:val="00AE1DAA"/>
    <w:rsid w:val="00AE6704"/>
    <w:rsid w:val="00AE77EB"/>
    <w:rsid w:val="00AE7BD8"/>
    <w:rsid w:val="00AE7C33"/>
    <w:rsid w:val="00AE7D02"/>
    <w:rsid w:val="00AF0BB7"/>
    <w:rsid w:val="00AF0BDE"/>
    <w:rsid w:val="00AF0EDE"/>
    <w:rsid w:val="00AF42B1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170D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2AD6"/>
    <w:rsid w:val="00B556E8"/>
    <w:rsid w:val="00B55E70"/>
    <w:rsid w:val="00B60238"/>
    <w:rsid w:val="00B640A8"/>
    <w:rsid w:val="00B64962"/>
    <w:rsid w:val="00B666E2"/>
    <w:rsid w:val="00B66AC0"/>
    <w:rsid w:val="00B7080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DB9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2142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E5F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6C"/>
    <w:rsid w:val="00C9061B"/>
    <w:rsid w:val="00C93EBA"/>
    <w:rsid w:val="00C942C9"/>
    <w:rsid w:val="00CA0BD8"/>
    <w:rsid w:val="00CA2FD7"/>
    <w:rsid w:val="00CA69E3"/>
    <w:rsid w:val="00CA6B28"/>
    <w:rsid w:val="00CA72BB"/>
    <w:rsid w:val="00CA75A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2E5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15185"/>
    <w:rsid w:val="00D20DA7"/>
    <w:rsid w:val="00D22C4C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CA5"/>
    <w:rsid w:val="00D7168E"/>
    <w:rsid w:val="00D72719"/>
    <w:rsid w:val="00D73F9D"/>
    <w:rsid w:val="00D7410C"/>
    <w:rsid w:val="00D74B7C"/>
    <w:rsid w:val="00D76068"/>
    <w:rsid w:val="00D76B01"/>
    <w:rsid w:val="00D804A2"/>
    <w:rsid w:val="00D84704"/>
    <w:rsid w:val="00D84BF9"/>
    <w:rsid w:val="00D921FD"/>
    <w:rsid w:val="00D93714"/>
    <w:rsid w:val="00D93FD2"/>
    <w:rsid w:val="00D94034"/>
    <w:rsid w:val="00D95424"/>
    <w:rsid w:val="00D96717"/>
    <w:rsid w:val="00D97470"/>
    <w:rsid w:val="00DA4084"/>
    <w:rsid w:val="00DA56ED"/>
    <w:rsid w:val="00DA5A54"/>
    <w:rsid w:val="00DA5C0D"/>
    <w:rsid w:val="00DB11E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44EE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857E9"/>
    <w:rsid w:val="00E90CAA"/>
    <w:rsid w:val="00E93339"/>
    <w:rsid w:val="00E95645"/>
    <w:rsid w:val="00E96532"/>
    <w:rsid w:val="00E973A0"/>
    <w:rsid w:val="00E97998"/>
    <w:rsid w:val="00EA1688"/>
    <w:rsid w:val="00EA1AFC"/>
    <w:rsid w:val="00EA2317"/>
    <w:rsid w:val="00EA3A7D"/>
    <w:rsid w:val="00EA4C83"/>
    <w:rsid w:val="00EB18D2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0B57"/>
    <w:rsid w:val="00ED441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670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30630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3B6"/>
    <w:rsid w:val="00F8015D"/>
    <w:rsid w:val="00F829C7"/>
    <w:rsid w:val="00F834AA"/>
    <w:rsid w:val="00F848D6"/>
    <w:rsid w:val="00F859AE"/>
    <w:rsid w:val="00F861C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B7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B1C1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35002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B8DE83E0744832888830262947B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A71CB-028E-47AA-909D-4A8732AFB563}"/>
      </w:docPartPr>
      <w:docPartBody>
        <w:p w:rsidR="005475DF" w:rsidRDefault="00DA7576" w:rsidP="00DA7576">
          <w:pPr>
            <w:pStyle w:val="EFB8DE83E0744832888830262947B97C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077098"/>
    <w:rsid w:val="00172C73"/>
    <w:rsid w:val="001B7791"/>
    <w:rsid w:val="005475DF"/>
    <w:rsid w:val="009E5F38"/>
    <w:rsid w:val="00B82808"/>
    <w:rsid w:val="00CB2184"/>
    <w:rsid w:val="00D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DA7576"/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  <w:style w:type="paragraph" w:customStyle="1" w:styleId="991202F8925A44DCB2BD3E894194F86F">
    <w:name w:val="991202F8925A44DCB2BD3E894194F86F"/>
    <w:rsid w:val="00B82808"/>
  </w:style>
  <w:style w:type="paragraph" w:customStyle="1" w:styleId="3B4E760D3C064E74B2467F06D97FD225">
    <w:name w:val="3B4E760D3C064E74B2467F06D97FD225"/>
    <w:rsid w:val="00B82808"/>
  </w:style>
  <w:style w:type="paragraph" w:customStyle="1" w:styleId="EFB8DE83E0744832888830262947B97C">
    <w:name w:val="EFB8DE83E0744832888830262947B97C"/>
    <w:rsid w:val="00DA7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c7d6b5e1-c095-4f51-a321-5b83ee3fd3e6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>UD2021/06039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1E7333B-E715-45B4-8E32-61FAC13CEB21}"/>
</file>

<file path=customXml/itemProps2.xml><?xml version="1.0" encoding="utf-8"?>
<ds:datastoreItem xmlns:ds="http://schemas.openxmlformats.org/officeDocument/2006/customXml" ds:itemID="{4D0FB929-7C0A-4B22-A840-EC8C3BCF2879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DA9B2552-95C5-4B8C-8D70-C7952B5B2B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A12930E-3021-4F7D-9F36-009C19DB4CC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D0FB929-7C0A-4B22-A840-EC8C3BCF287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4DADA86-0847-4B2C-8EC1-0E2ECC3562BF}"/>
</file>

<file path=customXml/itemProps8.xml><?xml version="1.0" encoding="utf-8"?>
<ds:datastoreItem xmlns:ds="http://schemas.openxmlformats.org/officeDocument/2006/customXml" ds:itemID="{12445650-F1CF-415A-BBC7-4757B41527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517</Characters>
  <Application>Microsoft Office Word</Application>
  <DocSecurity>4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2618 av Björn Söder (SD) Val i Palestina.docx</dc:title>
  <dc:subject/>
  <dc:creator>Tove Lyssarides</dc:creator>
  <cp:keywords/>
  <dc:description/>
  <cp:lastModifiedBy>Eva-Lena Gustafsson</cp:lastModifiedBy>
  <cp:revision>2</cp:revision>
  <dcterms:created xsi:type="dcterms:W3CDTF">2021-04-28T06:47:00Z</dcterms:created>
  <dcterms:modified xsi:type="dcterms:W3CDTF">2021-04-28T06:47:00Z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b85b7220-1e97-45e5-b139-1a4042f741e7</vt:lpwstr>
  </property>
</Properties>
</file>