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B6833" w14:textId="0878C134" w:rsidR="00C43614" w:rsidRDefault="00C43614" w:rsidP="00DA0661">
      <w:pPr>
        <w:pStyle w:val="Rubrik"/>
      </w:pPr>
      <w:bookmarkStart w:id="0" w:name="Start"/>
      <w:bookmarkEnd w:id="0"/>
      <w:r>
        <w:t>Svar på fråga 2020/21:</w:t>
      </w:r>
      <w:r w:rsidR="00E16373">
        <w:t>2712</w:t>
      </w:r>
      <w:r>
        <w:t xml:space="preserve"> av </w:t>
      </w:r>
      <w:r w:rsidR="00E16373">
        <w:t>Magnus Stuart</w:t>
      </w:r>
      <w:r>
        <w:t xml:space="preserve"> (</w:t>
      </w:r>
      <w:r w:rsidR="00E16373">
        <w:t>M</w:t>
      </w:r>
      <w:r>
        <w:t>)</w:t>
      </w:r>
      <w:r>
        <w:br/>
      </w:r>
      <w:r w:rsidR="00E16373">
        <w:t>Digitalisering av samhällsbyggnadsprocessen</w:t>
      </w:r>
    </w:p>
    <w:p w14:paraId="63D9F449" w14:textId="237C0F55" w:rsidR="00E16373" w:rsidRDefault="00E16373" w:rsidP="00BD4AE8">
      <w:pPr>
        <w:pStyle w:val="Brdtext"/>
      </w:pPr>
      <w:r>
        <w:t>Magnus Stuart</w:t>
      </w:r>
      <w:r w:rsidR="00BD4AE8">
        <w:t xml:space="preserve"> har frågat mig </w:t>
      </w:r>
      <w:r>
        <w:t>vad jag tänker göra för att omgående se till att länsstyrelserna kan ta emot digitala detalj- och översiktsplaner från kommunerna.</w:t>
      </w:r>
    </w:p>
    <w:p w14:paraId="086696C8" w14:textId="6DF722C4" w:rsidR="00164B8E" w:rsidRDefault="00F3573A" w:rsidP="006D18D5">
      <w:pPr>
        <w:pStyle w:val="Brdtext"/>
      </w:pPr>
      <w:r>
        <w:t>Jag vill</w:t>
      </w:r>
      <w:r w:rsidR="00FF498F">
        <w:t xml:space="preserve"> inledningsvis framhålla att jag</w:t>
      </w:r>
      <w:r>
        <w:t xml:space="preserve"> dela</w:t>
      </w:r>
      <w:r w:rsidR="008E667C">
        <w:t>r</w:t>
      </w:r>
      <w:r>
        <w:t xml:space="preserve"> Magnus Stuarts uppfattning</w:t>
      </w:r>
      <w:r w:rsidR="00164B8E">
        <w:t xml:space="preserve"> om att det finns en stor potential att effektivisera samhällsbyggnadsprocessen och öka kvaliteten i planeringen genom ökad digitalisering. </w:t>
      </w:r>
      <w:r w:rsidR="00495E10">
        <w:t>Ö</w:t>
      </w:r>
      <w:r w:rsidR="00164B8E">
        <w:t>kad digitalisering förenklar och förkortar planprocessen och övriga delar av samhällsbyggnadsprocessen och skapar förutsättningar för ett snabbare och billigare byggande.</w:t>
      </w:r>
    </w:p>
    <w:p w14:paraId="679C7ACD" w14:textId="250DA880" w:rsidR="006D18D5" w:rsidRDefault="006D18D5" w:rsidP="006D18D5">
      <w:pPr>
        <w:pStyle w:val="Brdtext"/>
      </w:pPr>
      <w:r>
        <w:t xml:space="preserve">Boverket och Lantmäteriet </w:t>
      </w:r>
      <w:r w:rsidR="00495E10">
        <w:t xml:space="preserve">har </w:t>
      </w:r>
      <w:r w:rsidR="0094269F">
        <w:t>under ett antal år bedrivit ett intensivt arbete med att,</w:t>
      </w:r>
      <w:r>
        <w:t xml:space="preserve"> i samverkan med länsstyrelserna</w:t>
      </w:r>
      <w:r w:rsidR="00B35491">
        <w:t xml:space="preserve"> och </w:t>
      </w:r>
      <w:r>
        <w:t>andra berörda myndigheter, kommunerna och näringslivet</w:t>
      </w:r>
      <w:r w:rsidR="0094269F">
        <w:t>,</w:t>
      </w:r>
      <w:r>
        <w:t xml:space="preserve"> digitalisera samhällsbyggnadsprocess</w:t>
      </w:r>
      <w:r w:rsidR="0094269F">
        <w:t>en</w:t>
      </w:r>
      <w:r>
        <w:t xml:space="preserve">. </w:t>
      </w:r>
      <w:r w:rsidRPr="006D18D5">
        <w:t xml:space="preserve">Ett övergripande syfte med </w:t>
      </w:r>
      <w:r w:rsidR="0094269F">
        <w:t>detta arbete</w:t>
      </w:r>
      <w:r w:rsidRPr="006D18D5">
        <w:t xml:space="preserve"> är att nå</w:t>
      </w:r>
      <w:r>
        <w:t xml:space="preserve"> regeringens mål om ett säkert, standardiserat och obrutet informationsflöde för en effektivare samhällsbyggnadsprocess.</w:t>
      </w:r>
    </w:p>
    <w:p w14:paraId="7C21F107" w14:textId="48601B2F" w:rsidR="00165C78" w:rsidRDefault="004D62A2" w:rsidP="00610B4E">
      <w:pPr>
        <w:pStyle w:val="Brdtext"/>
      </w:pPr>
      <w:r>
        <w:t xml:space="preserve">Som en del i arbetet har </w:t>
      </w:r>
      <w:r w:rsidR="00610B4E">
        <w:t>Boverket</w:t>
      </w:r>
      <w:r>
        <w:t xml:space="preserve"> fått i uppdrag</w:t>
      </w:r>
      <w:r w:rsidR="00610B4E">
        <w:t xml:space="preserve"> </w:t>
      </w:r>
      <w:r w:rsidR="00610B4E" w:rsidRPr="00165C78">
        <w:t>föreslå hur digitala detalj-</w:t>
      </w:r>
      <w:r w:rsidR="00610B4E">
        <w:t xml:space="preserve"> och</w:t>
      </w:r>
      <w:r w:rsidR="00610B4E" w:rsidRPr="00165C78">
        <w:t xml:space="preserve"> översiktsplaner kan arkiveras</w:t>
      </w:r>
      <w:r w:rsidR="00610B4E">
        <w:t xml:space="preserve">. Bakgrunden till detta deluppdrag är att </w:t>
      </w:r>
      <w:r w:rsidR="00B35491" w:rsidRPr="00B35491">
        <w:t xml:space="preserve">vissa handlingar </w:t>
      </w:r>
      <w:r w:rsidR="00B35491">
        <w:t xml:space="preserve">ska </w:t>
      </w:r>
      <w:r w:rsidR="00B35491" w:rsidRPr="00B35491">
        <w:t xml:space="preserve">skickas till Boverket, länsstyrelsen och lantmäterimyndigheten </w:t>
      </w:r>
      <w:r w:rsidR="00610B4E">
        <w:t>n</w:t>
      </w:r>
      <w:r w:rsidR="00165C78">
        <w:t xml:space="preserve">är </w:t>
      </w:r>
      <w:r w:rsidR="00610B4E">
        <w:t xml:space="preserve">kommunens </w:t>
      </w:r>
      <w:r w:rsidR="00165C78">
        <w:t xml:space="preserve">beslut </w:t>
      </w:r>
      <w:r w:rsidR="00610B4E">
        <w:t xml:space="preserve">att anta planen </w:t>
      </w:r>
      <w:r w:rsidR="00165C78">
        <w:t xml:space="preserve">har </w:t>
      </w:r>
      <w:r w:rsidR="00B35491">
        <w:t>vunnit</w:t>
      </w:r>
      <w:r w:rsidR="00165C78">
        <w:t xml:space="preserve"> laga kraft. Sådana handlingar ska vara lämpliga för arkivering. Bestämmelsen är teknikneutral. Tillämpningen av den försvåras emellertid av att det</w:t>
      </w:r>
      <w:r w:rsidR="00610B4E">
        <w:t xml:space="preserve"> </w:t>
      </w:r>
      <w:r w:rsidR="00165C78">
        <w:t xml:space="preserve">inte finns någon </w:t>
      </w:r>
      <w:r w:rsidR="00610B4E">
        <w:t xml:space="preserve">enhetlig </w:t>
      </w:r>
      <w:r w:rsidR="00165C78">
        <w:t>standard för hur digitala detalj-</w:t>
      </w:r>
      <w:r w:rsidR="00610B4E">
        <w:t xml:space="preserve"> och</w:t>
      </w:r>
      <w:r w:rsidR="00165C78">
        <w:t xml:space="preserve"> översiktsplaner ska kunna arkiveras på ett beständigt sätt, med en bibehållen digital </w:t>
      </w:r>
      <w:r w:rsidR="00165C78">
        <w:lastRenderedPageBreak/>
        <w:t xml:space="preserve">funktionalitet. </w:t>
      </w:r>
      <w:r w:rsidR="00610B4E">
        <w:t xml:space="preserve">Av det skälet ska Boverket senast </w:t>
      </w:r>
      <w:r w:rsidR="00610B4E" w:rsidRPr="00610B4E">
        <w:t xml:space="preserve">den 16 december 2021 </w:t>
      </w:r>
      <w:r w:rsidR="00610B4E">
        <w:t>föreslå en teknisk lösning som löser de tillämpningsproblem som har uppstått</w:t>
      </w:r>
      <w:r w:rsidR="00A367A2">
        <w:t xml:space="preserve"> för kommuner och länsstyrelser</w:t>
      </w:r>
      <w:r w:rsidR="00610B4E" w:rsidRPr="00165C78">
        <w:t>.</w:t>
      </w:r>
    </w:p>
    <w:p w14:paraId="6863DE82" w14:textId="7187778D" w:rsidR="006D18D5" w:rsidRDefault="006D18D5" w:rsidP="00BD4AE8">
      <w:pPr>
        <w:pStyle w:val="Brdtext"/>
      </w:pPr>
      <w:r>
        <w:t>L</w:t>
      </w:r>
      <w:r w:rsidRPr="006D18D5">
        <w:t>änsstyrelserna har</w:t>
      </w:r>
      <w:r>
        <w:t xml:space="preserve"> också</w:t>
      </w:r>
      <w:r w:rsidRPr="006D18D5">
        <w:t xml:space="preserve"> en viktig roll för att nå regeringens mål om</w:t>
      </w:r>
      <w:r>
        <w:t xml:space="preserve"> en helt digital samhällsbyggnadsprocess</w:t>
      </w:r>
      <w:r w:rsidRPr="006D18D5">
        <w:t>.</w:t>
      </w:r>
      <w:r>
        <w:t xml:space="preserve"> Därför har l</w:t>
      </w:r>
      <w:r w:rsidR="00BB78EF">
        <w:t xml:space="preserve">änsstyrelserna </w:t>
      </w:r>
      <w:r>
        <w:t xml:space="preserve">fått i uppdrag att utveckla och införa enhetliga digitala processtöd och gemensamma rutiner för deras medverkan i samhällsplaneringen. </w:t>
      </w:r>
    </w:p>
    <w:p w14:paraId="1E2A64B0" w14:textId="5194E1ED" w:rsidR="00FF498F" w:rsidRDefault="00FF498F" w:rsidP="006A12F1">
      <w:pPr>
        <w:pStyle w:val="Brdtext"/>
      </w:pPr>
      <w:r>
        <w:t xml:space="preserve">Regeringen har </w:t>
      </w:r>
      <w:r w:rsidR="002F0B72">
        <w:t>sammanfattningsvis</w:t>
      </w:r>
      <w:r>
        <w:t xml:space="preserve"> gett länsstyrelserna och övriga myndigheter de uppdrag som Magnus Stuart efterfrågar.</w:t>
      </w:r>
    </w:p>
    <w:p w14:paraId="1DA21376" w14:textId="795A743E" w:rsidR="00C43614" w:rsidRDefault="00C4361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4D936DAE83E4C998E6625BE3617BE49"/>
          </w:placeholder>
          <w:dataBinding w:prefixMappings="xmlns:ns0='http://lp/documentinfo/RK' " w:xpath="/ns0:DocumentInfo[1]/ns0:BaseInfo[1]/ns0:HeaderDate[1]" w:storeItemID="{F5A4C6DF-E0BF-47E6-9405-1BCD5D9D761E}"/>
          <w:date w:fullDate="2021-05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16373">
            <w:t>12 maj 2021</w:t>
          </w:r>
        </w:sdtContent>
      </w:sdt>
    </w:p>
    <w:p w14:paraId="6DD14DC3" w14:textId="77777777" w:rsidR="00C43614" w:rsidRDefault="00C43614" w:rsidP="004E7A8F">
      <w:pPr>
        <w:pStyle w:val="Brdtextutanavstnd"/>
      </w:pPr>
    </w:p>
    <w:p w14:paraId="11A11F03" w14:textId="77777777" w:rsidR="00C43614" w:rsidRDefault="00C43614" w:rsidP="004E7A8F">
      <w:pPr>
        <w:pStyle w:val="Brdtextutanavstnd"/>
      </w:pPr>
    </w:p>
    <w:p w14:paraId="10571997" w14:textId="649F10CB" w:rsidR="00C43614" w:rsidRDefault="00C43614" w:rsidP="00DA5D7C">
      <w:pPr>
        <w:pStyle w:val="Brdtextutanavstnd"/>
      </w:pPr>
      <w:r>
        <w:t>Märta Stenevi</w:t>
      </w:r>
    </w:p>
    <w:sectPr w:rsidR="00C43614" w:rsidSect="00C43614">
      <w:footerReference w:type="default" r:id="rId14"/>
      <w:headerReference w:type="first" r:id="rId15"/>
      <w:footerReference w:type="first" r:id="rId16"/>
      <w:pgSz w:w="11907" w:h="16839"/>
      <w:pgMar w:top="2041" w:right="1985" w:bottom="2098" w:left="2466" w:header="34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9886" w14:textId="77777777" w:rsidR="007C77C2" w:rsidRDefault="007C77C2" w:rsidP="00C43614">
      <w:pPr>
        <w:spacing w:after="0" w:line="240" w:lineRule="auto"/>
      </w:pPr>
      <w:r>
        <w:separator/>
      </w:r>
    </w:p>
  </w:endnote>
  <w:endnote w:type="continuationSeparator" w:id="0">
    <w:p w14:paraId="76634EB4" w14:textId="77777777" w:rsidR="007C77C2" w:rsidRDefault="007C77C2" w:rsidP="00C43614">
      <w:pPr>
        <w:spacing w:after="0" w:line="240" w:lineRule="auto"/>
      </w:pPr>
      <w:r>
        <w:continuationSeparator/>
      </w:r>
    </w:p>
  </w:endnote>
  <w:endnote w:type="continuationNotice" w:id="1">
    <w:p w14:paraId="5F21A0E5" w14:textId="77777777" w:rsidR="007C77C2" w:rsidRDefault="007C7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C43614" w:rsidRPr="00347E11" w14:paraId="6C3C7F85" w14:textId="77777777" w:rsidTr="005B02A7">
      <w:trPr>
        <w:trHeight w:val="227"/>
        <w:jc w:val="right"/>
      </w:trPr>
      <w:tc>
        <w:tcPr>
          <w:tcW w:w="708" w:type="dxa"/>
          <w:vAlign w:val="bottom"/>
        </w:tcPr>
        <w:p w14:paraId="470A2BBB" w14:textId="77777777" w:rsidR="00C43614" w:rsidRPr="00B62610" w:rsidRDefault="00C43614" w:rsidP="00C43614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43614" w:rsidRPr="00347E11" w14:paraId="3D66673E" w14:textId="77777777" w:rsidTr="005B02A7">
      <w:trPr>
        <w:trHeight w:val="850"/>
        <w:jc w:val="right"/>
      </w:trPr>
      <w:tc>
        <w:tcPr>
          <w:tcW w:w="708" w:type="dxa"/>
          <w:vAlign w:val="bottom"/>
        </w:tcPr>
        <w:p w14:paraId="67F5024E" w14:textId="77777777" w:rsidR="00C43614" w:rsidRPr="00347E11" w:rsidRDefault="00C43614" w:rsidP="00C43614">
          <w:pPr>
            <w:pStyle w:val="Sidfot"/>
            <w:spacing w:line="276" w:lineRule="auto"/>
            <w:jc w:val="right"/>
          </w:pPr>
        </w:p>
      </w:tc>
    </w:tr>
  </w:tbl>
  <w:p w14:paraId="1C93877F" w14:textId="77777777" w:rsidR="00C43614" w:rsidRPr="005606BC" w:rsidRDefault="00C43614" w:rsidP="00C4361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3D27F6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39AC70A" w14:textId="77777777" w:rsidR="00347E11" w:rsidRPr="00347E11" w:rsidRDefault="005E1878" w:rsidP="00347E11">
          <w:pPr>
            <w:pStyle w:val="Sidfot"/>
            <w:rPr>
              <w:sz w:val="8"/>
            </w:rPr>
          </w:pPr>
        </w:p>
      </w:tc>
    </w:tr>
    <w:tr w:rsidR="00093408" w:rsidRPr="00EE3C0F" w14:paraId="44F4E598" w14:textId="77777777" w:rsidTr="00C26068">
      <w:trPr>
        <w:trHeight w:val="227"/>
      </w:trPr>
      <w:tc>
        <w:tcPr>
          <w:tcW w:w="4074" w:type="dxa"/>
        </w:tcPr>
        <w:p w14:paraId="2D6DA7A6" w14:textId="77777777" w:rsidR="00347E11" w:rsidRPr="00F53AEA" w:rsidRDefault="005E1878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2C544FF" w14:textId="77777777" w:rsidR="00093408" w:rsidRPr="00F53AEA" w:rsidRDefault="005E1878" w:rsidP="00F53AEA">
          <w:pPr>
            <w:pStyle w:val="Sidfot"/>
            <w:spacing w:line="276" w:lineRule="auto"/>
          </w:pPr>
        </w:p>
      </w:tc>
    </w:tr>
  </w:tbl>
  <w:p w14:paraId="0218D4D6" w14:textId="77777777" w:rsidR="00093408" w:rsidRPr="00EE3C0F" w:rsidRDefault="005E187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810AA" w14:textId="77777777" w:rsidR="007C77C2" w:rsidRDefault="007C77C2" w:rsidP="00C43614">
      <w:pPr>
        <w:spacing w:after="0" w:line="240" w:lineRule="auto"/>
      </w:pPr>
      <w:r>
        <w:separator/>
      </w:r>
    </w:p>
  </w:footnote>
  <w:footnote w:type="continuationSeparator" w:id="0">
    <w:p w14:paraId="72A282AB" w14:textId="77777777" w:rsidR="007C77C2" w:rsidRDefault="007C77C2" w:rsidP="00C43614">
      <w:pPr>
        <w:spacing w:after="0" w:line="240" w:lineRule="auto"/>
      </w:pPr>
      <w:r>
        <w:continuationSeparator/>
      </w:r>
    </w:p>
  </w:footnote>
  <w:footnote w:type="continuationNotice" w:id="1">
    <w:p w14:paraId="296E6233" w14:textId="77777777" w:rsidR="007C77C2" w:rsidRDefault="007C7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43614" w14:paraId="2FB5F9AD" w14:textId="77777777" w:rsidTr="00C93EBA">
      <w:trPr>
        <w:trHeight w:val="227"/>
      </w:trPr>
      <w:tc>
        <w:tcPr>
          <w:tcW w:w="5534" w:type="dxa"/>
        </w:tcPr>
        <w:p w14:paraId="6AFE9AB0" w14:textId="77777777" w:rsidR="00C43614" w:rsidRPr="007D73AB" w:rsidRDefault="00C43614">
          <w:pPr>
            <w:pStyle w:val="Sidhuvud"/>
          </w:pPr>
        </w:p>
      </w:tc>
      <w:tc>
        <w:tcPr>
          <w:tcW w:w="3170" w:type="dxa"/>
          <w:vAlign w:val="bottom"/>
        </w:tcPr>
        <w:p w14:paraId="44814960" w14:textId="0FDB5A23" w:rsidR="00C43614" w:rsidRPr="007D73AB" w:rsidRDefault="00C43614" w:rsidP="00340DE0">
          <w:pPr>
            <w:pStyle w:val="Sidhuvud"/>
          </w:pPr>
        </w:p>
      </w:tc>
      <w:tc>
        <w:tcPr>
          <w:tcW w:w="1134" w:type="dxa"/>
        </w:tcPr>
        <w:p w14:paraId="2EE8B008" w14:textId="77777777" w:rsidR="00C43614" w:rsidRDefault="00C43614" w:rsidP="005A703A">
          <w:pPr>
            <w:pStyle w:val="Sidhuvud"/>
          </w:pPr>
        </w:p>
      </w:tc>
    </w:tr>
    <w:tr w:rsidR="00C43614" w14:paraId="015CA228" w14:textId="77777777" w:rsidTr="00C93EBA">
      <w:trPr>
        <w:trHeight w:val="1928"/>
      </w:trPr>
      <w:tc>
        <w:tcPr>
          <w:tcW w:w="5534" w:type="dxa"/>
        </w:tcPr>
        <w:p w14:paraId="7338225C" w14:textId="291017DE" w:rsidR="00C43614" w:rsidRPr="00340DE0" w:rsidRDefault="00C4361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9707AE9" wp14:editId="00FA36E6">
                <wp:extent cx="1748028" cy="505968"/>
                <wp:effectExtent l="0" t="0" r="5080" b="8890"/>
                <wp:docPr id="2" name="Bildobjekt 2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B8B0C52" w14:textId="149B2D70" w:rsidR="00C43614" w:rsidRPr="00710A6C" w:rsidRDefault="00C43614" w:rsidP="00EE3C0F">
          <w:pPr>
            <w:pStyle w:val="Sidhuvud"/>
            <w:rPr>
              <w:b/>
            </w:rPr>
          </w:pPr>
        </w:p>
        <w:p w14:paraId="30648B05" w14:textId="6D1DB100" w:rsidR="00C43614" w:rsidRDefault="00C43614" w:rsidP="00EE3C0F">
          <w:pPr>
            <w:pStyle w:val="Sidhuvud"/>
          </w:pPr>
        </w:p>
        <w:p w14:paraId="1C360181" w14:textId="271C475C" w:rsidR="00C43614" w:rsidRDefault="00C43614" w:rsidP="00EE3C0F">
          <w:pPr>
            <w:pStyle w:val="Sidhuvud"/>
          </w:pPr>
        </w:p>
        <w:p w14:paraId="5EE47EAA" w14:textId="77777777" w:rsidR="00C43614" w:rsidRDefault="00C4361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8DD89F102F64748839A49A27761E2D3"/>
            </w:placeholder>
            <w:dataBinding w:prefixMappings="xmlns:ns0='http://lp/documentinfo/RK' " w:xpath="/ns0:DocumentInfo[1]/ns0:BaseInfo[1]/ns0:Dnr[1]" w:storeItemID="{F5A4C6DF-E0BF-47E6-9405-1BCD5D9D761E}"/>
            <w:text/>
          </w:sdtPr>
          <w:sdtEndPr/>
          <w:sdtContent>
            <w:p w14:paraId="7EDC2090" w14:textId="258E6524" w:rsidR="00C43614" w:rsidRDefault="00C43614" w:rsidP="00EE3C0F">
              <w:pPr>
                <w:pStyle w:val="Sidhuvud"/>
              </w:pPr>
              <w:r>
                <w:t>Fi2021/</w:t>
              </w:r>
              <w:r w:rsidR="009273B0">
                <w:t>0</w:t>
              </w:r>
              <w:r w:rsidR="00E16373">
                <w:t>1826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D3BA2177436401AA3693C6481ED4A51"/>
            </w:placeholder>
            <w:showingPlcHdr/>
            <w:dataBinding w:prefixMappings="xmlns:ns0='http://lp/documentinfo/RK' " w:xpath="/ns0:DocumentInfo[1]/ns0:BaseInfo[1]/ns0:DocNumber[1]" w:storeItemID="{F5A4C6DF-E0BF-47E6-9405-1BCD5D9D761E}"/>
            <w:text/>
          </w:sdtPr>
          <w:sdtEndPr/>
          <w:sdtContent>
            <w:p w14:paraId="5DDA283A" w14:textId="77777777" w:rsidR="00C43614" w:rsidRDefault="00C4361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54612EA" w14:textId="77777777" w:rsidR="00C43614" w:rsidRDefault="00C43614" w:rsidP="00EE3C0F">
          <w:pPr>
            <w:pStyle w:val="Sidhuvud"/>
          </w:pPr>
        </w:p>
      </w:tc>
      <w:tc>
        <w:tcPr>
          <w:tcW w:w="1134" w:type="dxa"/>
        </w:tcPr>
        <w:p w14:paraId="3C504651" w14:textId="0ED9859F" w:rsidR="00C43614" w:rsidRDefault="00C43614" w:rsidP="0094502D">
          <w:pPr>
            <w:pStyle w:val="Sidhuvud"/>
          </w:pPr>
        </w:p>
        <w:p w14:paraId="6EA66AD0" w14:textId="5F09BC0F" w:rsidR="00C43614" w:rsidRPr="0094502D" w:rsidRDefault="00C43614" w:rsidP="00EC71A6">
          <w:pPr>
            <w:pStyle w:val="Sidhuvud"/>
          </w:pPr>
        </w:p>
      </w:tc>
    </w:tr>
    <w:tr w:rsidR="00C43614" w14:paraId="7FBD6DBB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0F24AF8451C14EE3BA2099D1C19C5C79"/>
            </w:placeholder>
          </w:sdtPr>
          <w:sdtEndPr>
            <w:rPr>
              <w:b w:val="0"/>
            </w:rPr>
          </w:sdtEndPr>
          <w:sdtContent>
            <w:p w14:paraId="1B837362" w14:textId="77777777" w:rsidR="00B3072F" w:rsidRPr="00B3072F" w:rsidRDefault="00B3072F" w:rsidP="009273B0">
              <w:pPr>
                <w:pStyle w:val="Sidhuvud"/>
                <w:rPr>
                  <w:b/>
                </w:rPr>
              </w:pPr>
              <w:r w:rsidRPr="00B3072F">
                <w:rPr>
                  <w:b/>
                </w:rPr>
                <w:t>Finansdepartementet</w:t>
              </w:r>
            </w:p>
            <w:p w14:paraId="1EE0C5F3" w14:textId="77777777" w:rsidR="006D7E57" w:rsidRDefault="006D7E57" w:rsidP="009273B0">
              <w:pPr>
                <w:pStyle w:val="Sidhuvud"/>
              </w:pPr>
              <w:r w:rsidRPr="00D33D54">
                <w:t>Jämställdhets- och bostadsministern samt ministern med ansvar för stadsutveckling och arbetet mot segregation och diskriminering</w:t>
              </w:r>
            </w:p>
            <w:p w14:paraId="2CB069AD" w14:textId="6C7D52DC" w:rsidR="00C43614" w:rsidRDefault="005E1878" w:rsidP="009273B0">
              <w:pPr>
                <w:pStyle w:val="Sidhuvud"/>
              </w:pPr>
            </w:p>
          </w:sdtContent>
        </w:sdt>
        <w:p w14:paraId="59C57DEB" w14:textId="33C35D7E" w:rsidR="002E58A2" w:rsidRPr="009273B0" w:rsidRDefault="002E58A2" w:rsidP="009273B0">
          <w:pPr>
            <w:pStyle w:val="Sidhuvud"/>
            <w:rPr>
              <w:b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6DAA2105B22F482A8A4079520723F76D"/>
          </w:placeholder>
          <w:dataBinding w:prefixMappings="xmlns:ns0='http://lp/documentinfo/RK' " w:xpath="/ns0:DocumentInfo[1]/ns0:BaseInfo[1]/ns0:Recipient[1]" w:storeItemID="{F5A4C6DF-E0BF-47E6-9405-1BCD5D9D761E}"/>
          <w:text w:multiLine="1"/>
        </w:sdtPr>
        <w:sdtEndPr/>
        <w:sdtContent>
          <w:tc>
            <w:tcPr>
              <w:tcW w:w="3170" w:type="dxa"/>
            </w:tcPr>
            <w:p w14:paraId="087C92B7" w14:textId="5F89FA7B" w:rsidR="00C43614" w:rsidRDefault="00B3072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E153C77" w14:textId="77777777" w:rsidR="00C43614" w:rsidRDefault="00C43614" w:rsidP="003E6020">
          <w:pPr>
            <w:pStyle w:val="Sidhuvud"/>
          </w:pPr>
        </w:p>
      </w:tc>
    </w:tr>
  </w:tbl>
  <w:p w14:paraId="773263E2" w14:textId="77777777" w:rsidR="008D4508" w:rsidRDefault="005E18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14"/>
    <w:rsid w:val="001533AE"/>
    <w:rsid w:val="00164B8E"/>
    <w:rsid w:val="00165C78"/>
    <w:rsid w:val="001C0A99"/>
    <w:rsid w:val="002C0DEE"/>
    <w:rsid w:val="002C7EF2"/>
    <w:rsid w:val="002E58A2"/>
    <w:rsid w:val="002F0B72"/>
    <w:rsid w:val="0032250A"/>
    <w:rsid w:val="00332C41"/>
    <w:rsid w:val="00343FBF"/>
    <w:rsid w:val="003476FC"/>
    <w:rsid w:val="00355F4B"/>
    <w:rsid w:val="003A5C7C"/>
    <w:rsid w:val="003F45D9"/>
    <w:rsid w:val="004306ED"/>
    <w:rsid w:val="004424D2"/>
    <w:rsid w:val="00473348"/>
    <w:rsid w:val="00495E10"/>
    <w:rsid w:val="004D62A2"/>
    <w:rsid w:val="00573971"/>
    <w:rsid w:val="005B7937"/>
    <w:rsid w:val="005E1878"/>
    <w:rsid w:val="00610B4E"/>
    <w:rsid w:val="00622C54"/>
    <w:rsid w:val="00633A41"/>
    <w:rsid w:val="006501B1"/>
    <w:rsid w:val="006C2713"/>
    <w:rsid w:val="006D18D5"/>
    <w:rsid w:val="006D7E57"/>
    <w:rsid w:val="006F58A1"/>
    <w:rsid w:val="007C77C2"/>
    <w:rsid w:val="00817374"/>
    <w:rsid w:val="00821505"/>
    <w:rsid w:val="008A583C"/>
    <w:rsid w:val="008B45D6"/>
    <w:rsid w:val="008E667C"/>
    <w:rsid w:val="009273B0"/>
    <w:rsid w:val="0094269F"/>
    <w:rsid w:val="00A367A2"/>
    <w:rsid w:val="00A92C63"/>
    <w:rsid w:val="00B00A0B"/>
    <w:rsid w:val="00B3072F"/>
    <w:rsid w:val="00B35491"/>
    <w:rsid w:val="00B5650F"/>
    <w:rsid w:val="00B63D25"/>
    <w:rsid w:val="00B82597"/>
    <w:rsid w:val="00BB78EF"/>
    <w:rsid w:val="00BD4AE8"/>
    <w:rsid w:val="00C13B09"/>
    <w:rsid w:val="00C164FB"/>
    <w:rsid w:val="00C43614"/>
    <w:rsid w:val="00C64D3D"/>
    <w:rsid w:val="00CF0B10"/>
    <w:rsid w:val="00D1269F"/>
    <w:rsid w:val="00D24088"/>
    <w:rsid w:val="00D253FB"/>
    <w:rsid w:val="00D47921"/>
    <w:rsid w:val="00D60CED"/>
    <w:rsid w:val="00D65300"/>
    <w:rsid w:val="00D7674D"/>
    <w:rsid w:val="00D9596E"/>
    <w:rsid w:val="00DA44EF"/>
    <w:rsid w:val="00DA5D7C"/>
    <w:rsid w:val="00DA7D0D"/>
    <w:rsid w:val="00DF19C8"/>
    <w:rsid w:val="00E16373"/>
    <w:rsid w:val="00E35AC4"/>
    <w:rsid w:val="00EF0897"/>
    <w:rsid w:val="00F00450"/>
    <w:rsid w:val="00F3573A"/>
    <w:rsid w:val="00F746A3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1D2E"/>
  <w15:docId w15:val="{F48E1010-BF05-4036-9156-2534E8C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semiHidden="1" w:uiPriority="28" w:unhideWhenUsed="1"/>
    <w:lsdException w:name="toc 3" w:semiHidden="1" w:uiPriority="28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614"/>
    <w:pPr>
      <w:spacing w:after="280"/>
    </w:pPr>
    <w:rPr>
      <w:rFonts w:eastAsiaTheme="minorHAnsi"/>
      <w:sz w:val="25"/>
      <w:szCs w:val="25"/>
      <w:lang w:eastAsia="en-US"/>
    </w:rPr>
  </w:style>
  <w:style w:type="paragraph" w:styleId="Rubrik1">
    <w:name w:val="heading 1"/>
    <w:basedOn w:val="Brdtext"/>
    <w:next w:val="Brdtext"/>
    <w:link w:val="Rubrik1Char"/>
    <w:uiPriority w:val="1"/>
    <w:qFormat/>
    <w:rsid w:val="00C43614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43614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43614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43614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43614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43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436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436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436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43614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43614"/>
    <w:rPr>
      <w:rFonts w:eastAsiaTheme="minorHAnsi"/>
      <w:sz w:val="25"/>
      <w:szCs w:val="25"/>
      <w:lang w:eastAsia="en-US"/>
    </w:rPr>
  </w:style>
  <w:style w:type="paragraph" w:styleId="Sidhuvud">
    <w:name w:val="header"/>
    <w:basedOn w:val="Normal"/>
    <w:link w:val="SidhuvudChar"/>
    <w:uiPriority w:val="99"/>
    <w:rsid w:val="00C4361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C43614"/>
    <w:rPr>
      <w:rFonts w:asciiTheme="majorHAnsi" w:eastAsiaTheme="minorHAnsi" w:hAnsiTheme="majorHAnsi"/>
      <w:sz w:val="19"/>
      <w:szCs w:val="25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C4361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43614"/>
    <w:rPr>
      <w:rFonts w:asciiTheme="majorHAnsi" w:eastAsiaTheme="minorHAnsi" w:hAnsiTheme="majorHAnsi"/>
      <w:sz w:val="16"/>
      <w:szCs w:val="25"/>
      <w:lang w:eastAsia="en-US"/>
    </w:rPr>
  </w:style>
  <w:style w:type="character" w:styleId="Sidnummer">
    <w:name w:val="page number"/>
    <w:basedOn w:val="SidfotChar"/>
    <w:uiPriority w:val="99"/>
    <w:semiHidden/>
    <w:rsid w:val="00C43614"/>
    <w:rPr>
      <w:rFonts w:asciiTheme="majorHAnsi" w:eastAsiaTheme="minorHAnsi" w:hAnsiTheme="majorHAnsi"/>
      <w:sz w:val="17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43614"/>
    <w:rPr>
      <w:noProof w:val="0"/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C43614"/>
    <w:rPr>
      <w:rFonts w:asciiTheme="majorHAnsi" w:eastAsiaTheme="majorEastAsia" w:hAnsiTheme="majorHAnsi" w:cstheme="majorBidi"/>
      <w:sz w:val="24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1"/>
    <w:rsid w:val="00C43614"/>
    <w:rPr>
      <w:rFonts w:asciiTheme="majorHAnsi" w:eastAsiaTheme="majorEastAsia" w:hAnsiTheme="majorHAnsi" w:cstheme="majorBidi"/>
      <w:b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1"/>
    <w:rsid w:val="00C43614"/>
    <w:rPr>
      <w:rFonts w:asciiTheme="majorHAnsi" w:eastAsiaTheme="majorEastAsia" w:hAnsiTheme="majorHAnsi" w:cstheme="majorBidi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1"/>
    <w:rsid w:val="00C43614"/>
    <w:rPr>
      <w:rFonts w:asciiTheme="majorHAnsi" w:eastAsiaTheme="majorEastAsia" w:hAnsiTheme="majorHAnsi" w:cstheme="majorBidi"/>
      <w:b/>
      <w:iCs/>
      <w:sz w:val="20"/>
      <w:szCs w:val="25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"/>
    <w:rsid w:val="00C43614"/>
    <w:rPr>
      <w:rFonts w:asciiTheme="majorHAnsi" w:eastAsiaTheme="majorEastAsia" w:hAnsiTheme="majorHAnsi" w:cstheme="majorBidi"/>
      <w:sz w:val="20"/>
      <w:szCs w:val="25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3614"/>
    <w:rPr>
      <w:rFonts w:asciiTheme="majorHAnsi" w:eastAsiaTheme="majorEastAsia" w:hAnsiTheme="majorHAnsi" w:cstheme="majorBidi"/>
      <w:color w:val="0D1727" w:themeColor="accent1" w:themeShade="7F"/>
      <w:sz w:val="25"/>
      <w:szCs w:val="25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3614"/>
    <w:rPr>
      <w:rFonts w:asciiTheme="majorHAnsi" w:eastAsiaTheme="majorEastAsia" w:hAnsiTheme="majorHAnsi" w:cstheme="majorBidi"/>
      <w:i/>
      <w:iCs/>
      <w:color w:val="0D1727" w:themeColor="accent1" w:themeShade="7F"/>
      <w:sz w:val="25"/>
      <w:szCs w:val="25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36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36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rdtextmedindrag">
    <w:name w:val="Body Text Indent"/>
    <w:basedOn w:val="Normal"/>
    <w:link w:val="BrdtextmedindragChar"/>
    <w:qFormat/>
    <w:rsid w:val="00C43614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C43614"/>
    <w:rPr>
      <w:rFonts w:eastAsiaTheme="minorHAns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43614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C43614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43614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C4361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C43614"/>
    <w:pPr>
      <w:numPr>
        <w:ilvl w:val="0"/>
        <w:numId w:val="0"/>
      </w:numPr>
    </w:pPr>
  </w:style>
  <w:style w:type="paragraph" w:customStyle="1" w:styleId="Brdtextutanavstnd">
    <w:name w:val="Brödtext utan avstånd"/>
    <w:basedOn w:val="Normal"/>
    <w:qFormat/>
    <w:rsid w:val="00C43614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C43614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C43614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C43614"/>
  </w:style>
  <w:style w:type="paragraph" w:styleId="Beskrivning">
    <w:name w:val="caption"/>
    <w:basedOn w:val="Bildtext"/>
    <w:next w:val="Normal"/>
    <w:uiPriority w:val="35"/>
    <w:semiHidden/>
    <w:qFormat/>
    <w:rsid w:val="00C43614"/>
    <w:rPr>
      <w:iCs/>
      <w:szCs w:val="18"/>
    </w:rPr>
  </w:style>
  <w:style w:type="numbering" w:customStyle="1" w:styleId="RKNumreraderubriker">
    <w:name w:val="RK Numrerade rubriker"/>
    <w:uiPriority w:val="99"/>
    <w:rsid w:val="00C4361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43614"/>
  </w:style>
  <w:style w:type="paragraph" w:styleId="Innehll2">
    <w:name w:val="toc 2"/>
    <w:basedOn w:val="Normal"/>
    <w:next w:val="Brdtext"/>
    <w:uiPriority w:val="28"/>
    <w:semiHidden/>
    <w:rsid w:val="00C43614"/>
    <w:pPr>
      <w:tabs>
        <w:tab w:val="right" w:leader="dot" w:pos="7371"/>
      </w:tabs>
      <w:spacing w:after="0" w:line="240" w:lineRule="auto"/>
    </w:pPr>
  </w:style>
  <w:style w:type="paragraph" w:styleId="Innehll1">
    <w:name w:val="toc 1"/>
    <w:basedOn w:val="Normal"/>
    <w:next w:val="Brdtext"/>
    <w:uiPriority w:val="28"/>
    <w:semiHidden/>
    <w:rsid w:val="00C43614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C43614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C43614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C43614"/>
    <w:pPr>
      <w:outlineLvl w:val="9"/>
    </w:pPr>
  </w:style>
  <w:style w:type="paragraph" w:styleId="Fotnotstext">
    <w:name w:val="footnote text"/>
    <w:basedOn w:val="Bildtext"/>
    <w:link w:val="FotnotstextChar"/>
    <w:uiPriority w:val="99"/>
    <w:semiHidden/>
    <w:rsid w:val="00C43614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43614"/>
    <w:rPr>
      <w:rFonts w:asciiTheme="majorHAnsi" w:eastAsiaTheme="minorHAnsi" w:hAnsiTheme="majorHAnsi" w:cstheme="majorHAnsi"/>
      <w:spacing w:val="6"/>
      <w:sz w:val="14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C43614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C43614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C43614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C43614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C43614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43614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C43614"/>
    <w:pPr>
      <w:numPr>
        <w:numId w:val="34"/>
      </w:numPr>
    </w:pPr>
  </w:style>
  <w:style w:type="numbering" w:customStyle="1" w:styleId="RKPunktlista">
    <w:name w:val="RK Punktlista"/>
    <w:uiPriority w:val="99"/>
    <w:rsid w:val="00C43614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C43614"/>
    <w:pPr>
      <w:numPr>
        <w:ilvl w:val="1"/>
      </w:numPr>
    </w:pPr>
  </w:style>
  <w:style w:type="numbering" w:customStyle="1" w:styleId="Strecklistan">
    <w:name w:val="Strecklistan"/>
    <w:uiPriority w:val="99"/>
    <w:rsid w:val="00C43614"/>
    <w:pPr>
      <w:numPr>
        <w:numId w:val="18"/>
      </w:numPr>
    </w:pPr>
  </w:style>
  <w:style w:type="paragraph" w:styleId="Numreradlista3">
    <w:name w:val="List Number 3"/>
    <w:basedOn w:val="Normal"/>
    <w:uiPriority w:val="6"/>
    <w:rsid w:val="00C43614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C43614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C43614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C436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C43614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C43614"/>
    <w:rPr>
      <w:rFonts w:ascii="Calibri" w:eastAsiaTheme="minorHAnsi" w:hAnsi="Calibri" w:cs="Calibri"/>
      <w:sz w:val="16"/>
      <w:szCs w:val="25"/>
      <w:lang w:eastAsia="en-US"/>
    </w:rPr>
  </w:style>
  <w:style w:type="paragraph" w:customStyle="1" w:styleId="RKnormal">
    <w:name w:val="RKnormal"/>
    <w:basedOn w:val="Normal"/>
    <w:semiHidden/>
    <w:rsid w:val="00C43614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4361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361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3614"/>
    <w:rPr>
      <w:rFonts w:eastAsiaTheme="minorHAnsi"/>
      <w:sz w:val="25"/>
      <w:szCs w:val="25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C43614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4361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3614"/>
    <w:rPr>
      <w:rFonts w:eastAsiaTheme="minorHAnsi"/>
      <w:sz w:val="25"/>
      <w:szCs w:val="25"/>
      <w:lang w:eastAsia="en-US"/>
    </w:rPr>
  </w:style>
  <w:style w:type="paragraph" w:styleId="Avsndaradress-brev">
    <w:name w:val="envelope return"/>
    <w:basedOn w:val="Normal"/>
    <w:uiPriority w:val="99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3614"/>
    <w:rPr>
      <w:rFonts w:ascii="Segoe UI" w:eastAsiaTheme="minorHAnsi" w:hAnsi="Segoe UI" w:cs="Segoe UI"/>
      <w:sz w:val="18"/>
      <w:szCs w:val="18"/>
      <w:lang w:eastAsia="en-US"/>
    </w:rPr>
  </w:style>
  <w:style w:type="character" w:styleId="Betoning">
    <w:name w:val="Emphasis"/>
    <w:basedOn w:val="Standardstycketeckensnitt"/>
    <w:uiPriority w:val="20"/>
    <w:qFormat/>
    <w:rsid w:val="00C43614"/>
    <w:rPr>
      <w:i/>
      <w:iCs/>
      <w:noProof w:val="0"/>
    </w:rPr>
  </w:style>
  <w:style w:type="character" w:styleId="Bokenstitel">
    <w:name w:val="Book Title"/>
    <w:basedOn w:val="Standardstycketeckensnitt"/>
    <w:uiPriority w:val="33"/>
    <w:qFormat/>
    <w:rsid w:val="00C43614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361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3614"/>
    <w:rPr>
      <w:rFonts w:eastAsiaTheme="minorHAnsi"/>
      <w:sz w:val="25"/>
      <w:szCs w:val="25"/>
      <w:lang w:eastAsia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361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3614"/>
    <w:rPr>
      <w:rFonts w:eastAsia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3614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3614"/>
    <w:rPr>
      <w:rFonts w:eastAsiaTheme="minorHAnsi"/>
      <w:sz w:val="25"/>
      <w:szCs w:val="25"/>
      <w:lang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3614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3614"/>
    <w:rPr>
      <w:rFonts w:eastAsiaTheme="minorHAnsi"/>
      <w:sz w:val="25"/>
      <w:szCs w:val="25"/>
      <w:lang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361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3614"/>
    <w:rPr>
      <w:rFonts w:eastAsiaTheme="minorHAnsi"/>
      <w:sz w:val="25"/>
      <w:szCs w:val="25"/>
      <w:lang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361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3614"/>
    <w:rPr>
      <w:rFonts w:eastAsiaTheme="minorHAnsi"/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C436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3614"/>
    <w:rPr>
      <w:rFonts w:eastAsiaTheme="minorHAnsi"/>
      <w:i/>
      <w:iCs/>
      <w:color w:val="404040" w:themeColor="text1" w:themeTint="BF"/>
      <w:sz w:val="25"/>
      <w:szCs w:val="25"/>
      <w:lang w:eastAsia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3614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36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3614"/>
  </w:style>
  <w:style w:type="character" w:customStyle="1" w:styleId="DatumChar">
    <w:name w:val="Datum Char"/>
    <w:basedOn w:val="Standardstycketeckensnitt"/>
    <w:link w:val="Datum"/>
    <w:uiPriority w:val="99"/>
    <w:semiHidden/>
    <w:rsid w:val="00C43614"/>
    <w:rPr>
      <w:rFonts w:eastAsiaTheme="minorHAnsi"/>
      <w:sz w:val="25"/>
      <w:szCs w:val="25"/>
      <w:lang w:eastAsia="en-US"/>
    </w:rPr>
  </w:style>
  <w:style w:type="character" w:styleId="Diskretbetoning">
    <w:name w:val="Subtle Emphasis"/>
    <w:basedOn w:val="Standardstycketeckensnitt"/>
    <w:uiPriority w:val="19"/>
    <w:qFormat/>
    <w:rsid w:val="00C43614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qFormat/>
    <w:rsid w:val="00C43614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361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3614"/>
    <w:rPr>
      <w:rFonts w:ascii="Segoe UI" w:eastAsiaTheme="minorHAnsi" w:hAnsi="Segoe UI" w:cs="Segoe UI"/>
      <w:sz w:val="16"/>
      <w:szCs w:val="16"/>
      <w:lang w:eastAsia="en-US"/>
    </w:rPr>
  </w:style>
  <w:style w:type="table" w:styleId="Eleganttabell">
    <w:name w:val="Table Elegant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361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3614"/>
    <w:rPr>
      <w:rFonts w:eastAsiaTheme="minorHAnsi"/>
      <w:sz w:val="25"/>
      <w:szCs w:val="25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3614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3614"/>
    <w:pPr>
      <w:spacing w:after="280"/>
    </w:pPr>
    <w:rPr>
      <w:rFonts w:eastAsiaTheme="minorHAnsi"/>
      <w:color w:val="FFFFFF"/>
      <w:sz w:val="25"/>
      <w:szCs w:val="25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43614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361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3614"/>
    <w:rPr>
      <w:rFonts w:eastAsiaTheme="minorHAnsi"/>
      <w:i/>
      <w:iCs/>
      <w:sz w:val="25"/>
      <w:szCs w:val="25"/>
      <w:lang w:eastAsia="en-US"/>
    </w:rPr>
  </w:style>
  <w:style w:type="character" w:styleId="HTML-akronym">
    <w:name w:val="HTML Acronym"/>
    <w:basedOn w:val="Standardstycketeckensnitt"/>
    <w:uiPriority w:val="99"/>
    <w:semiHidden/>
    <w:unhideWhenUsed/>
    <w:rsid w:val="00C43614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3614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3614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3614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36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3614"/>
    <w:rPr>
      <w:rFonts w:ascii="Consolas" w:eastAsiaTheme="minorHAnsi" w:hAnsi="Consolas"/>
      <w:sz w:val="20"/>
      <w:szCs w:val="20"/>
      <w:lang w:eastAsia="en-US"/>
    </w:rPr>
  </w:style>
  <w:style w:type="character" w:styleId="HTML-kod">
    <w:name w:val="HTML Code"/>
    <w:basedOn w:val="Standardstycketeckensnitt"/>
    <w:uiPriority w:val="99"/>
    <w:semiHidden/>
    <w:unhideWhenUsed/>
    <w:rsid w:val="00C43614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3614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3614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3614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3614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361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43614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qFormat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361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3614"/>
    <w:rPr>
      <w:rFonts w:eastAsiaTheme="minorHAnsi"/>
      <w:sz w:val="25"/>
      <w:szCs w:val="25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C43614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3614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3614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3614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3614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3614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436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3614"/>
    <w:rPr>
      <w:rFonts w:eastAsiaTheme="minorHAnsi"/>
      <w:sz w:val="20"/>
      <w:szCs w:val="20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3614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36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3614"/>
    <w:rPr>
      <w:rFonts w:eastAsiaTheme="minorHAnsi"/>
      <w:b/>
      <w:bCs/>
      <w:sz w:val="20"/>
      <w:szCs w:val="20"/>
      <w:lang w:eastAsia="en-US"/>
    </w:rPr>
  </w:style>
  <w:style w:type="paragraph" w:styleId="Lista">
    <w:name w:val="List"/>
    <w:basedOn w:val="Normal"/>
    <w:uiPriority w:val="99"/>
    <w:semiHidden/>
    <w:unhideWhenUsed/>
    <w:rsid w:val="00C4361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361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361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361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361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361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361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361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361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361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C4361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43614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43614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43614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43614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43614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43614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43614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43614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43614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43614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43614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43614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3614"/>
  </w:style>
  <w:style w:type="table" w:styleId="Ljuslista">
    <w:name w:val="Light List"/>
    <w:basedOn w:val="Normaltabell"/>
    <w:uiPriority w:val="61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3614"/>
    <w:pPr>
      <w:spacing w:after="0" w:line="240" w:lineRule="auto"/>
    </w:pPr>
    <w:rPr>
      <w:rFonts w:eastAsiaTheme="minorHAnsi"/>
      <w:color w:val="000000" w:themeColor="tex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3614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3614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3614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3614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3614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3614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36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3614"/>
    <w:rPr>
      <w:rFonts w:ascii="Consolas" w:eastAsiaTheme="minorHAnsi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36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361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table" w:styleId="Mellanmrklista1">
    <w:name w:val="Medium List 1"/>
    <w:basedOn w:val="Normaltabell"/>
    <w:uiPriority w:val="65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36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3614"/>
    <w:pPr>
      <w:spacing w:after="0" w:line="240" w:lineRule="auto"/>
    </w:pPr>
    <w:rPr>
      <w:rFonts w:eastAsiaTheme="minorHAnsi"/>
      <w:color w:val="FFFFFF" w:themeColor="background1"/>
      <w:sz w:val="25"/>
      <w:szCs w:val="25"/>
      <w:lang w:eastAsia="en-US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361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3614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43614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3614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C43614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36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3614"/>
    <w:rPr>
      <w:rFonts w:ascii="Consolas" w:eastAsiaTheme="minorHAnsi" w:hAnsi="Consolas"/>
      <w:sz w:val="21"/>
      <w:szCs w:val="21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43614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C43614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3614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3614"/>
    <w:rPr>
      <w:noProof w:val="0"/>
    </w:rPr>
  </w:style>
  <w:style w:type="table" w:styleId="Rutntstabell1ljus">
    <w:name w:val="Grid Table 1 Light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43614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43614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43614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43614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43614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43614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43614"/>
    <w:pPr>
      <w:spacing w:after="0" w:line="240" w:lineRule="auto"/>
    </w:pPr>
    <w:rPr>
      <w:rFonts w:eastAsiaTheme="minorHAnsi"/>
      <w:color w:val="000000" w:themeColor="text1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43614"/>
    <w:pPr>
      <w:spacing w:after="0" w:line="240" w:lineRule="auto"/>
    </w:pPr>
    <w:rPr>
      <w:rFonts w:eastAsiaTheme="minorHAnsi"/>
      <w:color w:val="13233B" w:themeColor="accent1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43614"/>
    <w:pPr>
      <w:spacing w:after="0" w:line="240" w:lineRule="auto"/>
    </w:pPr>
    <w:rPr>
      <w:rFonts w:eastAsiaTheme="minorHAnsi"/>
      <w:color w:val="ACA79C" w:themeColor="accent2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43614"/>
    <w:pPr>
      <w:spacing w:after="0" w:line="240" w:lineRule="auto"/>
    </w:pPr>
    <w:rPr>
      <w:rFonts w:eastAsiaTheme="minorHAnsi"/>
      <w:color w:val="345472" w:themeColor="accent3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43614"/>
    <w:pPr>
      <w:spacing w:after="0" w:line="240" w:lineRule="auto"/>
    </w:pPr>
    <w:rPr>
      <w:rFonts w:eastAsiaTheme="minorHAnsi"/>
      <w:color w:val="6689A8" w:themeColor="accent4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43614"/>
    <w:pPr>
      <w:spacing w:after="0" w:line="240" w:lineRule="auto"/>
    </w:pPr>
    <w:rPr>
      <w:rFonts w:eastAsiaTheme="minorHAnsi"/>
      <w:color w:val="545047" w:themeColor="accent5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43614"/>
    <w:pPr>
      <w:spacing w:after="0" w:line="240" w:lineRule="auto"/>
    </w:pPr>
    <w:rPr>
      <w:rFonts w:eastAsiaTheme="minorHAnsi"/>
      <w:color w:val="95ACC5" w:themeColor="accent6" w:themeShade="BF"/>
      <w:sz w:val="25"/>
      <w:szCs w:val="25"/>
      <w:lang w:eastAsia="en-US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361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3614"/>
    <w:rPr>
      <w:rFonts w:eastAsiaTheme="minorHAnsi"/>
      <w:sz w:val="25"/>
      <w:szCs w:val="25"/>
      <w:lang w:eastAsia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C43614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361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3614"/>
    <w:rPr>
      <w:rFonts w:eastAsiaTheme="minorHAnsi"/>
      <w:sz w:val="20"/>
      <w:szCs w:val="20"/>
      <w:lang w:eastAsia="en-US"/>
    </w:rPr>
  </w:style>
  <w:style w:type="character" w:styleId="Smarthyperlnk">
    <w:name w:val="Smart Hyperlink"/>
    <w:basedOn w:val="Standardstycketeckensnitt"/>
    <w:uiPriority w:val="99"/>
    <w:semiHidden/>
    <w:unhideWhenUsed/>
    <w:rsid w:val="00C43614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3614"/>
    <w:pPr>
      <w:spacing w:after="280"/>
    </w:pPr>
    <w:rPr>
      <w:rFonts w:eastAsiaTheme="minorHAnsi"/>
      <w:color w:val="000080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C43614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qFormat/>
    <w:rsid w:val="00C43614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qFormat/>
    <w:rsid w:val="00C43614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3614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3614"/>
    <w:rPr>
      <w:rFonts w:eastAsiaTheme="minorHAnsi"/>
      <w:i/>
      <w:iCs/>
      <w:color w:val="1A3050" w:themeColor="accent1"/>
      <w:sz w:val="25"/>
      <w:szCs w:val="25"/>
      <w:lang w:eastAsia="en-US"/>
    </w:rPr>
  </w:style>
  <w:style w:type="table" w:styleId="Tabellmed3D-effekter1">
    <w:name w:val="Table 3D effects 1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3614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3614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3614"/>
    <w:pPr>
      <w:spacing w:after="280"/>
    </w:pPr>
    <w:rPr>
      <w:rFonts w:eastAsiaTheme="minorHAnsi"/>
      <w:b/>
      <w:bCs/>
      <w:sz w:val="25"/>
      <w:szCs w:val="25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3614"/>
    <w:pPr>
      <w:spacing w:after="280"/>
    </w:pPr>
    <w:rPr>
      <w:rFonts w:eastAsiaTheme="minorHAnsi"/>
      <w:b/>
      <w:bCs/>
      <w:sz w:val="25"/>
      <w:szCs w:val="25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43614"/>
    <w:pPr>
      <w:spacing w:after="0" w:line="240" w:lineRule="auto"/>
    </w:pPr>
    <w:rPr>
      <w:rFonts w:eastAsiaTheme="minorHAnsi"/>
      <w:sz w:val="25"/>
      <w:szCs w:val="25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C436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3614"/>
    <w:rPr>
      <w:color w:val="5A5A5A" w:themeColor="text1" w:themeTint="A5"/>
      <w:spacing w:val="15"/>
      <w:lang w:eastAsia="en-US"/>
    </w:rPr>
  </w:style>
  <w:style w:type="table" w:styleId="Webbtabell1">
    <w:name w:val="Table Web 1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3614"/>
    <w:pPr>
      <w:spacing w:after="280"/>
    </w:pPr>
    <w:rPr>
      <w:rFonts w:eastAsiaTheme="minorHAnsi"/>
      <w:sz w:val="25"/>
      <w:szCs w:val="25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D18D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DD89F102F64748839A49A27761E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B36C2-4EB9-488E-AC60-D63884F3E48E}"/>
      </w:docPartPr>
      <w:docPartBody>
        <w:p w:rsidR="00AB53AD" w:rsidRDefault="003E078F" w:rsidP="003E078F">
          <w:pPr>
            <w:pStyle w:val="18DD89F102F64748839A49A27761E2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3BA2177436401AA3693C6481ED4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2FF67-4708-48C9-A68E-189FDD4C5F1F}"/>
      </w:docPartPr>
      <w:docPartBody>
        <w:p w:rsidR="00AB53AD" w:rsidRDefault="003E078F" w:rsidP="003E078F">
          <w:pPr>
            <w:pStyle w:val="7D3BA2177436401AA3693C6481ED4A5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24AF8451C14EE3BA2099D1C19C5C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D2E30-7969-4C75-A302-3703830F6857}"/>
      </w:docPartPr>
      <w:docPartBody>
        <w:p w:rsidR="00AB53AD" w:rsidRDefault="003E078F" w:rsidP="003E078F">
          <w:pPr>
            <w:pStyle w:val="0F24AF8451C14EE3BA2099D1C19C5C7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AA2105B22F482A8A4079520723F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0DD30-A084-4708-BF1B-FCCDCE0D6E5A}"/>
      </w:docPartPr>
      <w:docPartBody>
        <w:p w:rsidR="00AB53AD" w:rsidRDefault="003E078F" w:rsidP="003E078F">
          <w:pPr>
            <w:pStyle w:val="6DAA2105B22F482A8A4079520723F7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D936DAE83E4C998E6625BE3617BE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227CD-0FDD-41A5-B0EF-43E50358F4B2}"/>
      </w:docPartPr>
      <w:docPartBody>
        <w:p w:rsidR="00AB53AD" w:rsidRDefault="003E078F" w:rsidP="003E078F">
          <w:pPr>
            <w:pStyle w:val="74D936DAE83E4C998E6625BE3617BE4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8F"/>
    <w:rsid w:val="00065F01"/>
    <w:rsid w:val="003E078F"/>
    <w:rsid w:val="00A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89BBA2A9721426F9C798D136AC4EEDA">
    <w:name w:val="C89BBA2A9721426F9C798D136AC4EEDA"/>
    <w:rsid w:val="003E078F"/>
  </w:style>
  <w:style w:type="character" w:styleId="Platshllartext">
    <w:name w:val="Placeholder Text"/>
    <w:basedOn w:val="Standardstycketeckensnitt"/>
    <w:uiPriority w:val="99"/>
    <w:semiHidden/>
    <w:rsid w:val="003E078F"/>
    <w:rPr>
      <w:noProof w:val="0"/>
      <w:color w:val="808080"/>
    </w:rPr>
  </w:style>
  <w:style w:type="paragraph" w:customStyle="1" w:styleId="C526C4E00F804BB283C1D7211E6B08AF">
    <w:name w:val="C526C4E00F804BB283C1D7211E6B08AF"/>
    <w:rsid w:val="003E078F"/>
  </w:style>
  <w:style w:type="paragraph" w:customStyle="1" w:styleId="A7B00BC09DA54A1AB72210BE9655D3F7">
    <w:name w:val="A7B00BC09DA54A1AB72210BE9655D3F7"/>
    <w:rsid w:val="003E078F"/>
  </w:style>
  <w:style w:type="paragraph" w:customStyle="1" w:styleId="0A58898EC16E43BAAF5EF361F51622A0">
    <w:name w:val="0A58898EC16E43BAAF5EF361F51622A0"/>
    <w:rsid w:val="003E078F"/>
  </w:style>
  <w:style w:type="paragraph" w:customStyle="1" w:styleId="18DD89F102F64748839A49A27761E2D3">
    <w:name w:val="18DD89F102F64748839A49A27761E2D3"/>
    <w:rsid w:val="003E078F"/>
  </w:style>
  <w:style w:type="paragraph" w:customStyle="1" w:styleId="7D3BA2177436401AA3693C6481ED4A51">
    <w:name w:val="7D3BA2177436401AA3693C6481ED4A51"/>
    <w:rsid w:val="003E078F"/>
  </w:style>
  <w:style w:type="paragraph" w:customStyle="1" w:styleId="BDDED7D5EB4B4D2890985C2190DB24B4">
    <w:name w:val="BDDED7D5EB4B4D2890985C2190DB24B4"/>
    <w:rsid w:val="003E078F"/>
  </w:style>
  <w:style w:type="paragraph" w:customStyle="1" w:styleId="41AE638A3D0D4567B54401B4789B7232">
    <w:name w:val="41AE638A3D0D4567B54401B4789B7232"/>
    <w:rsid w:val="003E078F"/>
  </w:style>
  <w:style w:type="paragraph" w:customStyle="1" w:styleId="5A4B9C477E4440AEBEE8E3030533A677">
    <w:name w:val="5A4B9C477E4440AEBEE8E3030533A677"/>
    <w:rsid w:val="003E078F"/>
  </w:style>
  <w:style w:type="paragraph" w:customStyle="1" w:styleId="0F24AF8451C14EE3BA2099D1C19C5C79">
    <w:name w:val="0F24AF8451C14EE3BA2099D1C19C5C79"/>
    <w:rsid w:val="003E078F"/>
  </w:style>
  <w:style w:type="paragraph" w:customStyle="1" w:styleId="6DAA2105B22F482A8A4079520723F76D">
    <w:name w:val="6DAA2105B22F482A8A4079520723F76D"/>
    <w:rsid w:val="003E078F"/>
  </w:style>
  <w:style w:type="paragraph" w:customStyle="1" w:styleId="7D3BA2177436401AA3693C6481ED4A511">
    <w:name w:val="7D3BA2177436401AA3693C6481ED4A511"/>
    <w:rsid w:val="003E07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F24AF8451C14EE3BA2099D1C19C5C791">
    <w:name w:val="0F24AF8451C14EE3BA2099D1C19C5C791"/>
    <w:rsid w:val="003E078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C60A9B9E91F4F988D65B42034BD2532">
    <w:name w:val="CC60A9B9E91F4F988D65B42034BD2532"/>
    <w:rsid w:val="003E078F"/>
  </w:style>
  <w:style w:type="paragraph" w:customStyle="1" w:styleId="C689BC6B814B44B2BC84AED3E1AA924E">
    <w:name w:val="C689BC6B814B44B2BC84AED3E1AA924E"/>
    <w:rsid w:val="003E078F"/>
  </w:style>
  <w:style w:type="paragraph" w:customStyle="1" w:styleId="A63BB236E4004B819427EDDB3F614189">
    <w:name w:val="A63BB236E4004B819427EDDB3F614189"/>
    <w:rsid w:val="003E078F"/>
  </w:style>
  <w:style w:type="paragraph" w:customStyle="1" w:styleId="B08A934F51594807B7BFF2C318C0CC12">
    <w:name w:val="B08A934F51594807B7BFF2C318C0CC12"/>
    <w:rsid w:val="003E078F"/>
  </w:style>
  <w:style w:type="paragraph" w:customStyle="1" w:styleId="337CE09E00AE4C7B87C05EE89C657687">
    <w:name w:val="337CE09E00AE4C7B87C05EE89C657687"/>
    <w:rsid w:val="003E078F"/>
  </w:style>
  <w:style w:type="paragraph" w:customStyle="1" w:styleId="EA44FF1C03284C95B27F24597ED0F924">
    <w:name w:val="EA44FF1C03284C95B27F24597ED0F924"/>
    <w:rsid w:val="003E078F"/>
  </w:style>
  <w:style w:type="paragraph" w:customStyle="1" w:styleId="8C162229134C41E682012AFE1437DD09">
    <w:name w:val="8C162229134C41E682012AFE1437DD09"/>
    <w:rsid w:val="003E078F"/>
  </w:style>
  <w:style w:type="paragraph" w:customStyle="1" w:styleId="F5DA3D508C014242A2787F45564C4846">
    <w:name w:val="F5DA3D508C014242A2787F45564C4846"/>
    <w:rsid w:val="003E078F"/>
  </w:style>
  <w:style w:type="paragraph" w:customStyle="1" w:styleId="74D936DAE83E4C998E6625BE3617BE49">
    <w:name w:val="74D936DAE83E4C998E6625BE3617BE49"/>
    <w:rsid w:val="003E078F"/>
  </w:style>
  <w:style w:type="paragraph" w:customStyle="1" w:styleId="FC92581D0FAB467DB08B54FE18F3373F">
    <w:name w:val="FC92581D0FAB467DB08B54FE18F3373F"/>
    <w:rsid w:val="003E0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d27b2957-b498-4f73-be59-97045a60fe77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2021-05-12T00:00:00</HeaderDate>
    <Office/>
    <Dnr>Fi2021/01826</Dnr>
    <ParagrafNr/>
    <DocumentTitle/>
    <VisitingAddress/>
    <Extra1/>
    <Extra2/>
    <Extra3>Larry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0476507-5BA2-476A-A735-3504C61530CD}"/>
</file>

<file path=customXml/itemProps2.xml><?xml version="1.0" encoding="utf-8"?>
<ds:datastoreItem xmlns:ds="http://schemas.openxmlformats.org/officeDocument/2006/customXml" ds:itemID="{76A123CE-C7B7-46DB-A411-E01A595C9164}"/>
</file>

<file path=customXml/itemProps3.xml><?xml version="1.0" encoding="utf-8"?>
<ds:datastoreItem xmlns:ds="http://schemas.openxmlformats.org/officeDocument/2006/customXml" ds:itemID="{1545A622-AE50-4135-B2BE-D1E5A8BD7775}"/>
</file>

<file path=customXml/itemProps4.xml><?xml version="1.0" encoding="utf-8"?>
<ds:datastoreItem xmlns:ds="http://schemas.openxmlformats.org/officeDocument/2006/customXml" ds:itemID="{B133AB62-6200-454B-ADB1-13D55B4E09F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E4501E9-6BE0-4A5D-8CD0-F8D85A644BD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6A123CE-C7B7-46DB-A411-E01A595C916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5A4C6DF-E0BF-47E6-9405-1BCD5D9D761E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2712 Magnus Stuart (M) Digitalisering av samhällsbyggnadsprocessen.docx</dc:title>
  <dc:subject/>
  <dc:creator>Johan Hjalmarsson</dc:creator>
  <cp:keywords/>
  <dc:description/>
  <cp:lastModifiedBy>Marija Grekovska</cp:lastModifiedBy>
  <cp:revision>9</cp:revision>
  <dcterms:created xsi:type="dcterms:W3CDTF">2021-05-04T10:31:00Z</dcterms:created>
  <dcterms:modified xsi:type="dcterms:W3CDTF">2021-05-11T09:58:00Z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OrdnaCheckInComment">
    <vt:lpwstr/>
  </property>
  <property fmtid="{D5CDD505-2E9C-101B-9397-08002B2CF9AE}" pid="4" name="Sekretess">
    <vt:lpwstr/>
  </property>
  <property fmtid="{D5CDD505-2E9C-101B-9397-08002B2CF9AE}" pid="5" name="DocumentSetDescription">
    <vt:lpwstr/>
  </property>
  <property fmtid="{D5CDD505-2E9C-101B-9397-08002B2CF9AE}" pid="6" name="Diarienummer">
    <vt:lpwstr/>
  </property>
  <property fmtid="{D5CDD505-2E9C-101B-9397-08002B2CF9AE}" pid="7" name="DirtyMigration">
    <vt:bool>false</vt:bool>
  </property>
  <property fmtid="{D5CDD505-2E9C-101B-9397-08002B2CF9AE}" pid="8" name="Nyckelord">
    <vt:lpwstr/>
  </property>
  <property fmtid="{D5CDD505-2E9C-101B-9397-08002B2CF9AE}" pid="9" name="RecordNumber0">
    <vt:lpwstr/>
  </property>
  <property fmtid="{D5CDD505-2E9C-101B-9397-08002B2CF9AE}" pid="10" name="edbe0b5c82304c8e847ab7b8c02a77c3">
    <vt:lpwstr/>
  </property>
  <property fmtid="{D5CDD505-2E9C-101B-9397-08002B2CF9AE}" pid="11" name="RKNyckelord0">
    <vt:lpwstr/>
  </property>
  <property fmtid="{D5CDD505-2E9C-101B-9397-08002B2CF9AE}" pid="12" name="Organisation">
    <vt:lpwstr/>
  </property>
</Properties>
</file>