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8115" w14:textId="62F064BC" w:rsidR="007A05DC" w:rsidRDefault="007A05DC" w:rsidP="00D602F2">
      <w:pPr>
        <w:pStyle w:val="Rubrik"/>
        <w:spacing w:after="480"/>
      </w:pPr>
      <w:r>
        <w:t>Svar på fråga 201</w:t>
      </w:r>
      <w:r w:rsidR="002F06DC">
        <w:t>7/18</w:t>
      </w:r>
      <w:r w:rsidR="00E8691E">
        <w:t>:</w:t>
      </w:r>
      <w:r w:rsidR="0094195B">
        <w:t>304</w:t>
      </w:r>
      <w:r w:rsidRPr="00E4294B">
        <w:rPr>
          <w:color w:val="000000" w:themeColor="text1"/>
        </w:rPr>
        <w:t xml:space="preserve"> av </w:t>
      </w:r>
      <w:r w:rsidR="0094195B">
        <w:rPr>
          <w:color w:val="000000" w:themeColor="text1"/>
        </w:rPr>
        <w:t>Marta Obminska (M</w:t>
      </w:r>
      <w:r w:rsidR="00D57932" w:rsidRPr="00E4294B">
        <w:rPr>
          <w:color w:val="000000" w:themeColor="text1"/>
        </w:rPr>
        <w:t xml:space="preserve">) </w:t>
      </w:r>
      <w:r w:rsidR="0094195B">
        <w:rPr>
          <w:color w:val="000000" w:themeColor="text1"/>
        </w:rPr>
        <w:t>Kriminaliteten i Uppsala</w:t>
      </w:r>
    </w:p>
    <w:p w14:paraId="62B72AF1" w14:textId="3B5559E9" w:rsidR="00BE4C31" w:rsidRDefault="0094195B" w:rsidP="0031099F">
      <w:pPr>
        <w:pStyle w:val="Brdtext"/>
      </w:pPr>
      <w:r>
        <w:t xml:space="preserve">Marta Obminska </w:t>
      </w:r>
      <w:r w:rsidR="007A0F9D">
        <w:t xml:space="preserve">har </w:t>
      </w:r>
      <w:r w:rsidR="00483D02">
        <w:t>frågat mig</w:t>
      </w:r>
      <w:r w:rsidR="002F06DC">
        <w:t xml:space="preserve"> </w:t>
      </w:r>
      <w:r>
        <w:t xml:space="preserve">varför jag inte vill genomföra riktade lönesatsningar för polisen och hur jag avser att behålla och rekrytera fler poliser till Uppsala. </w:t>
      </w:r>
    </w:p>
    <w:p w14:paraId="3568208A" w14:textId="420E49FC" w:rsidR="0094195B" w:rsidRDefault="00887AF2" w:rsidP="00887AF2">
      <w:pPr>
        <w:pStyle w:val="Punktlista"/>
        <w:numPr>
          <w:ilvl w:val="0"/>
          <w:numId w:val="0"/>
        </w:numPr>
      </w:pPr>
      <w:r w:rsidRPr="007953EF">
        <w:t xml:space="preserve">Sverige ska vara ett tryggt land att leva i. </w:t>
      </w:r>
      <w:r w:rsidR="00482C2A">
        <w:t xml:space="preserve">Regeringen </w:t>
      </w:r>
      <w:r w:rsidR="00FC044E">
        <w:t xml:space="preserve">vill </w:t>
      </w:r>
      <w:r w:rsidR="002053A2">
        <w:t>ha ett</w:t>
      </w:r>
      <w:r w:rsidR="00482C2A">
        <w:t xml:space="preserve"> </w:t>
      </w:r>
      <w:r w:rsidRPr="007953EF">
        <w:t xml:space="preserve">starkt rättsväsende och en </w:t>
      </w:r>
      <w:r>
        <w:t>tillgänglig polis</w:t>
      </w:r>
      <w:r w:rsidR="000920B0">
        <w:t>,</w:t>
      </w:r>
      <w:r>
        <w:t xml:space="preserve"> men l</w:t>
      </w:r>
      <w:r w:rsidR="0094195B">
        <w:t>önebildningen ska r</w:t>
      </w:r>
      <w:r w:rsidR="0094195B" w:rsidRPr="004A2330">
        <w:t xml:space="preserve">egeringen </w:t>
      </w:r>
      <w:r w:rsidR="0094195B">
        <w:t xml:space="preserve">inte </w:t>
      </w:r>
      <w:r w:rsidR="0094195B" w:rsidRPr="004A2330">
        <w:t xml:space="preserve">blanda sig </w:t>
      </w:r>
      <w:r w:rsidR="0094195B">
        <w:t>i. Det a</w:t>
      </w:r>
      <w:r w:rsidR="0094195B" w:rsidRPr="004A2330">
        <w:t>nsvaret har delegerat</w:t>
      </w:r>
      <w:r w:rsidR="0094195B">
        <w:t xml:space="preserve">s till arbetsmarknadens parter. Löneförhandlingarna pågår just nu och parternas intention är att bli klara </w:t>
      </w:r>
      <w:r>
        <w:t xml:space="preserve">på nationell nivå </w:t>
      </w:r>
      <w:r w:rsidR="0094195B">
        <w:t>före årsskiftet.</w:t>
      </w:r>
    </w:p>
    <w:p w14:paraId="149C64B4" w14:textId="431F7F91" w:rsidR="0094195B" w:rsidRDefault="0094195B" w:rsidP="0094195B">
      <w:pPr>
        <w:pStyle w:val="Brdtext"/>
      </w:pPr>
      <w:r>
        <w:t xml:space="preserve">För att förhindra att poliser slutar </w:t>
      </w:r>
      <w:r w:rsidRPr="004A2330">
        <w:t xml:space="preserve">har </w:t>
      </w:r>
      <w:r>
        <w:t>r</w:t>
      </w:r>
      <w:r w:rsidRPr="004A2330">
        <w:t>egeringen ge</w:t>
      </w:r>
      <w:r>
        <w:t>tt</w:t>
      </w:r>
      <w:r w:rsidRPr="004A2330">
        <w:t xml:space="preserve"> </w:t>
      </w:r>
      <w:r w:rsidR="00887AF2">
        <w:t>P</w:t>
      </w:r>
      <w:r w:rsidRPr="004A2330">
        <w:t>olismyndigheten i uppdrag att f</w:t>
      </w:r>
      <w:r w:rsidR="00E16008">
        <w:t>örbättra arbetsmiljön</w:t>
      </w:r>
      <w:r w:rsidR="00B80186">
        <w:t xml:space="preserve"> och </w:t>
      </w:r>
      <w:r w:rsidR="005D588E">
        <w:t>skapa fler karriärvägar</w:t>
      </w:r>
      <w:bookmarkStart w:id="0" w:name="_GoBack"/>
      <w:bookmarkEnd w:id="0"/>
      <w:r w:rsidR="00887AF2">
        <w:t>. För att få fler poliser</w:t>
      </w:r>
      <w:r>
        <w:t xml:space="preserve"> har </w:t>
      </w:r>
      <w:r w:rsidRPr="004A2330">
        <w:t xml:space="preserve">Polismyndigheten </w:t>
      </w:r>
      <w:r w:rsidR="00887AF2">
        <w:t xml:space="preserve">också </w:t>
      </w:r>
      <w:r>
        <w:t xml:space="preserve">fått </w:t>
      </w:r>
      <w:r w:rsidRPr="004A2330">
        <w:t xml:space="preserve">i uppdrag av regeringen att inleda en rekryteringskampanj och </w:t>
      </w:r>
      <w:r>
        <w:t xml:space="preserve">att </w:t>
      </w:r>
      <w:r w:rsidRPr="004A2330">
        <w:t>undersöka förutsättningarna för att starta polisutbildning på två nya platser i landet</w:t>
      </w:r>
      <w:r w:rsidR="00887AF2">
        <w:t>.</w:t>
      </w:r>
      <w:r>
        <w:t xml:space="preserve"> </w:t>
      </w:r>
    </w:p>
    <w:p w14:paraId="2D42422B" w14:textId="4A6A6AC0" w:rsidR="00BC1433" w:rsidRDefault="0094195B" w:rsidP="00573BB1">
      <w:pPr>
        <w:pStyle w:val="Brdtext"/>
      </w:pPr>
      <w:r>
        <w:t>Den brist på poliser vi nu ser</w:t>
      </w:r>
      <w:r w:rsidR="00887AF2">
        <w:t xml:space="preserve"> </w:t>
      </w:r>
      <w:r>
        <w:t xml:space="preserve">beror </w:t>
      </w:r>
      <w:r w:rsidR="005C66D5">
        <w:t xml:space="preserve">till stor del </w:t>
      </w:r>
      <w:r w:rsidR="00887AF2">
        <w:t xml:space="preserve">på att den </w:t>
      </w:r>
      <w:r>
        <w:t xml:space="preserve">förra regeringen </w:t>
      </w:r>
      <w:r w:rsidR="00887AF2">
        <w:t>lät utbilda allt för få poliser</w:t>
      </w:r>
      <w:r>
        <w:t xml:space="preserve">. </w:t>
      </w:r>
      <w:r w:rsidR="00887AF2">
        <w:t xml:space="preserve">Sittande regering har </w:t>
      </w:r>
      <w:r w:rsidR="00887AF2" w:rsidRPr="004A2330">
        <w:t>beslutat och aviserat om</w:t>
      </w:r>
      <w:r w:rsidR="00887AF2">
        <w:t xml:space="preserve"> en</w:t>
      </w:r>
      <w:r w:rsidR="00887AF2" w:rsidRPr="004A2330">
        <w:t xml:space="preserve"> </w:t>
      </w:r>
      <w:r w:rsidR="00887AF2">
        <w:t xml:space="preserve">unikt stor </w:t>
      </w:r>
      <w:r w:rsidR="00887AF2" w:rsidRPr="004A2330">
        <w:t>anslagsförstä</w:t>
      </w:r>
      <w:r w:rsidR="00887AF2">
        <w:t>rkning till Polismyndigheten för att säkra kompete</w:t>
      </w:r>
      <w:r w:rsidR="00B80186">
        <w:t>nsförsörjningen</w:t>
      </w:r>
      <w:r w:rsidR="00E16008">
        <w:t xml:space="preserve">. </w:t>
      </w:r>
      <w:r>
        <w:t xml:space="preserve">Regeringen har således vidtagit en rad åtgärder </w:t>
      </w:r>
      <w:r w:rsidR="00E16008">
        <w:t xml:space="preserve">för att antalet poliser ska öka men det är Polismyndigheten som ska avgöra </w:t>
      </w:r>
      <w:r w:rsidR="005C66D5">
        <w:t xml:space="preserve">frågan </w:t>
      </w:r>
      <w:r w:rsidR="00E16008">
        <w:t>om resursförstärkningar till Uppsala</w:t>
      </w:r>
      <w:r w:rsidR="00B80186">
        <w:t>.</w:t>
      </w:r>
    </w:p>
    <w:p w14:paraId="070877CA" w14:textId="3DBFEB5B" w:rsidR="002A1FDA" w:rsidRDefault="00420953" w:rsidP="00573BB1">
      <w:pPr>
        <w:pStyle w:val="Brdtext"/>
      </w:pPr>
      <w:r w:rsidRPr="00170B1C">
        <w:t xml:space="preserve">Stockholm den </w:t>
      </w:r>
      <w:r w:rsidR="0094195B">
        <w:t>29</w:t>
      </w:r>
      <w:r w:rsidR="00DE375E" w:rsidRPr="00BA19F6">
        <w:t xml:space="preserve"> </w:t>
      </w:r>
      <w:r w:rsidR="0094195B">
        <w:t>november</w:t>
      </w:r>
      <w:r w:rsidR="00DE375E">
        <w:t xml:space="preserve"> </w:t>
      </w:r>
      <w:r w:rsidRPr="00170B1C">
        <w:t>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18DFE" w14:textId="77777777" w:rsidR="005C66D5" w:rsidRDefault="005C66D5" w:rsidP="00A87A54">
      <w:pPr>
        <w:spacing w:after="0" w:line="240" w:lineRule="auto"/>
      </w:pPr>
      <w:r>
        <w:separator/>
      </w:r>
    </w:p>
  </w:endnote>
  <w:endnote w:type="continuationSeparator" w:id="0">
    <w:p w14:paraId="02D05244" w14:textId="77777777" w:rsidR="005C66D5" w:rsidRDefault="005C66D5" w:rsidP="00A87A54">
      <w:pPr>
        <w:spacing w:after="0" w:line="240" w:lineRule="auto"/>
      </w:pPr>
      <w:r>
        <w:continuationSeparator/>
      </w:r>
    </w:p>
  </w:endnote>
  <w:endnote w:type="continuationNotice" w:id="1">
    <w:p w14:paraId="678DC1F1" w14:textId="77777777" w:rsidR="002A53B7" w:rsidRDefault="002A5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C66D5" w:rsidRPr="00347E11" w14:paraId="49A48406" w14:textId="77777777" w:rsidTr="005C66D5">
      <w:trPr>
        <w:trHeight w:val="227"/>
        <w:jc w:val="right"/>
      </w:trPr>
      <w:tc>
        <w:tcPr>
          <w:tcW w:w="708" w:type="dxa"/>
          <w:vAlign w:val="bottom"/>
        </w:tcPr>
        <w:p w14:paraId="6FC3E7E7" w14:textId="5DEFFB17" w:rsidR="005C66D5" w:rsidRPr="00B62610" w:rsidRDefault="005C66D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C66D5" w:rsidRPr="00347E11" w14:paraId="3FAFD885" w14:textId="77777777" w:rsidTr="005C66D5">
      <w:trPr>
        <w:trHeight w:val="850"/>
        <w:jc w:val="right"/>
      </w:trPr>
      <w:tc>
        <w:tcPr>
          <w:tcW w:w="708" w:type="dxa"/>
          <w:vAlign w:val="bottom"/>
        </w:tcPr>
        <w:p w14:paraId="4769C4CD" w14:textId="77777777" w:rsidR="005C66D5" w:rsidRPr="00347E11" w:rsidRDefault="005C66D5" w:rsidP="005606BC">
          <w:pPr>
            <w:pStyle w:val="Sidfot"/>
            <w:spacing w:line="276" w:lineRule="auto"/>
            <w:jc w:val="right"/>
          </w:pPr>
        </w:p>
      </w:tc>
    </w:tr>
  </w:tbl>
  <w:p w14:paraId="58123D4F" w14:textId="77777777" w:rsidR="005C66D5" w:rsidRPr="005606BC" w:rsidRDefault="005C66D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C66D5" w:rsidRPr="00347E11" w14:paraId="7B168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04895C" w14:textId="77777777" w:rsidR="005C66D5" w:rsidRPr="00347E11" w:rsidRDefault="005C66D5" w:rsidP="00347E11">
          <w:pPr>
            <w:pStyle w:val="Sidfot"/>
            <w:rPr>
              <w:sz w:val="8"/>
            </w:rPr>
          </w:pPr>
        </w:p>
      </w:tc>
    </w:tr>
    <w:tr w:rsidR="005C66D5" w:rsidRPr="00EE3C0F" w14:paraId="2D0C8172" w14:textId="77777777" w:rsidTr="00C26068">
      <w:trPr>
        <w:trHeight w:val="227"/>
      </w:trPr>
      <w:tc>
        <w:tcPr>
          <w:tcW w:w="4074" w:type="dxa"/>
        </w:tcPr>
        <w:p w14:paraId="2976384D" w14:textId="77777777" w:rsidR="005C66D5" w:rsidRPr="00F53AEA" w:rsidRDefault="005C66D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5AAF86" w14:textId="77777777" w:rsidR="005C66D5" w:rsidRPr="00F53AEA" w:rsidRDefault="005C66D5" w:rsidP="00F53AEA">
          <w:pPr>
            <w:pStyle w:val="Sidfot"/>
            <w:spacing w:line="276" w:lineRule="auto"/>
          </w:pPr>
        </w:p>
      </w:tc>
    </w:tr>
  </w:tbl>
  <w:p w14:paraId="53CEBD1E" w14:textId="77777777" w:rsidR="005C66D5" w:rsidRPr="00EE3C0F" w:rsidRDefault="005C66D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7451" w14:textId="77777777" w:rsidR="005C66D5" w:rsidRDefault="005C66D5" w:rsidP="00A87A54">
      <w:pPr>
        <w:spacing w:after="0" w:line="240" w:lineRule="auto"/>
      </w:pPr>
      <w:r>
        <w:separator/>
      </w:r>
    </w:p>
  </w:footnote>
  <w:footnote w:type="continuationSeparator" w:id="0">
    <w:p w14:paraId="54E96C6C" w14:textId="77777777" w:rsidR="005C66D5" w:rsidRDefault="005C66D5" w:rsidP="00A87A54">
      <w:pPr>
        <w:spacing w:after="0" w:line="240" w:lineRule="auto"/>
      </w:pPr>
      <w:r>
        <w:continuationSeparator/>
      </w:r>
    </w:p>
  </w:footnote>
  <w:footnote w:type="continuationNotice" w:id="1">
    <w:p w14:paraId="7283C954" w14:textId="77777777" w:rsidR="002A53B7" w:rsidRDefault="002A5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66D5" w14:paraId="5160CB97" w14:textId="77777777" w:rsidTr="00C93EBA">
      <w:trPr>
        <w:trHeight w:val="227"/>
      </w:trPr>
      <w:tc>
        <w:tcPr>
          <w:tcW w:w="5534" w:type="dxa"/>
        </w:tcPr>
        <w:p w14:paraId="3CEABC6F" w14:textId="77777777" w:rsidR="005C66D5" w:rsidRPr="007D73AB" w:rsidRDefault="005C66D5">
          <w:pPr>
            <w:pStyle w:val="Sidhuvud"/>
          </w:pPr>
        </w:p>
      </w:tc>
      <w:tc>
        <w:tcPr>
          <w:tcW w:w="3170" w:type="dxa"/>
          <w:vAlign w:val="bottom"/>
        </w:tcPr>
        <w:p w14:paraId="144BD4AE" w14:textId="77777777" w:rsidR="005C66D5" w:rsidRPr="007D73AB" w:rsidRDefault="005C66D5" w:rsidP="00340DE0">
          <w:pPr>
            <w:pStyle w:val="Sidhuvud"/>
          </w:pPr>
        </w:p>
      </w:tc>
      <w:tc>
        <w:tcPr>
          <w:tcW w:w="1134" w:type="dxa"/>
        </w:tcPr>
        <w:p w14:paraId="3C2ACF55" w14:textId="77777777" w:rsidR="005C66D5" w:rsidRDefault="005C66D5" w:rsidP="005C66D5">
          <w:pPr>
            <w:pStyle w:val="Sidhuvud"/>
          </w:pPr>
        </w:p>
      </w:tc>
    </w:tr>
    <w:tr w:rsidR="005C66D5" w14:paraId="0DAB4474" w14:textId="77777777" w:rsidTr="00C93EBA">
      <w:trPr>
        <w:trHeight w:val="1928"/>
      </w:trPr>
      <w:tc>
        <w:tcPr>
          <w:tcW w:w="5534" w:type="dxa"/>
        </w:tcPr>
        <w:p w14:paraId="096F4649" w14:textId="77777777" w:rsidR="005C66D5" w:rsidRPr="00BA19F6" w:rsidRDefault="005C66D5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E81D9D" w14:textId="77777777" w:rsidR="005C66D5" w:rsidRPr="00BA19F6" w:rsidRDefault="005C66D5" w:rsidP="00EE3C0F">
          <w:pPr>
            <w:pStyle w:val="Sidhuvud"/>
          </w:pPr>
        </w:p>
        <w:p w14:paraId="3FC4C143" w14:textId="77777777" w:rsidR="005C66D5" w:rsidRPr="00BA19F6" w:rsidRDefault="005C66D5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A370E23" w14:textId="67F78189" w:rsidR="005C66D5" w:rsidRPr="00BA19F6" w:rsidRDefault="002A53B7" w:rsidP="00EE3C0F">
              <w:pPr>
                <w:pStyle w:val="Sidhuvud"/>
              </w:pPr>
              <w:r>
                <w:t>Ju2017/09014/POL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D265D03" w14:textId="77777777" w:rsidR="005C66D5" w:rsidRPr="00BA19F6" w:rsidRDefault="005C66D5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3CAFF27" w14:textId="77777777" w:rsidR="005C66D5" w:rsidRPr="0094502D" w:rsidRDefault="005C66D5" w:rsidP="0094502D">
          <w:pPr>
            <w:pStyle w:val="Sidhuvud"/>
          </w:pPr>
        </w:p>
      </w:tc>
    </w:tr>
    <w:tr w:rsidR="005C66D5" w14:paraId="207B5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6DBBFA" w14:textId="77777777" w:rsidR="005C66D5" w:rsidRPr="007A05DC" w:rsidRDefault="005C66D5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2D15B9B" w14:textId="77777777" w:rsidR="005C66D5" w:rsidRPr="00340DE0" w:rsidRDefault="005C66D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B437D4" w14:textId="77777777" w:rsidR="005C66D5" w:rsidRDefault="005C66D5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E96C8" w14:textId="77777777" w:rsidR="005C66D5" w:rsidRDefault="005C66D5" w:rsidP="003E6020">
          <w:pPr>
            <w:pStyle w:val="Sidhuvud"/>
          </w:pPr>
        </w:p>
      </w:tc>
    </w:tr>
  </w:tbl>
  <w:p w14:paraId="37C0134F" w14:textId="77777777" w:rsidR="005C66D5" w:rsidRDefault="005C6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20B0"/>
    <w:rsid w:val="00093408"/>
    <w:rsid w:val="0009435C"/>
    <w:rsid w:val="000A5EF1"/>
    <w:rsid w:val="000C309E"/>
    <w:rsid w:val="000C61D1"/>
    <w:rsid w:val="000D2F61"/>
    <w:rsid w:val="000E12D9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053A2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81106"/>
    <w:rsid w:val="00282D27"/>
    <w:rsid w:val="00292420"/>
    <w:rsid w:val="00296B7A"/>
    <w:rsid w:val="002A1FDA"/>
    <w:rsid w:val="002A3B28"/>
    <w:rsid w:val="002A53B7"/>
    <w:rsid w:val="002A6820"/>
    <w:rsid w:val="002C5B48"/>
    <w:rsid w:val="002C76AB"/>
    <w:rsid w:val="002D4298"/>
    <w:rsid w:val="002D4829"/>
    <w:rsid w:val="002E0E3D"/>
    <w:rsid w:val="002E4CD7"/>
    <w:rsid w:val="002E4D3F"/>
    <w:rsid w:val="002F06DC"/>
    <w:rsid w:val="002F3694"/>
    <w:rsid w:val="002F59E0"/>
    <w:rsid w:val="002F66A6"/>
    <w:rsid w:val="003050DB"/>
    <w:rsid w:val="00310561"/>
    <w:rsid w:val="0031099F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3AA3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2C2A"/>
    <w:rsid w:val="0048317E"/>
    <w:rsid w:val="00483D02"/>
    <w:rsid w:val="00485601"/>
    <w:rsid w:val="004865B8"/>
    <w:rsid w:val="00486C0D"/>
    <w:rsid w:val="00491796"/>
    <w:rsid w:val="004A66B1"/>
    <w:rsid w:val="004B10CC"/>
    <w:rsid w:val="004B1E7B"/>
    <w:rsid w:val="004B35E7"/>
    <w:rsid w:val="004B6276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04C6"/>
    <w:rsid w:val="00505905"/>
    <w:rsid w:val="00511A1B"/>
    <w:rsid w:val="00511A68"/>
    <w:rsid w:val="0052127C"/>
    <w:rsid w:val="005224CB"/>
    <w:rsid w:val="005302E0"/>
    <w:rsid w:val="00532645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6D5"/>
    <w:rsid w:val="005C6D3F"/>
    <w:rsid w:val="005D588E"/>
    <w:rsid w:val="005E2F29"/>
    <w:rsid w:val="005E4E79"/>
    <w:rsid w:val="005E5CE7"/>
    <w:rsid w:val="005F4F67"/>
    <w:rsid w:val="00605C43"/>
    <w:rsid w:val="00606330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26033"/>
    <w:rsid w:val="00830B7B"/>
    <w:rsid w:val="008349AA"/>
    <w:rsid w:val="008375D5"/>
    <w:rsid w:val="008431AF"/>
    <w:rsid w:val="008504F6"/>
    <w:rsid w:val="00860EC4"/>
    <w:rsid w:val="00863BB7"/>
    <w:rsid w:val="00867873"/>
    <w:rsid w:val="00875DDD"/>
    <w:rsid w:val="00881BC6"/>
    <w:rsid w:val="008860CC"/>
    <w:rsid w:val="00887AF2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B2575"/>
    <w:rsid w:val="008B7069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9036E7"/>
    <w:rsid w:val="0091053B"/>
    <w:rsid w:val="00914CCE"/>
    <w:rsid w:val="0092188D"/>
    <w:rsid w:val="0094195B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C796B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A3E04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075D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1789"/>
    <w:rsid w:val="00B7280F"/>
    <w:rsid w:val="00B74AA7"/>
    <w:rsid w:val="00B77FD1"/>
    <w:rsid w:val="00B80186"/>
    <w:rsid w:val="00B84409"/>
    <w:rsid w:val="00B90390"/>
    <w:rsid w:val="00BA19F6"/>
    <w:rsid w:val="00BB3315"/>
    <w:rsid w:val="00BB5683"/>
    <w:rsid w:val="00BC1433"/>
    <w:rsid w:val="00BC17DF"/>
    <w:rsid w:val="00BC63AD"/>
    <w:rsid w:val="00BD0826"/>
    <w:rsid w:val="00BD15AB"/>
    <w:rsid w:val="00BD4AA5"/>
    <w:rsid w:val="00BE025A"/>
    <w:rsid w:val="00BE1897"/>
    <w:rsid w:val="00BE3210"/>
    <w:rsid w:val="00BE4C31"/>
    <w:rsid w:val="00BF4F06"/>
    <w:rsid w:val="00BF534E"/>
    <w:rsid w:val="00BF5717"/>
    <w:rsid w:val="00C02EB3"/>
    <w:rsid w:val="00C12575"/>
    <w:rsid w:val="00C141C6"/>
    <w:rsid w:val="00C1788D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A4D"/>
    <w:rsid w:val="00D4141B"/>
    <w:rsid w:val="00D4145D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C3C85"/>
    <w:rsid w:val="00DD0722"/>
    <w:rsid w:val="00DD7D6F"/>
    <w:rsid w:val="00DE375E"/>
    <w:rsid w:val="00DF5BFB"/>
    <w:rsid w:val="00E022DA"/>
    <w:rsid w:val="00E03BCB"/>
    <w:rsid w:val="00E124DC"/>
    <w:rsid w:val="00E16008"/>
    <w:rsid w:val="00E16DFF"/>
    <w:rsid w:val="00E31804"/>
    <w:rsid w:val="00E32350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0FE2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6B28"/>
    <w:rsid w:val="00FA41B4"/>
    <w:rsid w:val="00FA5DDD"/>
    <w:rsid w:val="00FA7644"/>
    <w:rsid w:val="00FC044E"/>
    <w:rsid w:val="00FC4F02"/>
    <w:rsid w:val="00FD0B7B"/>
    <w:rsid w:val="00FE1DCC"/>
    <w:rsid w:val="00FE55AE"/>
    <w:rsid w:val="00FF0538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5F2B65"/>
  <w15:docId w15:val="{2CEB3603-9799-4F3F-8FA8-1FA4A82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notstext">
    <w:name w:val="endnote text"/>
    <w:basedOn w:val="Normal"/>
    <w:link w:val="Slutnotstext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8C13AB"/>
    <w:rsid w:val="009D6AF8"/>
    <w:rsid w:val="00AA0D4F"/>
    <w:rsid w:val="00C666A9"/>
    <w:rsid w:val="00EA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fcce6553-068d-4c3f-ac8f-86cda7ce3ba1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Ju2017/09014/POL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3bdfa32-753e-480b-a763-6185260a9611"/>
    <ds:schemaRef ds:uri="5429eb68-8afa-474e-a293-a9fa933f1d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4628CA-4FD6-4855-8A53-33B904C2B694}"/>
</file>

<file path=customXml/itemProps4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6D441414-90E1-4D13-9C49-DB5DF0E1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Markus Grundtman</cp:lastModifiedBy>
  <cp:revision>28</cp:revision>
  <cp:lastPrinted>2017-08-15T09:19:00Z</cp:lastPrinted>
  <dcterms:created xsi:type="dcterms:W3CDTF">2017-10-13T07:33:00Z</dcterms:created>
  <dcterms:modified xsi:type="dcterms:W3CDTF">2017-11-29T12:34:00Z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4b94f8e5-6b44-43a4-8f4f-34bb97343fc1</vt:lpwstr>
  </property>
</Properties>
</file>