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735F3" w:rsidP="00F1374A">
      <w:pPr>
        <w:pStyle w:val="Title"/>
      </w:pPr>
      <w:bookmarkStart w:id="0" w:name="Start"/>
      <w:bookmarkEnd w:id="0"/>
      <w:r>
        <w:t>Svar på fråga 2021/22:832 av Lars Beckman (M)</w:t>
      </w:r>
      <w:r>
        <w:br/>
      </w:r>
      <w:r w:rsidRPr="009735F3">
        <w:t>Statens avtal med Gävle kommun</w:t>
      </w:r>
    </w:p>
    <w:p w:rsidR="003155BB" w:rsidRPr="009B5565" w:rsidP="00F1374A">
      <w:pPr>
        <w:pStyle w:val="BodyText"/>
      </w:pPr>
      <w:r w:rsidRPr="009B5565">
        <w:t>Lars Beckman har frågat mig om jag avser att säkerställa att avtalet mellan Gävle kommun och staten efterlevs.</w:t>
      </w:r>
      <w:r w:rsidRPr="009B5565" w:rsidR="002D0995">
        <w:t xml:space="preserve"> </w:t>
      </w:r>
    </w:p>
    <w:p w:rsidR="003E0380" w:rsidP="00F1374A">
      <w:pPr>
        <w:pStyle w:val="BodyText"/>
      </w:pPr>
      <w:r w:rsidRPr="009B5565">
        <w:t>Frågan syftar på de</w:t>
      </w:r>
      <w:r w:rsidRPr="009B5565" w:rsidR="00814205">
        <w:t>t</w:t>
      </w:r>
      <w:r w:rsidRPr="009B5565">
        <w:t xml:space="preserve"> avtal som ingicks i december 2017 avseende bostadsbyggande </w:t>
      </w:r>
      <w:r w:rsidRPr="009B5565" w:rsidR="00814205">
        <w:t>i</w:t>
      </w:r>
      <w:r w:rsidRPr="009B5565" w:rsidR="00B73E5D">
        <w:t xml:space="preserve"> </w:t>
      </w:r>
      <w:r w:rsidRPr="009B5565" w:rsidR="00053544">
        <w:t>Gävle.</w:t>
      </w:r>
      <w:r w:rsidR="00053544">
        <w:t xml:space="preserve"> </w:t>
      </w:r>
      <w:r w:rsidR="00D02359">
        <w:t xml:space="preserve">Bakgrunden till avtalet var att </w:t>
      </w:r>
      <w:r w:rsidR="00013F43">
        <w:t xml:space="preserve">regeringen </w:t>
      </w:r>
      <w:r w:rsidRPr="00D02359" w:rsidR="00D02359">
        <w:t xml:space="preserve">november 2016 beslutade att uppdra åt en samordnare att identifiera en eller flera kommuner där det finns framtagna planer på samlade exploateringar för en större mängd bostäder, men där planerna av något skäl inte kan genomföras. I samordnarens uppdrag </w:t>
      </w:r>
      <w:r>
        <w:t>ingick</w:t>
      </w:r>
      <w:r w:rsidRPr="00D02359" w:rsidR="00D02359">
        <w:t xml:space="preserve"> också att identifiera områden som inte finns med i befintliga planer, men där det på längre sikt finns möjlighet till helt nya större bostadsexploateringar</w:t>
      </w:r>
      <w:r w:rsidR="00D02359">
        <w:t>.</w:t>
      </w:r>
      <w:r w:rsidRPr="00D02359" w:rsidR="00D02359">
        <w:t xml:space="preserve"> </w:t>
      </w:r>
    </w:p>
    <w:p w:rsidR="009735F3" w:rsidP="00F1374A">
      <w:pPr>
        <w:pStyle w:val="BodyText"/>
      </w:pPr>
      <w:r>
        <w:t>S</w:t>
      </w:r>
      <w:r w:rsidRPr="00D02359">
        <w:t xml:space="preserve">amordnaren </w:t>
      </w:r>
      <w:r>
        <w:t>ingick</w:t>
      </w:r>
      <w:r w:rsidRPr="00D02359">
        <w:t xml:space="preserve"> överenskommelser med fyra kommuner avseende större bostadsexploateringar och planberedskap. </w:t>
      </w:r>
    </w:p>
    <w:p w:rsidR="00CF61B9" w:rsidP="00CF61B9">
      <w:pPr>
        <w:pStyle w:val="BodyText"/>
      </w:pPr>
      <w:r>
        <w:t>Regeringen har uppdragit åt Länsstyrelsen i Gävleborgs län att fr.o.m. den 1 januari 2021 följa upp överenskommelsen med Gävle kommun</w:t>
      </w:r>
      <w:r w:rsidR="006F3CC3">
        <w:t xml:space="preserve"> och Region Gävleborg</w:t>
      </w:r>
      <w:r>
        <w:t>.</w:t>
      </w:r>
    </w:p>
    <w:p w:rsidR="00A66936" w:rsidP="00CF61B9">
      <w:pPr>
        <w:pStyle w:val="BodyText"/>
      </w:pPr>
      <w:r w:rsidRPr="00A66936">
        <w:t>Regeringen mottog nyligen Trafikverkets förslag till nationell plan för 2022–2033. Hur den slutliga planen kommer att se ut planerar regeringen att fatta beslut om under våren 2022.</w:t>
      </w:r>
    </w:p>
    <w:p w:rsidR="009735F3" w:rsidP="00F1374A">
      <w:pPr>
        <w:pStyle w:val="BodyText"/>
      </w:pPr>
      <w:r w:rsidRPr="009B5565">
        <w:t xml:space="preserve">Stockholm den </w:t>
      </w:r>
      <w:sdt>
        <w:sdtPr>
          <w:id w:val="-1225218591"/>
          <w:placeholder>
            <w:docPart w:val="C1B4FF73E56E4F7A930F9DF701821854"/>
          </w:placeholder>
          <w:dataBinding w:xpath="/ns0:DocumentInfo[1]/ns0:BaseInfo[1]/ns0:HeaderDate[1]" w:storeItemID="{C498B7D0-FE06-4D2A-B2A3-F7A3257AC701}" w:prefixMappings="xmlns:ns0='http://lp/documentinfo/RK' "/>
          <w:date w:fullDate="2022-02-09T00:00:00Z">
            <w:dateFormat w:val="d MMMM yyyy"/>
            <w:lid w:val="sv-SE"/>
            <w:storeMappedDataAs w:val="dateTime"/>
            <w:calendar w:val="gregorian"/>
          </w:date>
        </w:sdtPr>
        <w:sdtContent>
          <w:r w:rsidR="000B5209">
            <w:t>9 februari 2022</w:t>
          </w:r>
        </w:sdtContent>
      </w:sdt>
    </w:p>
    <w:p w:rsidR="0049589B" w:rsidRPr="009B5565" w:rsidP="00F1374A">
      <w:pPr>
        <w:pStyle w:val="BodyText"/>
      </w:pPr>
    </w:p>
    <w:p w:rsidR="00EF13C1" w:rsidRPr="002A78B8" w:rsidP="002A78B8">
      <w:pPr>
        <w:pStyle w:val="BodyText"/>
      </w:pPr>
      <w:r w:rsidRPr="009B5565">
        <w:t>Tomas Eneroth</w:t>
      </w:r>
    </w:p>
    <w:sectPr w:rsidSect="0049589B">
      <w:footerReference w:type="default" r:id="rId9"/>
      <w:headerReference w:type="first" r:id="rId10"/>
      <w:footerReference w:type="first" r:id="rId11"/>
      <w:pgSz w:w="11906" w:h="16838" w:code="9"/>
      <w:pgMar w:top="2041" w:right="1985" w:bottom="141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735F3" w:rsidRPr="007D73AB">
          <w:pPr>
            <w:pStyle w:val="Header"/>
          </w:pPr>
        </w:p>
      </w:tc>
      <w:tc>
        <w:tcPr>
          <w:tcW w:w="3170" w:type="dxa"/>
          <w:vAlign w:val="bottom"/>
        </w:tcPr>
        <w:p w:rsidR="009735F3" w:rsidRPr="007D73AB" w:rsidP="00340DE0">
          <w:pPr>
            <w:pStyle w:val="Header"/>
          </w:pPr>
        </w:p>
      </w:tc>
      <w:tc>
        <w:tcPr>
          <w:tcW w:w="1134" w:type="dxa"/>
        </w:tcPr>
        <w:p w:rsidR="009735F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735F3" w:rsidRPr="00340DE0" w:rsidP="00340DE0">
          <w:pPr>
            <w:pStyle w:val="Header"/>
          </w:pPr>
          <w:r>
            <w:rPr>
              <w:noProof/>
            </w:rPr>
            <w:drawing>
              <wp:inline distT="0" distB="0" distL="0" distR="0">
                <wp:extent cx="1748028" cy="505968"/>
                <wp:effectExtent l="0" t="0" r="5080" b="8890"/>
                <wp:docPr id="7" name="Bildobjekt 7"/>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735F3" w:rsidRPr="00710A6C" w:rsidP="00EE3C0F">
          <w:pPr>
            <w:pStyle w:val="Header"/>
            <w:rPr>
              <w:b/>
            </w:rPr>
          </w:pPr>
        </w:p>
        <w:p w:rsidR="009735F3" w:rsidP="00EE3C0F">
          <w:pPr>
            <w:pStyle w:val="Header"/>
          </w:pPr>
        </w:p>
        <w:p w:rsidR="009735F3" w:rsidP="00EE3C0F">
          <w:pPr>
            <w:pStyle w:val="Header"/>
          </w:pPr>
        </w:p>
        <w:p w:rsidR="009735F3" w:rsidP="00EE3C0F">
          <w:pPr>
            <w:pStyle w:val="Header"/>
          </w:pPr>
        </w:p>
        <w:sdt>
          <w:sdtPr>
            <w:alias w:val="Dnr"/>
            <w:tag w:val="ccRKShow_Dnr"/>
            <w:id w:val="-829283628"/>
            <w:placeholder>
              <w:docPart w:val="ECB939E53B4344C9BBC699E6D67DC5CD"/>
            </w:placeholder>
            <w:dataBinding w:xpath="/ns0:DocumentInfo[1]/ns0:BaseInfo[1]/ns0:Dnr[1]" w:storeItemID="{C498B7D0-FE06-4D2A-B2A3-F7A3257AC701}" w:prefixMappings="xmlns:ns0='http://lp/documentinfo/RK' "/>
            <w:text/>
          </w:sdtPr>
          <w:sdtContent>
            <w:p w:rsidR="009735F3" w:rsidP="00EE3C0F">
              <w:pPr>
                <w:pStyle w:val="Header"/>
              </w:pPr>
              <w:r>
                <w:t>I2022/00169</w:t>
              </w:r>
            </w:p>
          </w:sdtContent>
        </w:sdt>
        <w:sdt>
          <w:sdtPr>
            <w:alias w:val="DocNumber"/>
            <w:tag w:val="DocNumber"/>
            <w:id w:val="1726028884"/>
            <w:placeholder>
              <w:docPart w:val="3D7E6652C69840C8859D77194B9361EC"/>
            </w:placeholder>
            <w:showingPlcHdr/>
            <w:dataBinding w:xpath="/ns0:DocumentInfo[1]/ns0:BaseInfo[1]/ns0:DocNumber[1]" w:storeItemID="{C498B7D0-FE06-4D2A-B2A3-F7A3257AC701}" w:prefixMappings="xmlns:ns0='http://lp/documentinfo/RK' "/>
            <w:text/>
          </w:sdtPr>
          <w:sdtContent>
            <w:p w:rsidR="009735F3" w:rsidP="00EE3C0F">
              <w:pPr>
                <w:pStyle w:val="Header"/>
              </w:pPr>
              <w:r>
                <w:rPr>
                  <w:rStyle w:val="PlaceholderText"/>
                </w:rPr>
                <w:t xml:space="preserve"> </w:t>
              </w:r>
            </w:p>
          </w:sdtContent>
        </w:sdt>
        <w:p w:rsidR="009735F3" w:rsidP="00EE3C0F">
          <w:pPr>
            <w:pStyle w:val="Header"/>
          </w:pPr>
        </w:p>
      </w:tc>
      <w:tc>
        <w:tcPr>
          <w:tcW w:w="1134" w:type="dxa"/>
        </w:tcPr>
        <w:p w:rsidR="009735F3" w:rsidP="0094502D">
          <w:pPr>
            <w:pStyle w:val="Header"/>
          </w:pPr>
        </w:p>
        <w:p w:rsidR="009735F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E6E95F9126B4BD091FDAF1DFC97EEC3"/>
          </w:placeholder>
          <w:richText/>
        </w:sdtPr>
        <w:sdtEndPr>
          <w:rPr>
            <w:b w:val="0"/>
          </w:rPr>
        </w:sdtEndPr>
        <w:sdtContent>
          <w:tc>
            <w:tcPr>
              <w:tcW w:w="5534" w:type="dxa"/>
              <w:tcMar>
                <w:right w:w="1134" w:type="dxa"/>
              </w:tcMar>
            </w:tcPr>
            <w:p w:rsidR="009735F3" w:rsidRPr="009735F3" w:rsidP="00340DE0">
              <w:pPr>
                <w:pStyle w:val="Header"/>
                <w:rPr>
                  <w:b/>
                </w:rPr>
              </w:pPr>
              <w:r w:rsidRPr="009735F3">
                <w:rPr>
                  <w:b/>
                </w:rPr>
                <w:t>Infrastrukturdepartementet</w:t>
              </w:r>
            </w:p>
            <w:p w:rsidR="009735F3" w:rsidP="00340DE0">
              <w:pPr>
                <w:pStyle w:val="Header"/>
              </w:pPr>
              <w:r w:rsidRPr="009735F3">
                <w:t>Infrastrukturministern</w:t>
              </w:r>
            </w:p>
            <w:p w:rsidR="009735F3" w:rsidRPr="00340DE0" w:rsidP="00340DE0">
              <w:pPr>
                <w:pStyle w:val="Header"/>
              </w:pPr>
            </w:p>
          </w:tc>
        </w:sdtContent>
      </w:sdt>
      <w:sdt>
        <w:sdtPr>
          <w:alias w:val="Recipient"/>
          <w:tag w:val="ccRKShow_Recipient"/>
          <w:id w:val="-28344517"/>
          <w:placeholder>
            <w:docPart w:val="679B651FC23845A795922EDA0C7D77A8"/>
          </w:placeholder>
          <w:dataBinding w:xpath="/ns0:DocumentInfo[1]/ns0:BaseInfo[1]/ns0:Recipient[1]" w:storeItemID="{C498B7D0-FE06-4D2A-B2A3-F7A3257AC701}" w:prefixMappings="xmlns:ns0='http://lp/documentinfo/RK' "/>
          <w:text w:multiLine="1"/>
        </w:sdtPr>
        <w:sdtContent>
          <w:tc>
            <w:tcPr>
              <w:tcW w:w="3170" w:type="dxa"/>
            </w:tcPr>
            <w:p w:rsidR="009735F3" w:rsidP="00547B89">
              <w:pPr>
                <w:pStyle w:val="Header"/>
              </w:pPr>
              <w:r>
                <w:t>Till riksdagen</w:t>
              </w:r>
            </w:p>
          </w:tc>
        </w:sdtContent>
      </w:sdt>
      <w:tc>
        <w:tcPr>
          <w:tcW w:w="1134" w:type="dxa"/>
        </w:tcPr>
        <w:p w:rsidR="009735F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CB939E53B4344C9BBC699E6D67DC5CD"/>
        <w:category>
          <w:name w:val="Allmänt"/>
          <w:gallery w:val="placeholder"/>
        </w:category>
        <w:types>
          <w:type w:val="bbPlcHdr"/>
        </w:types>
        <w:behaviors>
          <w:behavior w:val="content"/>
        </w:behaviors>
        <w:guid w:val="{F7B97D56-898F-4389-861A-2CCC74830145}"/>
      </w:docPartPr>
      <w:docPartBody>
        <w:p w:rsidR="00B25859" w:rsidP="00236F18">
          <w:pPr>
            <w:pStyle w:val="ECB939E53B4344C9BBC699E6D67DC5CD"/>
          </w:pPr>
          <w:r>
            <w:rPr>
              <w:rStyle w:val="PlaceholderText"/>
            </w:rPr>
            <w:t xml:space="preserve"> </w:t>
          </w:r>
        </w:p>
      </w:docPartBody>
    </w:docPart>
    <w:docPart>
      <w:docPartPr>
        <w:name w:val="3D7E6652C69840C8859D77194B9361EC"/>
        <w:category>
          <w:name w:val="Allmänt"/>
          <w:gallery w:val="placeholder"/>
        </w:category>
        <w:types>
          <w:type w:val="bbPlcHdr"/>
        </w:types>
        <w:behaviors>
          <w:behavior w:val="content"/>
        </w:behaviors>
        <w:guid w:val="{935E1DB5-0E10-4086-B3FF-6FDEC2ED600A}"/>
      </w:docPartPr>
      <w:docPartBody>
        <w:p w:rsidR="00B25859" w:rsidP="00236F18">
          <w:pPr>
            <w:pStyle w:val="3D7E6652C69840C8859D77194B9361EC1"/>
          </w:pPr>
          <w:r>
            <w:rPr>
              <w:rStyle w:val="PlaceholderText"/>
            </w:rPr>
            <w:t xml:space="preserve"> </w:t>
          </w:r>
        </w:p>
      </w:docPartBody>
    </w:docPart>
    <w:docPart>
      <w:docPartPr>
        <w:name w:val="9E6E95F9126B4BD091FDAF1DFC97EEC3"/>
        <w:category>
          <w:name w:val="Allmänt"/>
          <w:gallery w:val="placeholder"/>
        </w:category>
        <w:types>
          <w:type w:val="bbPlcHdr"/>
        </w:types>
        <w:behaviors>
          <w:behavior w:val="content"/>
        </w:behaviors>
        <w:guid w:val="{47B4E246-1921-464F-9F98-A9BC39213EAF}"/>
      </w:docPartPr>
      <w:docPartBody>
        <w:p w:rsidR="00B25859" w:rsidP="00236F18">
          <w:pPr>
            <w:pStyle w:val="9E6E95F9126B4BD091FDAF1DFC97EEC31"/>
          </w:pPr>
          <w:r>
            <w:rPr>
              <w:rStyle w:val="PlaceholderText"/>
            </w:rPr>
            <w:t xml:space="preserve"> </w:t>
          </w:r>
        </w:p>
      </w:docPartBody>
    </w:docPart>
    <w:docPart>
      <w:docPartPr>
        <w:name w:val="679B651FC23845A795922EDA0C7D77A8"/>
        <w:category>
          <w:name w:val="Allmänt"/>
          <w:gallery w:val="placeholder"/>
        </w:category>
        <w:types>
          <w:type w:val="bbPlcHdr"/>
        </w:types>
        <w:behaviors>
          <w:behavior w:val="content"/>
        </w:behaviors>
        <w:guid w:val="{9233DEEB-EA83-49D1-ACFD-D3414441A1D0}"/>
      </w:docPartPr>
      <w:docPartBody>
        <w:p w:rsidR="00B25859" w:rsidP="00236F18">
          <w:pPr>
            <w:pStyle w:val="679B651FC23845A795922EDA0C7D77A8"/>
          </w:pPr>
          <w:r>
            <w:rPr>
              <w:rStyle w:val="PlaceholderText"/>
            </w:rPr>
            <w:t xml:space="preserve"> </w:t>
          </w:r>
        </w:p>
      </w:docPartBody>
    </w:docPart>
    <w:docPart>
      <w:docPartPr>
        <w:name w:val="C1B4FF73E56E4F7A930F9DF701821854"/>
        <w:category>
          <w:name w:val="Allmänt"/>
          <w:gallery w:val="placeholder"/>
        </w:category>
        <w:types>
          <w:type w:val="bbPlcHdr"/>
        </w:types>
        <w:behaviors>
          <w:behavior w:val="content"/>
        </w:behaviors>
        <w:guid w:val="{1D20B35A-5C54-42AA-B8B4-9CCDAB0703C5}"/>
      </w:docPartPr>
      <w:docPartBody>
        <w:p w:rsidR="00B25859" w:rsidP="00236F18">
          <w:pPr>
            <w:pStyle w:val="C1B4FF73E56E4F7A930F9DF70182185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F18"/>
    <w:rPr>
      <w:noProof w:val="0"/>
      <w:color w:val="808080"/>
    </w:rPr>
  </w:style>
  <w:style w:type="paragraph" w:customStyle="1" w:styleId="ECB939E53B4344C9BBC699E6D67DC5CD">
    <w:name w:val="ECB939E53B4344C9BBC699E6D67DC5CD"/>
    <w:rsid w:val="00236F18"/>
  </w:style>
  <w:style w:type="paragraph" w:customStyle="1" w:styleId="679B651FC23845A795922EDA0C7D77A8">
    <w:name w:val="679B651FC23845A795922EDA0C7D77A8"/>
    <w:rsid w:val="00236F18"/>
  </w:style>
  <w:style w:type="paragraph" w:customStyle="1" w:styleId="3D7E6652C69840C8859D77194B9361EC1">
    <w:name w:val="3D7E6652C69840C8859D77194B9361EC1"/>
    <w:rsid w:val="00236F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6E95F9126B4BD091FDAF1DFC97EEC31">
    <w:name w:val="9E6E95F9126B4BD091FDAF1DFC97EEC31"/>
    <w:rsid w:val="00236F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B4FF73E56E4F7A930F9DF701821854">
    <w:name w:val="C1B4FF73E56E4F7A930F9DF701821854"/>
    <w:rsid w:val="00236F1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2022-02-09T00:00:00</HeaderDate>
    <Office/>
    <Dnr>I2022/00169</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d311900d-b098-4244-aa63-cec3f43010c9</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159D-8715-4CA7-A074-E1C60F7DC42C}"/>
</file>

<file path=customXml/itemProps2.xml><?xml version="1.0" encoding="utf-8"?>
<ds:datastoreItem xmlns:ds="http://schemas.openxmlformats.org/officeDocument/2006/customXml" ds:itemID="{C70679EB-A78A-47BE-BBC3-E17597501EAF}"/>
</file>

<file path=customXml/itemProps3.xml><?xml version="1.0" encoding="utf-8"?>
<ds:datastoreItem xmlns:ds="http://schemas.openxmlformats.org/officeDocument/2006/customXml" ds:itemID="{C498B7D0-FE06-4D2A-B2A3-F7A3257AC701}"/>
</file>

<file path=customXml/itemProps4.xml><?xml version="1.0" encoding="utf-8"?>
<ds:datastoreItem xmlns:ds="http://schemas.openxmlformats.org/officeDocument/2006/customXml" ds:itemID="{74E36A22-F00C-458B-AB35-3188D4F9513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196</Words>
  <Characters>1041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832 av Lars Beckman (M) Statens avtal med Gävle kommun.docx</dc:title>
  <cp:revision>2</cp:revision>
  <cp:lastPrinted>2022-02-08T16:50:00Z</cp:lastPrinted>
  <dcterms:created xsi:type="dcterms:W3CDTF">2022-02-09T13:55:00Z</dcterms:created>
  <dcterms:modified xsi:type="dcterms:W3CDTF">2022-02-09T13:55:00Z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