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650A4" w:rsidP="00DA0661">
      <w:pPr>
        <w:pStyle w:val="Title"/>
      </w:pPr>
      <w:bookmarkStart w:id="0" w:name="Start"/>
      <w:bookmarkEnd w:id="0"/>
      <w:r>
        <w:t xml:space="preserve">Svar på fråga 2022/23:392 av </w:t>
      </w:r>
      <w:r w:rsidRPr="004650A4">
        <w:t>Jennie Nilsson</w:t>
      </w:r>
      <w:r>
        <w:t xml:space="preserve"> (S)</w:t>
      </w:r>
      <w:r>
        <w:br/>
      </w:r>
      <w:r w:rsidRPr="004650A4">
        <w:t>Elstöd till hyresgäster</w:t>
      </w:r>
    </w:p>
    <w:p w:rsidR="004650A4" w:rsidP="004650A4">
      <w:pPr>
        <w:pStyle w:val="BodyText"/>
      </w:pPr>
      <w:r>
        <w:t>Jennie Nilsson har frågat mig om jag anser</w:t>
      </w:r>
      <w:r w:rsidRPr="004650A4">
        <w:t xml:space="preserve"> att hyresgäster med IMD, eller lägenheter där elen ingår i</w:t>
      </w:r>
      <w:r>
        <w:t xml:space="preserve"> </w:t>
      </w:r>
      <w:r w:rsidRPr="004650A4">
        <w:t xml:space="preserve">hyran, ska få ta del av elstödet, och på vilket sätt </w:t>
      </w:r>
      <w:r w:rsidR="0090587E">
        <w:t xml:space="preserve">jag </w:t>
      </w:r>
      <w:r w:rsidRPr="004650A4">
        <w:t xml:space="preserve">i så fall </w:t>
      </w:r>
      <w:r w:rsidR="0090587E">
        <w:t xml:space="preserve">kommer </w:t>
      </w:r>
      <w:r w:rsidRPr="004650A4">
        <w:t>att</w:t>
      </w:r>
      <w:r>
        <w:t xml:space="preserve"> </w:t>
      </w:r>
      <w:r w:rsidRPr="004650A4">
        <w:t>agera för att hyresgästerna ska få sina pengar</w:t>
      </w:r>
      <w:r>
        <w:t>.</w:t>
      </w:r>
    </w:p>
    <w:p w:rsidR="006C2C43" w:rsidP="006C2C43">
      <w:pPr>
        <w:pStyle w:val="BodyText"/>
      </w:pPr>
      <w:bookmarkStart w:id="1" w:name="_Hlk128395494"/>
      <w:r>
        <w:t>Regeringens els</w:t>
      </w:r>
      <w:r w:rsidRPr="004650A4" w:rsidR="004650A4">
        <w:t>töd</w:t>
      </w:r>
      <w:r>
        <w:t xml:space="preserve"> till hushåll</w:t>
      </w:r>
      <w:r w:rsidRPr="004650A4" w:rsidR="004650A4">
        <w:t xml:space="preserve"> går till de personer som har ett elnätsavtal. </w:t>
      </w:r>
      <w:r>
        <w:t>Därmed får de</w:t>
      </w:r>
      <w:r w:rsidRPr="004650A4" w:rsidR="004650A4">
        <w:t xml:space="preserve"> hyresgäst</w:t>
      </w:r>
      <w:r>
        <w:t>er</w:t>
      </w:r>
      <w:r w:rsidRPr="004650A4" w:rsidR="004650A4">
        <w:t xml:space="preserve"> </w:t>
      </w:r>
      <w:r w:rsidR="00B57244">
        <w:t xml:space="preserve">som </w:t>
      </w:r>
      <w:r w:rsidRPr="004650A4" w:rsidR="004650A4">
        <w:t>har ett eget elnätsavtal del av stödet. Om elen däremot ingår i hyra</w:t>
      </w:r>
      <w:r>
        <w:t>n</w:t>
      </w:r>
      <w:r w:rsidRPr="004650A4" w:rsidR="004650A4">
        <w:t xml:space="preserve">, </w:t>
      </w:r>
      <w:r>
        <w:t xml:space="preserve">det vill säga </w:t>
      </w:r>
      <w:r w:rsidR="0090587E">
        <w:t xml:space="preserve">att </w:t>
      </w:r>
      <w:r w:rsidRPr="004650A4" w:rsidR="004650A4">
        <w:t>det är hyresvärd</w:t>
      </w:r>
      <w:r>
        <w:t>en</w:t>
      </w:r>
      <w:r w:rsidRPr="004650A4" w:rsidR="004650A4">
        <w:t xml:space="preserve"> som står på elnätsavtalet, är det hyresvärden som </w:t>
      </w:r>
      <w:r w:rsidR="00B57244">
        <w:t>är stödberättigad</w:t>
      </w:r>
      <w:r w:rsidRPr="004650A4" w:rsidR="004650A4">
        <w:t>.</w:t>
      </w:r>
      <w:r w:rsidR="009644AA">
        <w:t xml:space="preserve"> </w:t>
      </w:r>
      <w:r>
        <w:t xml:space="preserve">Hyresvärden kommer då kunna ansöka om </w:t>
      </w:r>
      <w:r w:rsidR="00DD48B1">
        <w:t>el</w:t>
      </w:r>
      <w:r>
        <w:t xml:space="preserve">stöd </w:t>
      </w:r>
      <w:r w:rsidR="00DD48B1">
        <w:t xml:space="preserve">till företag </w:t>
      </w:r>
      <w:r>
        <w:t xml:space="preserve">hos Skatteverket enligt den förordning om elstöd till företag som varit på remiss till och med den 6 mars 2023 och som nu bereds i Regeringskansliet. </w:t>
      </w:r>
      <w:r w:rsidR="00FE096D">
        <w:t>E</w:t>
      </w:r>
      <w:r>
        <w:t xml:space="preserve">ventuellt stöd tillfaller </w:t>
      </w:r>
      <w:r w:rsidR="00FE096D">
        <w:t>i dessa fall</w:t>
      </w:r>
      <w:r>
        <w:t xml:space="preserve"> hyresvärden som i sin tur avgör i vilken utsträckning hyresgästerna får ta del av stödet. </w:t>
      </w:r>
    </w:p>
    <w:p w:rsidR="005260BB" w:rsidP="004650A4">
      <w:pPr>
        <w:pStyle w:val="BodyText"/>
      </w:pPr>
      <w:bookmarkEnd w:id="1"/>
      <w:r>
        <w:t xml:space="preserve">Anledningen till </w:t>
      </w:r>
      <w:r w:rsidR="00FB15BC">
        <w:t xml:space="preserve">att regeringen </w:t>
      </w:r>
      <w:r w:rsidR="00177301">
        <w:t xml:space="preserve">beslutat om ett generellt </w:t>
      </w:r>
      <w:r w:rsidR="00FB15BC">
        <w:t>elstöd</w:t>
      </w:r>
      <w:r w:rsidR="00177301">
        <w:t xml:space="preserve"> till hushållen</w:t>
      </w:r>
      <w:r w:rsidR="00FB15BC">
        <w:t xml:space="preserve"> </w:t>
      </w:r>
      <w:r w:rsidR="00177301">
        <w:t>enligt den valda modellen är att vi prioriterat att elstödet ska kunna nå så många hushåll som möjligt så snabbt som möjligt. E</w:t>
      </w:r>
      <w:r w:rsidR="00DD48B1">
        <w:t>n</w:t>
      </w:r>
      <w:r w:rsidR="00177301">
        <w:t xml:space="preserve"> mer detaljerad lösning skulle ha </w:t>
      </w:r>
      <w:r w:rsidR="00FB15BC">
        <w:t>tagit avsevärt längre tid att genomföra.</w:t>
      </w:r>
    </w:p>
    <w:p w:rsidR="007F082F" w:rsidP="006A12F1">
      <w:pPr>
        <w:pStyle w:val="BodyText"/>
      </w:pPr>
      <w:r w:rsidRPr="007F082F">
        <w:t>Elstödets</w:t>
      </w:r>
      <w:r w:rsidRPr="007F082F">
        <w:t xml:space="preserve"> syfte är att stötta hushåll och företag som har svårt att klara de mycket höga elpriser som uppstått till följd av den rådande energikrisen och de hyresvärdar som får del av elstödet kommer att ha möjlighet att slussa stödet vidare till hyresgästerna.</w:t>
      </w:r>
    </w:p>
    <w:p w:rsidR="004650A4" w:rsidP="006A12F1">
      <w:pPr>
        <w:pStyle w:val="BodyText"/>
      </w:pPr>
      <w:r>
        <w:t xml:space="preserve">Stockholm den </w:t>
      </w:r>
      <w:sdt>
        <w:sdtPr>
          <w:id w:val="-1225218591"/>
          <w:placeholder>
            <w:docPart w:val="ABF5630401DF48EFB05FD706B91C294C"/>
          </w:placeholder>
          <w:dataBinding w:xpath="/ns0:DocumentInfo[1]/ns0:BaseInfo[1]/ns0:HeaderDate[1]" w:storeItemID="{C0B03464-93B3-4F85-9643-8AD65A2F9800}" w:prefixMappings="xmlns:ns0='http://lp/documentinfo/RK' "/>
          <w:date w:fullDate="2023-03-08T00:00:00Z">
            <w:dateFormat w:val="d MMMM yyyy"/>
            <w:lid w:val="sv-SE"/>
            <w:storeMappedDataAs w:val="dateTime"/>
            <w:calendar w:val="gregorian"/>
          </w:date>
        </w:sdtPr>
        <w:sdtContent>
          <w:r>
            <w:t>8 mars 2023</w:t>
          </w:r>
        </w:sdtContent>
      </w:sdt>
    </w:p>
    <w:p w:rsidR="004650A4" w:rsidP="004E7A8F">
      <w:pPr>
        <w:pStyle w:val="Brdtextutanavstnd"/>
      </w:pPr>
    </w:p>
    <w:p w:rsidR="004650A4" w:rsidP="004E7A8F">
      <w:pPr>
        <w:pStyle w:val="Brdtextutanavstnd"/>
      </w:pPr>
    </w:p>
    <w:p w:rsidR="004650A4" w:rsidP="004E7A8F">
      <w:pPr>
        <w:pStyle w:val="Brdtextutanavstnd"/>
      </w:pPr>
    </w:p>
    <w:p w:rsidR="004650A4" w:rsidP="00422A41">
      <w:pPr>
        <w:pStyle w:val="BodyText"/>
      </w:pPr>
      <w:r>
        <w:t>Ebba Busch</w:t>
      </w:r>
    </w:p>
    <w:p w:rsidR="004650A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650A4" w:rsidRPr="007D73AB">
          <w:pPr>
            <w:pStyle w:val="Header"/>
          </w:pPr>
        </w:p>
      </w:tc>
      <w:tc>
        <w:tcPr>
          <w:tcW w:w="3170" w:type="dxa"/>
          <w:vAlign w:val="bottom"/>
        </w:tcPr>
        <w:p w:rsidR="004650A4" w:rsidRPr="007D73AB" w:rsidP="00340DE0">
          <w:pPr>
            <w:pStyle w:val="Header"/>
          </w:pPr>
        </w:p>
      </w:tc>
      <w:tc>
        <w:tcPr>
          <w:tcW w:w="1134" w:type="dxa"/>
        </w:tcPr>
        <w:p w:rsidR="004650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650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650A4" w:rsidRPr="00710A6C" w:rsidP="00EE3C0F">
          <w:pPr>
            <w:pStyle w:val="Header"/>
            <w:rPr>
              <w:b/>
            </w:rPr>
          </w:pPr>
        </w:p>
        <w:p w:rsidR="004650A4" w:rsidP="00EE3C0F">
          <w:pPr>
            <w:pStyle w:val="Header"/>
          </w:pPr>
        </w:p>
        <w:p w:rsidR="004650A4" w:rsidP="00EE3C0F">
          <w:pPr>
            <w:pStyle w:val="Header"/>
          </w:pPr>
        </w:p>
        <w:p w:rsidR="004650A4" w:rsidP="00EE3C0F">
          <w:pPr>
            <w:pStyle w:val="Header"/>
          </w:pPr>
        </w:p>
        <w:p w:rsidR="004650A4" w:rsidP="00EE3C0F">
          <w:pPr>
            <w:pStyle w:val="Header"/>
          </w:pPr>
          <w:r>
            <w:t>KN2023/02435</w:t>
          </w:r>
          <w:sdt>
            <w:sdtPr>
              <w:alias w:val="DocNumber"/>
              <w:tag w:val="DocNumber"/>
              <w:id w:val="1726028884"/>
              <w:placeholder>
                <w:docPart w:val="14F931E7BF2D4DB19F3E1D82BD45B286"/>
              </w:placeholder>
              <w:showingPlcHdr/>
              <w:dataBinding w:xpath="/ns0:DocumentInfo[1]/ns0:BaseInfo[1]/ns0:DocNumber[1]" w:storeItemID="{C0B03464-93B3-4F85-9643-8AD65A2F9800}" w:prefixMappings="xmlns:ns0='http://lp/documentinfo/RK' "/>
              <w:text/>
            </w:sdtPr>
            <w:sdtContent>
              <w:r>
                <w:rPr>
                  <w:rStyle w:val="PlaceholderText"/>
                </w:rPr>
                <w:t xml:space="preserve"> </w:t>
              </w:r>
            </w:sdtContent>
          </w:sdt>
        </w:p>
        <w:p w:rsidR="004650A4" w:rsidP="00EE3C0F">
          <w:pPr>
            <w:pStyle w:val="Header"/>
          </w:pPr>
        </w:p>
      </w:tc>
      <w:tc>
        <w:tcPr>
          <w:tcW w:w="1134" w:type="dxa"/>
        </w:tcPr>
        <w:p w:rsidR="004650A4" w:rsidP="0094502D">
          <w:pPr>
            <w:pStyle w:val="Header"/>
          </w:pPr>
        </w:p>
        <w:p w:rsidR="004650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5F30B62662D48BFB7E611530C909C56"/>
          </w:placeholder>
          <w:richText/>
        </w:sdtPr>
        <w:sdtEndPr>
          <w:rPr>
            <w:b w:val="0"/>
          </w:rPr>
        </w:sdtEndPr>
        <w:sdtContent>
          <w:tc>
            <w:tcPr>
              <w:tcW w:w="5534" w:type="dxa"/>
              <w:tcMar>
                <w:right w:w="1134" w:type="dxa"/>
              </w:tcMar>
            </w:tcPr>
            <w:p w:rsidR="004650A4" w:rsidRPr="004650A4" w:rsidP="00340DE0">
              <w:pPr>
                <w:pStyle w:val="Header"/>
                <w:rPr>
                  <w:b/>
                </w:rPr>
              </w:pPr>
              <w:r w:rsidRPr="004650A4">
                <w:rPr>
                  <w:b/>
                </w:rPr>
                <w:t>Klimat- och näringslivsdepartementet</w:t>
              </w:r>
            </w:p>
            <w:p w:rsidR="004650A4" w:rsidRPr="00340DE0" w:rsidP="00340DE0">
              <w:pPr>
                <w:pStyle w:val="Header"/>
              </w:pPr>
              <w:r w:rsidRPr="004650A4">
                <w:t>Energi- och näringsministern</w:t>
              </w:r>
            </w:p>
          </w:tc>
        </w:sdtContent>
      </w:sdt>
      <w:sdt>
        <w:sdtPr>
          <w:alias w:val="Recipient"/>
          <w:tag w:val="ccRKShow_Recipient"/>
          <w:id w:val="-28344517"/>
          <w:placeholder>
            <w:docPart w:val="25A919F1D12643BF8977340EB6CDD11D"/>
          </w:placeholder>
          <w:dataBinding w:xpath="/ns0:DocumentInfo[1]/ns0:BaseInfo[1]/ns0:Recipient[1]" w:storeItemID="{C0B03464-93B3-4F85-9643-8AD65A2F9800}" w:prefixMappings="xmlns:ns0='http://lp/documentinfo/RK' "/>
          <w:text w:multiLine="1"/>
        </w:sdtPr>
        <w:sdtContent>
          <w:tc>
            <w:tcPr>
              <w:tcW w:w="3170" w:type="dxa"/>
            </w:tcPr>
            <w:p w:rsidR="004650A4" w:rsidP="00547B89">
              <w:pPr>
                <w:pStyle w:val="Header"/>
              </w:pPr>
              <w:r>
                <w:t>Till riksdagen</w:t>
              </w:r>
            </w:p>
          </w:tc>
        </w:sdtContent>
      </w:sdt>
      <w:tc>
        <w:tcPr>
          <w:tcW w:w="1134" w:type="dxa"/>
        </w:tcPr>
        <w:p w:rsidR="004650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448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F931E7BF2D4DB19F3E1D82BD45B286"/>
        <w:category>
          <w:name w:val="Allmänt"/>
          <w:gallery w:val="placeholder"/>
        </w:category>
        <w:types>
          <w:type w:val="bbPlcHdr"/>
        </w:types>
        <w:behaviors>
          <w:behavior w:val="content"/>
        </w:behaviors>
        <w:guid w:val="{58B09886-12D5-46C4-B54D-4042613D96A8}"/>
      </w:docPartPr>
      <w:docPartBody>
        <w:p w:rsidR="00041C5C" w:rsidP="00EF043A">
          <w:pPr>
            <w:pStyle w:val="14F931E7BF2D4DB19F3E1D82BD45B2861"/>
          </w:pPr>
          <w:r>
            <w:rPr>
              <w:rStyle w:val="PlaceholderText"/>
            </w:rPr>
            <w:t xml:space="preserve"> </w:t>
          </w:r>
        </w:p>
      </w:docPartBody>
    </w:docPart>
    <w:docPart>
      <w:docPartPr>
        <w:name w:val="95F30B62662D48BFB7E611530C909C56"/>
        <w:category>
          <w:name w:val="Allmänt"/>
          <w:gallery w:val="placeholder"/>
        </w:category>
        <w:types>
          <w:type w:val="bbPlcHdr"/>
        </w:types>
        <w:behaviors>
          <w:behavior w:val="content"/>
        </w:behaviors>
        <w:guid w:val="{2717D87C-575F-4036-9B61-3CC945E01C1B}"/>
      </w:docPartPr>
      <w:docPartBody>
        <w:p w:rsidR="00041C5C" w:rsidP="00EF043A">
          <w:pPr>
            <w:pStyle w:val="95F30B62662D48BFB7E611530C909C561"/>
          </w:pPr>
          <w:r>
            <w:rPr>
              <w:rStyle w:val="PlaceholderText"/>
            </w:rPr>
            <w:t xml:space="preserve"> </w:t>
          </w:r>
        </w:p>
      </w:docPartBody>
    </w:docPart>
    <w:docPart>
      <w:docPartPr>
        <w:name w:val="25A919F1D12643BF8977340EB6CDD11D"/>
        <w:category>
          <w:name w:val="Allmänt"/>
          <w:gallery w:val="placeholder"/>
        </w:category>
        <w:types>
          <w:type w:val="bbPlcHdr"/>
        </w:types>
        <w:behaviors>
          <w:behavior w:val="content"/>
        </w:behaviors>
        <w:guid w:val="{518B82F1-82B4-4E3C-AA52-9829B0D695EB}"/>
      </w:docPartPr>
      <w:docPartBody>
        <w:p w:rsidR="00041C5C" w:rsidP="00EF043A">
          <w:pPr>
            <w:pStyle w:val="25A919F1D12643BF8977340EB6CDD11D"/>
          </w:pPr>
          <w:r>
            <w:rPr>
              <w:rStyle w:val="PlaceholderText"/>
            </w:rPr>
            <w:t xml:space="preserve"> </w:t>
          </w:r>
        </w:p>
      </w:docPartBody>
    </w:docPart>
    <w:docPart>
      <w:docPartPr>
        <w:name w:val="ABF5630401DF48EFB05FD706B91C294C"/>
        <w:category>
          <w:name w:val="Allmänt"/>
          <w:gallery w:val="placeholder"/>
        </w:category>
        <w:types>
          <w:type w:val="bbPlcHdr"/>
        </w:types>
        <w:behaviors>
          <w:behavior w:val="content"/>
        </w:behaviors>
        <w:guid w:val="{2ECB0D14-9192-4828-99BB-C22E18FCFEA1}"/>
      </w:docPartPr>
      <w:docPartBody>
        <w:p w:rsidR="007B5A6D" w:rsidP="00041C5C">
          <w:pPr>
            <w:pStyle w:val="ABF5630401DF48EFB05FD706B91C294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F5630401DF48EFB05FD706B91C294C">
    <w:name w:val="ABF5630401DF48EFB05FD706B91C294C"/>
    <w:rsid w:val="00041C5C"/>
  </w:style>
  <w:style w:type="character" w:styleId="PlaceholderText">
    <w:name w:val="Placeholder Text"/>
    <w:basedOn w:val="DefaultParagraphFont"/>
    <w:uiPriority w:val="99"/>
    <w:semiHidden/>
    <w:rsid w:val="00041C5C"/>
    <w:rPr>
      <w:noProof w:val="0"/>
      <w:color w:val="808080"/>
    </w:rPr>
  </w:style>
  <w:style w:type="paragraph" w:customStyle="1" w:styleId="25A919F1D12643BF8977340EB6CDD11D">
    <w:name w:val="25A919F1D12643BF8977340EB6CDD11D"/>
    <w:rsid w:val="00EF043A"/>
  </w:style>
  <w:style w:type="paragraph" w:customStyle="1" w:styleId="14F931E7BF2D4DB19F3E1D82BD45B2861">
    <w:name w:val="14F931E7BF2D4DB19F3E1D82BD45B2861"/>
    <w:rsid w:val="00EF04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F30B62662D48BFB7E611530C909C561">
    <w:name w:val="95F30B62662D48BFB7E611530C909C561"/>
    <w:rsid w:val="00EF043A"/>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2023-03-08T00:00:00</HeaderDate>
    <Office/>
    <Dnr>KN2023/</Dnr>
    <ParagrafNr/>
    <DocumentTitle/>
    <VisitingAddress/>
    <Extra1/>
    <Extra2/>
    <Extra3>Jennie Nilsson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77e6b100-878d-44a1-8fac-1470e8f7066a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2C0B-220F-45CE-9027-5ABA50A29F9E}"/>
</file>

<file path=customXml/itemProps2.xml><?xml version="1.0" encoding="utf-8"?>
<ds:datastoreItem xmlns:ds="http://schemas.openxmlformats.org/officeDocument/2006/customXml" ds:itemID="{93B4B771-5BA2-4B5B-B6A0-C011FE7B0532}"/>
</file>

<file path=customXml/itemProps3.xml><?xml version="1.0" encoding="utf-8"?>
<ds:datastoreItem xmlns:ds="http://schemas.openxmlformats.org/officeDocument/2006/customXml" ds:itemID="{C0B03464-93B3-4F85-9643-8AD65A2F9800}"/>
</file>

<file path=customXml/itemProps4.xml><?xml version="1.0" encoding="utf-8"?>
<ds:datastoreItem xmlns:ds="http://schemas.openxmlformats.org/officeDocument/2006/customXml" ds:itemID="{E3CCB983-0566-420A-943E-305B9B0377E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23 392 av Jennie Nilsson (S) Elstöd till hyresgäster.docx</dc:title>
  <cp:revision>2</cp:revision>
  <dcterms:created xsi:type="dcterms:W3CDTF">2023-03-01T11:58:00Z</dcterms:created>
  <dcterms:modified xsi:type="dcterms:W3CDTF">2023-03-01T11:58:00Z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53e62efa-3caa-46f7-8ffb-d4095a124d28</vt:lpwstr>
  </property>
</Properties>
</file>