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57FF0" w14:textId="7957A8D1" w:rsidR="00271B74" w:rsidRDefault="00271B74" w:rsidP="00DA0661">
      <w:pPr>
        <w:pStyle w:val="Rubrik"/>
      </w:pPr>
      <w:r>
        <w:t xml:space="preserve">Svar på fråga 2020/21:1840 av </w:t>
      </w:r>
      <w:r w:rsidRPr="00271B74">
        <w:t xml:space="preserve">Markus </w:t>
      </w:r>
      <w:proofErr w:type="spellStart"/>
      <w:r w:rsidRPr="00271B74">
        <w:t>Wiechel</w:t>
      </w:r>
      <w:proofErr w:type="spellEnd"/>
      <w:r>
        <w:t xml:space="preserve"> (SD)</w:t>
      </w:r>
      <w:r>
        <w:br/>
        <w:t>Vinter-OS i Kina</w:t>
      </w:r>
    </w:p>
    <w:p w14:paraId="534E0F5E" w14:textId="2AE73CD4" w:rsidR="00271B74" w:rsidRDefault="00271B74" w:rsidP="00271B74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avser att agera i syfte att verka för en bojkott av vinter-OS i Kina 2022, och i sådana fall hur jag avser att lyfta </w:t>
      </w:r>
      <w:r w:rsidR="00F36146">
        <w:t xml:space="preserve">denna </w:t>
      </w:r>
      <w:r>
        <w:t>fråga.</w:t>
      </w:r>
    </w:p>
    <w:p w14:paraId="576CDBDD" w14:textId="47A7B706" w:rsidR="00271B74" w:rsidRDefault="00AB23ED" w:rsidP="00271B74">
      <w:pPr>
        <w:pStyle w:val="Brdtext"/>
      </w:pPr>
      <w:r w:rsidRPr="00AB23ED">
        <w:t>Regeringen ser allvarligt på situationen för mänskliga rättigheter i Kina.</w:t>
      </w:r>
      <w:r>
        <w:t xml:space="preserve"> </w:t>
      </w:r>
      <w:r w:rsidR="00AE6EF6">
        <w:t xml:space="preserve">Sverige och </w:t>
      </w:r>
      <w:r w:rsidR="00271B74">
        <w:t xml:space="preserve">EU bedriver därför en aktiv dialog i dessa frågor med företrädare för Kinas regering. </w:t>
      </w:r>
      <w:r w:rsidR="00AE6EF6">
        <w:t xml:space="preserve">Jag anser att </w:t>
      </w:r>
      <w:r w:rsidR="00271B74">
        <w:t xml:space="preserve">en öppen dialog </w:t>
      </w:r>
      <w:r w:rsidR="00AE6EF6">
        <w:t xml:space="preserve">är </w:t>
      </w:r>
      <w:r w:rsidR="00271B74">
        <w:t>en viktig förutsättning för att överbrygga konflikter. Idrotten har genom sin världsomspännande verksamhet och förankring en betydelsefull roll för att skapa ömsesidig förståelse mellan människor.</w:t>
      </w:r>
      <w:r w:rsidR="00D5148B">
        <w:t xml:space="preserve">, samtidigt </w:t>
      </w:r>
      <w:r w:rsidR="006347B8">
        <w:t xml:space="preserve">som man har ett ansvar för att beslut om </w:t>
      </w:r>
      <w:r w:rsidR="00D5148B">
        <w:t xml:space="preserve">internationella mästerskap </w:t>
      </w:r>
      <w:r w:rsidR="006347B8">
        <w:t>styrs</w:t>
      </w:r>
      <w:r w:rsidR="00D5148B">
        <w:t xml:space="preserve"> av krav på respekt för mänskliga rättigheter</w:t>
      </w:r>
      <w:r w:rsidR="006347B8">
        <w:t xml:space="preserve"> </w:t>
      </w:r>
      <w:r w:rsidR="00D5148B">
        <w:t>för att inte riskera att användas för att legitimera kränkningar</w:t>
      </w:r>
      <w:r w:rsidR="006347B8">
        <w:t>.</w:t>
      </w:r>
    </w:p>
    <w:p w14:paraId="715C724A" w14:textId="1E59A7E1" w:rsidR="00801AED" w:rsidRDefault="00D5148B" w:rsidP="00271B74">
      <w:pPr>
        <w:pStyle w:val="Brdtext"/>
      </w:pPr>
      <w:r>
        <w:t>V</w:t>
      </w:r>
      <w:r w:rsidR="00271B74">
        <w:t>ärdskap för internationella idrottsevenemang som olympiska spel är en fråga för idrottsrörelsen själv att besluta om. Jag utgår från att Internationella Olympiska Kommittén i förbered</w:t>
      </w:r>
      <w:r w:rsidR="00231403">
        <w:t>elserna och genomförandet av</w:t>
      </w:r>
      <w:r w:rsidR="00271B74">
        <w:t xml:space="preserve"> Vinter-OS 2022 även noga lyfter fram och värderar frågor som rör </w:t>
      </w:r>
      <w:r w:rsidR="00AE6EF6">
        <w:t xml:space="preserve">respekten av </w:t>
      </w:r>
      <w:r w:rsidR="00271B74">
        <w:t>mänskliga rättigheter</w:t>
      </w:r>
      <w:r w:rsidR="00231403">
        <w:t>.</w:t>
      </w:r>
      <w:r w:rsidR="00AE6EF6">
        <w:t xml:space="preserve"> Likaledes </w:t>
      </w:r>
      <w:r>
        <w:t>förväntar jag mig att alla</w:t>
      </w:r>
      <w:r w:rsidR="00AE6EF6">
        <w:t xml:space="preserve"> internationella idrottsförbund </w:t>
      </w:r>
      <w:r w:rsidR="00F36146">
        <w:t xml:space="preserve">i ökad utsträckning </w:t>
      </w:r>
      <w:r w:rsidR="00AE6EF6">
        <w:t xml:space="preserve">tar hänsyn till respekten av mänskliga </w:t>
      </w:r>
    </w:p>
    <w:p w14:paraId="55F71AF1" w14:textId="77777777" w:rsidR="00801AED" w:rsidRDefault="00801AED">
      <w:r>
        <w:br w:type="page"/>
      </w:r>
    </w:p>
    <w:p w14:paraId="0A563CFA" w14:textId="02998104" w:rsidR="00271B74" w:rsidRDefault="00AE6EF6" w:rsidP="00271B74">
      <w:pPr>
        <w:pStyle w:val="Brdtext"/>
      </w:pPr>
      <w:r>
        <w:t xml:space="preserve">rättigheter </w:t>
      </w:r>
      <w:r w:rsidR="00271B74">
        <w:t xml:space="preserve">när </w:t>
      </w:r>
      <w:r w:rsidR="00231403">
        <w:t>framtida värdskap</w:t>
      </w:r>
      <w:r w:rsidR="00271B74">
        <w:t xml:space="preserve"> </w:t>
      </w:r>
      <w:r w:rsidR="00231403">
        <w:t>beslutas</w:t>
      </w:r>
      <w:r w:rsidR="00D5148B">
        <w:t>. När beslut väl är fattat</w:t>
      </w:r>
      <w:r w:rsidR="00B07040">
        <w:t xml:space="preserve"> </w:t>
      </w:r>
      <w:r w:rsidR="00D5148B">
        <w:t xml:space="preserve">har jag respekt för att den svenska idrottsrörelsen deltar enligt de spelregler som finns. </w:t>
      </w:r>
    </w:p>
    <w:p w14:paraId="74B069BA" w14:textId="4EE0D105" w:rsidR="00271B74" w:rsidRDefault="00271B7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186110E905C46ADBFD5A28D44510193"/>
          </w:placeholder>
          <w:dataBinding w:prefixMappings="xmlns:ns0='http://lp/documentinfo/RK' " w:xpath="/ns0:DocumentInfo[1]/ns0:BaseInfo[1]/ns0:HeaderDate[1]" w:storeItemID="{8FBA5D34-C401-43B1-9B89-09620D8B436C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31403">
            <w:t>24 februari 2021</w:t>
          </w:r>
        </w:sdtContent>
      </w:sdt>
    </w:p>
    <w:p w14:paraId="3DEB48AE" w14:textId="77777777" w:rsidR="00271B74" w:rsidRDefault="00271B74" w:rsidP="004E7A8F">
      <w:pPr>
        <w:pStyle w:val="Brdtextutanavstnd"/>
      </w:pPr>
    </w:p>
    <w:p w14:paraId="065004CB" w14:textId="77777777" w:rsidR="00271B74" w:rsidRDefault="00271B74" w:rsidP="004E7A8F">
      <w:pPr>
        <w:pStyle w:val="Brdtextutanavstnd"/>
      </w:pPr>
    </w:p>
    <w:p w14:paraId="6D19F8F8" w14:textId="6B37156C" w:rsidR="00271B74" w:rsidRPr="00DB48AB" w:rsidRDefault="00271B74" w:rsidP="00DB48AB">
      <w:pPr>
        <w:pStyle w:val="Brdtext"/>
      </w:pPr>
      <w:r>
        <w:t>Amanda Lind</w:t>
      </w:r>
    </w:p>
    <w:sectPr w:rsidR="00271B7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F770A" w14:textId="77777777" w:rsidR="00967E43" w:rsidRDefault="00967E43" w:rsidP="00A87A54">
      <w:pPr>
        <w:spacing w:after="0" w:line="240" w:lineRule="auto"/>
      </w:pPr>
      <w:r>
        <w:separator/>
      </w:r>
    </w:p>
  </w:endnote>
  <w:endnote w:type="continuationSeparator" w:id="0">
    <w:p w14:paraId="71BEC62B" w14:textId="77777777" w:rsidR="00967E43" w:rsidRDefault="00967E4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001E0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6BF9D4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774E06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31BAAD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D2A0E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085770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F0AF6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88E275" w14:textId="77777777" w:rsidTr="00C26068">
      <w:trPr>
        <w:trHeight w:val="227"/>
      </w:trPr>
      <w:tc>
        <w:tcPr>
          <w:tcW w:w="4074" w:type="dxa"/>
        </w:tcPr>
        <w:p w14:paraId="1B34305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C30646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64574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81697" w14:textId="77777777" w:rsidR="00967E43" w:rsidRDefault="00967E43" w:rsidP="00A87A54">
      <w:pPr>
        <w:spacing w:after="0" w:line="240" w:lineRule="auto"/>
      </w:pPr>
      <w:r>
        <w:separator/>
      </w:r>
    </w:p>
  </w:footnote>
  <w:footnote w:type="continuationSeparator" w:id="0">
    <w:p w14:paraId="7247B4DB" w14:textId="77777777" w:rsidR="00967E43" w:rsidRDefault="00967E4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1B74" w14:paraId="1D204C1A" w14:textId="77777777" w:rsidTr="00C93EBA">
      <w:trPr>
        <w:trHeight w:val="227"/>
      </w:trPr>
      <w:tc>
        <w:tcPr>
          <w:tcW w:w="5534" w:type="dxa"/>
        </w:tcPr>
        <w:p w14:paraId="02B33C6A" w14:textId="77777777" w:rsidR="00271B74" w:rsidRPr="007D73AB" w:rsidRDefault="00271B74">
          <w:pPr>
            <w:pStyle w:val="Sidhuvud"/>
          </w:pPr>
        </w:p>
      </w:tc>
      <w:tc>
        <w:tcPr>
          <w:tcW w:w="3170" w:type="dxa"/>
          <w:vAlign w:val="bottom"/>
        </w:tcPr>
        <w:p w14:paraId="312167E7" w14:textId="77777777" w:rsidR="00271B74" w:rsidRPr="007D73AB" w:rsidRDefault="00271B74" w:rsidP="00340DE0">
          <w:pPr>
            <w:pStyle w:val="Sidhuvud"/>
          </w:pPr>
        </w:p>
      </w:tc>
      <w:tc>
        <w:tcPr>
          <w:tcW w:w="1134" w:type="dxa"/>
        </w:tcPr>
        <w:p w14:paraId="699BE801" w14:textId="77777777" w:rsidR="00271B74" w:rsidRDefault="00271B74" w:rsidP="005A703A">
          <w:pPr>
            <w:pStyle w:val="Sidhuvud"/>
          </w:pPr>
        </w:p>
      </w:tc>
    </w:tr>
    <w:tr w:rsidR="00271B74" w14:paraId="04C5F7E7" w14:textId="77777777" w:rsidTr="00C93EBA">
      <w:trPr>
        <w:trHeight w:val="1928"/>
      </w:trPr>
      <w:tc>
        <w:tcPr>
          <w:tcW w:w="5534" w:type="dxa"/>
        </w:tcPr>
        <w:p w14:paraId="7B143DD6" w14:textId="77777777" w:rsidR="00271B74" w:rsidRPr="00340DE0" w:rsidRDefault="00271B7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24154F4" wp14:editId="1F64CAE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2952404" w14:textId="77777777" w:rsidR="00271B74" w:rsidRPr="00710A6C" w:rsidRDefault="00271B74" w:rsidP="00EE3C0F">
          <w:pPr>
            <w:pStyle w:val="Sidhuvud"/>
            <w:rPr>
              <w:b/>
            </w:rPr>
          </w:pPr>
        </w:p>
        <w:p w14:paraId="3E938F3C" w14:textId="77777777" w:rsidR="00271B74" w:rsidRDefault="00271B74" w:rsidP="00EE3C0F">
          <w:pPr>
            <w:pStyle w:val="Sidhuvud"/>
          </w:pPr>
        </w:p>
        <w:p w14:paraId="3DEACC36" w14:textId="77777777" w:rsidR="00271B74" w:rsidRDefault="00271B74" w:rsidP="00EE3C0F">
          <w:pPr>
            <w:pStyle w:val="Sidhuvud"/>
          </w:pPr>
        </w:p>
        <w:p w14:paraId="73A8FE2B" w14:textId="77777777" w:rsidR="00271B74" w:rsidRDefault="00271B7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85CDA9D71C14E8D84A8B44F0A3F3F7B"/>
            </w:placeholder>
            <w:dataBinding w:prefixMappings="xmlns:ns0='http://lp/documentinfo/RK' " w:xpath="/ns0:DocumentInfo[1]/ns0:BaseInfo[1]/ns0:Dnr[1]" w:storeItemID="{8FBA5D34-C401-43B1-9B89-09620D8B436C}"/>
            <w:text/>
          </w:sdtPr>
          <w:sdtEndPr/>
          <w:sdtContent>
            <w:p w14:paraId="352BAD8F" w14:textId="307807EB" w:rsidR="00271B74" w:rsidRDefault="00271B74" w:rsidP="00EE3C0F">
              <w:pPr>
                <w:pStyle w:val="Sidhuvud"/>
              </w:pPr>
              <w:r>
                <w:t>Ku2021/</w:t>
              </w:r>
              <w:r w:rsidR="006D5E1A">
                <w:t>00467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92454A7A1C4B6CA2E8D20746571B14"/>
            </w:placeholder>
            <w:showingPlcHdr/>
            <w:dataBinding w:prefixMappings="xmlns:ns0='http://lp/documentinfo/RK' " w:xpath="/ns0:DocumentInfo[1]/ns0:BaseInfo[1]/ns0:DocNumber[1]" w:storeItemID="{8FBA5D34-C401-43B1-9B89-09620D8B436C}"/>
            <w:text/>
          </w:sdtPr>
          <w:sdtEndPr/>
          <w:sdtContent>
            <w:p w14:paraId="67AE1D31" w14:textId="77777777" w:rsidR="00271B74" w:rsidRDefault="00271B7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A2BD44" w14:textId="77777777" w:rsidR="00271B74" w:rsidRDefault="00271B74" w:rsidP="00EE3C0F">
          <w:pPr>
            <w:pStyle w:val="Sidhuvud"/>
          </w:pPr>
        </w:p>
      </w:tc>
      <w:tc>
        <w:tcPr>
          <w:tcW w:w="1134" w:type="dxa"/>
        </w:tcPr>
        <w:p w14:paraId="074392BA" w14:textId="77777777" w:rsidR="00271B74" w:rsidRDefault="00271B74" w:rsidP="0094502D">
          <w:pPr>
            <w:pStyle w:val="Sidhuvud"/>
          </w:pPr>
        </w:p>
        <w:p w14:paraId="4660A5D0" w14:textId="77777777" w:rsidR="00271B74" w:rsidRPr="0094502D" w:rsidRDefault="00271B74" w:rsidP="00EC71A6">
          <w:pPr>
            <w:pStyle w:val="Sidhuvud"/>
          </w:pPr>
        </w:p>
      </w:tc>
    </w:tr>
    <w:tr w:rsidR="00271B74" w14:paraId="5906BD2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822CCA9FCCA4981A69AE2BA015F3EC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B4D7621" w14:textId="3AF68E6C" w:rsidR="00801AED" w:rsidRPr="00D72B2E" w:rsidRDefault="00271B74" w:rsidP="00340DE0">
              <w:pPr>
                <w:pStyle w:val="Sidhuvud"/>
                <w:rPr>
                  <w:b/>
                </w:rPr>
              </w:pPr>
              <w:r w:rsidRPr="00271B74">
                <w:rPr>
                  <w:b/>
                </w:rPr>
                <w:t>Kulturdepartementet</w:t>
              </w:r>
            </w:p>
            <w:p w14:paraId="44D71C43" w14:textId="178F1825" w:rsidR="00D72B2E" w:rsidRDefault="009C3D47" w:rsidP="00801AED">
              <w:pPr>
                <w:pStyle w:val="Sidhuvud"/>
              </w:pPr>
              <w:r>
                <w:t>Kultur- och demokratiministern samt ministern med ansvar för idrottsfrågorna</w:t>
              </w:r>
            </w:p>
            <w:p w14:paraId="39C41C81" w14:textId="6B5DDF53" w:rsidR="00271B74" w:rsidRPr="00340DE0" w:rsidRDefault="00271B7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D5A751B85164DC4AA06037F6F50864B"/>
          </w:placeholder>
          <w:dataBinding w:prefixMappings="xmlns:ns0='http://lp/documentinfo/RK' " w:xpath="/ns0:DocumentInfo[1]/ns0:BaseInfo[1]/ns0:Recipient[1]" w:storeItemID="{8FBA5D34-C401-43B1-9B89-09620D8B436C}"/>
          <w:text w:multiLine="1"/>
        </w:sdtPr>
        <w:sdtEndPr/>
        <w:sdtContent>
          <w:tc>
            <w:tcPr>
              <w:tcW w:w="3170" w:type="dxa"/>
            </w:tcPr>
            <w:p w14:paraId="3386548F" w14:textId="77777777" w:rsidR="00271B74" w:rsidRDefault="00271B7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66C7AB" w14:textId="77777777" w:rsidR="00271B74" w:rsidRDefault="00271B74" w:rsidP="003E6020">
          <w:pPr>
            <w:pStyle w:val="Sidhuvud"/>
          </w:pPr>
        </w:p>
      </w:tc>
    </w:tr>
  </w:tbl>
  <w:p w14:paraId="7293F07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74"/>
    <w:rsid w:val="00000290"/>
    <w:rsid w:val="00001068"/>
    <w:rsid w:val="0000412C"/>
    <w:rsid w:val="00004D5C"/>
    <w:rsid w:val="00005F68"/>
    <w:rsid w:val="00006CA7"/>
    <w:rsid w:val="00011EB1"/>
    <w:rsid w:val="000128EB"/>
    <w:rsid w:val="00012B00"/>
    <w:rsid w:val="00014EF6"/>
    <w:rsid w:val="00016730"/>
    <w:rsid w:val="00017197"/>
    <w:rsid w:val="0001725B"/>
    <w:rsid w:val="000203B0"/>
    <w:rsid w:val="000205ED"/>
    <w:rsid w:val="00021E10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403"/>
    <w:rsid w:val="002315F5"/>
    <w:rsid w:val="00232EC3"/>
    <w:rsid w:val="00233599"/>
    <w:rsid w:val="00233D52"/>
    <w:rsid w:val="00237147"/>
    <w:rsid w:val="00242AD1"/>
    <w:rsid w:val="0024412C"/>
    <w:rsid w:val="0024537C"/>
    <w:rsid w:val="00260D2D"/>
    <w:rsid w:val="00261975"/>
    <w:rsid w:val="00264503"/>
    <w:rsid w:val="00271B74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7B8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EBD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E1A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B07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1AED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5C8B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67E43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3D47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23ED"/>
    <w:rsid w:val="00AB4D25"/>
    <w:rsid w:val="00AB5033"/>
    <w:rsid w:val="00AB5298"/>
    <w:rsid w:val="00AB5519"/>
    <w:rsid w:val="00AB6313"/>
    <w:rsid w:val="00AB71DD"/>
    <w:rsid w:val="00AC15C5"/>
    <w:rsid w:val="00AD0E75"/>
    <w:rsid w:val="00AE6EF6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040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48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B2E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146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33763"/>
  <w15:docId w15:val="{701B8F7B-3D25-449E-8E58-77C0BFCC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85CDA9D71C14E8D84A8B44F0A3F3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BD911-0932-4F18-B583-366C01A3C4E0}"/>
      </w:docPartPr>
      <w:docPartBody>
        <w:p w:rsidR="00D024D8" w:rsidRDefault="00163B33" w:rsidP="00163B33">
          <w:pPr>
            <w:pStyle w:val="585CDA9D71C14E8D84A8B44F0A3F3F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92454A7A1C4B6CA2E8D20746571B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315C64-C68F-4E39-A268-5BB3374C410D}"/>
      </w:docPartPr>
      <w:docPartBody>
        <w:p w:rsidR="00D024D8" w:rsidRDefault="00163B33" w:rsidP="00163B33">
          <w:pPr>
            <w:pStyle w:val="E292454A7A1C4B6CA2E8D20746571B1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22CCA9FCCA4981A69AE2BA015F3E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CCA37-830F-4C17-85D4-08C6F6D097E3}"/>
      </w:docPartPr>
      <w:docPartBody>
        <w:p w:rsidR="00D024D8" w:rsidRDefault="00163B33" w:rsidP="00163B33">
          <w:pPr>
            <w:pStyle w:val="F822CCA9FCCA4981A69AE2BA015F3E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5A751B85164DC4AA06037F6F508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0BB37-0FBE-453F-B375-9B8EF9DA4536}"/>
      </w:docPartPr>
      <w:docPartBody>
        <w:p w:rsidR="00D024D8" w:rsidRDefault="00163B33" w:rsidP="00163B33">
          <w:pPr>
            <w:pStyle w:val="CD5A751B85164DC4AA06037F6F5086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86110E905C46ADBFD5A28D44510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1422D-4AB7-422D-B472-B6F527AE9C8F}"/>
      </w:docPartPr>
      <w:docPartBody>
        <w:p w:rsidR="00D024D8" w:rsidRDefault="00163B33" w:rsidP="00163B33">
          <w:pPr>
            <w:pStyle w:val="0186110E905C46ADBFD5A28D4451019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33"/>
    <w:rsid w:val="00163B33"/>
    <w:rsid w:val="00354797"/>
    <w:rsid w:val="006438E9"/>
    <w:rsid w:val="00C43205"/>
    <w:rsid w:val="00D0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1DD0A55D1434F628F1828E2AB70A5AA">
    <w:name w:val="C1DD0A55D1434F628F1828E2AB70A5AA"/>
    <w:rsid w:val="00163B33"/>
  </w:style>
  <w:style w:type="character" w:styleId="Platshllartext">
    <w:name w:val="Placeholder Text"/>
    <w:basedOn w:val="Standardstycketeckensnitt"/>
    <w:uiPriority w:val="99"/>
    <w:semiHidden/>
    <w:rsid w:val="00163B33"/>
    <w:rPr>
      <w:noProof w:val="0"/>
      <w:color w:val="808080"/>
    </w:rPr>
  </w:style>
  <w:style w:type="paragraph" w:customStyle="1" w:styleId="E9C30E6160984438803342D885CE8060">
    <w:name w:val="E9C30E6160984438803342D885CE8060"/>
    <w:rsid w:val="00163B33"/>
  </w:style>
  <w:style w:type="paragraph" w:customStyle="1" w:styleId="F22BD29A05D1490AAA76E8C081300B6A">
    <w:name w:val="F22BD29A05D1490AAA76E8C081300B6A"/>
    <w:rsid w:val="00163B33"/>
  </w:style>
  <w:style w:type="paragraph" w:customStyle="1" w:styleId="31607D25D9D44D5498BC3C5E7AD1CB7C">
    <w:name w:val="31607D25D9D44D5498BC3C5E7AD1CB7C"/>
    <w:rsid w:val="00163B33"/>
  </w:style>
  <w:style w:type="paragraph" w:customStyle="1" w:styleId="585CDA9D71C14E8D84A8B44F0A3F3F7B">
    <w:name w:val="585CDA9D71C14E8D84A8B44F0A3F3F7B"/>
    <w:rsid w:val="00163B33"/>
  </w:style>
  <w:style w:type="paragraph" w:customStyle="1" w:styleId="E292454A7A1C4B6CA2E8D20746571B14">
    <w:name w:val="E292454A7A1C4B6CA2E8D20746571B14"/>
    <w:rsid w:val="00163B33"/>
  </w:style>
  <w:style w:type="paragraph" w:customStyle="1" w:styleId="F786EFC3241540A8803BF8FB4C98670D">
    <w:name w:val="F786EFC3241540A8803BF8FB4C98670D"/>
    <w:rsid w:val="00163B33"/>
  </w:style>
  <w:style w:type="paragraph" w:customStyle="1" w:styleId="95CAC0E420CA4E4B80BFDED357EF19B3">
    <w:name w:val="95CAC0E420CA4E4B80BFDED357EF19B3"/>
    <w:rsid w:val="00163B33"/>
  </w:style>
  <w:style w:type="paragraph" w:customStyle="1" w:styleId="5E85296A2DD3455B97283538F9D8B91B">
    <w:name w:val="5E85296A2DD3455B97283538F9D8B91B"/>
    <w:rsid w:val="00163B33"/>
  </w:style>
  <w:style w:type="paragraph" w:customStyle="1" w:styleId="F822CCA9FCCA4981A69AE2BA015F3EC5">
    <w:name w:val="F822CCA9FCCA4981A69AE2BA015F3EC5"/>
    <w:rsid w:val="00163B33"/>
  </w:style>
  <w:style w:type="paragraph" w:customStyle="1" w:styleId="CD5A751B85164DC4AA06037F6F50864B">
    <w:name w:val="CD5A751B85164DC4AA06037F6F50864B"/>
    <w:rsid w:val="00163B33"/>
  </w:style>
  <w:style w:type="paragraph" w:customStyle="1" w:styleId="E292454A7A1C4B6CA2E8D20746571B141">
    <w:name w:val="E292454A7A1C4B6CA2E8D20746571B141"/>
    <w:rsid w:val="00163B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22CCA9FCCA4981A69AE2BA015F3EC51">
    <w:name w:val="F822CCA9FCCA4981A69AE2BA015F3EC51"/>
    <w:rsid w:val="00163B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E1C0EF1374E49A3A371557F492CE7D1">
    <w:name w:val="7E1C0EF1374E49A3A371557F492CE7D1"/>
    <w:rsid w:val="00163B33"/>
  </w:style>
  <w:style w:type="paragraph" w:customStyle="1" w:styleId="9F5CC5C35A634195BE0C5DB6309BE0E5">
    <w:name w:val="9F5CC5C35A634195BE0C5DB6309BE0E5"/>
    <w:rsid w:val="00163B33"/>
  </w:style>
  <w:style w:type="paragraph" w:customStyle="1" w:styleId="E43ECC75EA08420AB3077D8B03FF9B9F">
    <w:name w:val="E43ECC75EA08420AB3077D8B03FF9B9F"/>
    <w:rsid w:val="00163B33"/>
  </w:style>
  <w:style w:type="paragraph" w:customStyle="1" w:styleId="7D74D7DE1B9B4566AF45FB3625CB4B00">
    <w:name w:val="7D74D7DE1B9B4566AF45FB3625CB4B00"/>
    <w:rsid w:val="00163B33"/>
  </w:style>
  <w:style w:type="paragraph" w:customStyle="1" w:styleId="4DD97EBC72EC4B4CB6458490B1CB79F1">
    <w:name w:val="4DD97EBC72EC4B4CB6458490B1CB79F1"/>
    <w:rsid w:val="00163B33"/>
  </w:style>
  <w:style w:type="paragraph" w:customStyle="1" w:styleId="0186110E905C46ADBFD5A28D44510193">
    <w:name w:val="0186110E905C46ADBFD5A28D44510193"/>
    <w:rsid w:val="00163B33"/>
  </w:style>
  <w:style w:type="paragraph" w:customStyle="1" w:styleId="114814321F154A24919F487894EF2E48">
    <w:name w:val="114814321F154A24919F487894EF2E48"/>
    <w:rsid w:val="00163B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f3f1cdc4-a976-4edb-8b5e-f83050af2ba7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44VND32K5KVF-1424237138-192</_dlc_DocId>
    <_dlc_DocIdUrl xmlns="dc0cb0d3-b4db-401c-9419-d870d21d16fe">
      <Url>https://dhs.sp.regeringskansliet.se/dep/ku/interpellfragor/_layouts/15/DocIdRedir.aspx?ID=44VND32K5KVF-1424237138-192</Url>
      <Description>44VND32K5KVF-1424237138-192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CE365927190AF41B2548FAD78CC61CF" ma:contentTypeVersion="26" ma:contentTypeDescription="Skapa nytt dokument med möjlighet att välja RK-mall" ma:contentTypeScope="" ma:versionID="f31e3aae92e30406091f2899723963e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2021-02-24T00:00:00</HeaderDate>
    <Office/>
    <Dnr>Ku2021/00467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3BA9BC8-14ED-41C7-88DC-5AEACD9331C6}"/>
</file>

<file path=customXml/itemProps2.xml><?xml version="1.0" encoding="utf-8"?>
<ds:datastoreItem xmlns:ds="http://schemas.openxmlformats.org/officeDocument/2006/customXml" ds:itemID="{FB7D7724-7F54-4612-B072-5F2B3D36F465}"/>
</file>

<file path=customXml/itemProps3.xml><?xml version="1.0" encoding="utf-8"?>
<ds:datastoreItem xmlns:ds="http://schemas.openxmlformats.org/officeDocument/2006/customXml" ds:itemID="{443B9E20-DBC5-4353-9941-18090A6FE146}"/>
</file>

<file path=customXml/itemProps4.xml><?xml version="1.0" encoding="utf-8"?>
<ds:datastoreItem xmlns:ds="http://schemas.openxmlformats.org/officeDocument/2006/customXml" ds:itemID="{E0544F81-316A-4D6E-AB6D-7573DB2584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7D7724-7F54-4612-B072-5F2B3D36F465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dc0cb0d3-b4db-401c-9419-d870d21d16fe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4B1D751B-2626-4F04-AD2E-FCF705958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8FBA5D34-C401-43B1-9B89-09620D8B43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235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1840 Vinter-OS i Kina.docx</dc:title>
  <dc:subject/>
  <dc:creator>Tomas Johansson</dc:creator>
  <cp:keywords/>
  <dc:description/>
  <cp:lastModifiedBy>Susanne Levin</cp:lastModifiedBy>
  <cp:revision>4</cp:revision>
  <cp:lastPrinted>2021-02-24T13:24:00Z</cp:lastPrinted>
  <dcterms:created xsi:type="dcterms:W3CDTF">2021-02-19T09:12:00Z</dcterms:created>
  <dcterms:modified xsi:type="dcterms:W3CDTF">2021-02-24T13:25:00Z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68dab24c-d2f4-4d0f-a07e-a138b641b9eb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ActivityCategory">
    <vt:lpwstr/>
  </property>
</Properties>
</file>