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772AF" w14:textId="7F1F6B43" w:rsidR="0060773B" w:rsidRPr="00124E73" w:rsidRDefault="0060773B" w:rsidP="00FC3908">
      <w:pPr>
        <w:pStyle w:val="Rubrik"/>
        <w:rPr>
          <w:sz w:val="25"/>
          <w:szCs w:val="25"/>
        </w:rPr>
      </w:pPr>
      <w:r w:rsidRPr="00124E73">
        <w:rPr>
          <w:sz w:val="25"/>
          <w:szCs w:val="25"/>
        </w:rPr>
        <w:t>Svar på fråga</w:t>
      </w:r>
      <w:r w:rsidR="00FC3908">
        <w:rPr>
          <w:sz w:val="25"/>
          <w:szCs w:val="25"/>
        </w:rPr>
        <w:t xml:space="preserve"> 2020/21:</w:t>
      </w:r>
      <w:r w:rsidR="00BC6C40">
        <w:rPr>
          <w:sz w:val="25"/>
          <w:szCs w:val="25"/>
        </w:rPr>
        <w:t>2714</w:t>
      </w:r>
      <w:r w:rsidR="00FC3908">
        <w:rPr>
          <w:sz w:val="25"/>
          <w:szCs w:val="25"/>
        </w:rPr>
        <w:t xml:space="preserve"> av </w:t>
      </w:r>
      <w:r w:rsidR="00BC6C40">
        <w:rPr>
          <w:sz w:val="25"/>
          <w:szCs w:val="25"/>
        </w:rPr>
        <w:t>Hans Wallmark</w:t>
      </w:r>
      <w:r w:rsidR="00FC3908">
        <w:rPr>
          <w:sz w:val="25"/>
          <w:szCs w:val="25"/>
        </w:rPr>
        <w:t xml:space="preserve"> (</w:t>
      </w:r>
      <w:r w:rsidR="009C2BED">
        <w:rPr>
          <w:sz w:val="25"/>
          <w:szCs w:val="25"/>
        </w:rPr>
        <w:t>M</w:t>
      </w:r>
      <w:r w:rsidR="00FC3908">
        <w:rPr>
          <w:sz w:val="25"/>
          <w:szCs w:val="25"/>
        </w:rPr>
        <w:t xml:space="preserve">) </w:t>
      </w:r>
      <w:r w:rsidR="00BC6C40">
        <w:rPr>
          <w:sz w:val="25"/>
          <w:szCs w:val="25"/>
        </w:rPr>
        <w:t>Tjeckiens markering mot Ryssland</w:t>
      </w:r>
    </w:p>
    <w:p w14:paraId="12647525" w14:textId="77777777" w:rsidR="00BC6C40" w:rsidRDefault="00BC6C40" w:rsidP="00B004D8">
      <w:pPr>
        <w:autoSpaceDE w:val="0"/>
        <w:autoSpaceDN w:val="0"/>
        <w:adjustRightInd w:val="0"/>
        <w:spacing w:after="0"/>
      </w:pPr>
      <w:bookmarkStart w:id="0" w:name="_Hlk50100012"/>
      <w:r>
        <w:t>Hans Wallmark</w:t>
      </w:r>
      <w:r w:rsidR="00ED51E6">
        <w:t xml:space="preserve"> har frågat </w:t>
      </w:r>
      <w:r>
        <w:t>hur</w:t>
      </w:r>
      <w:r w:rsidR="00F50133">
        <w:t xml:space="preserve"> jag</w:t>
      </w:r>
      <w:r>
        <w:t xml:space="preserve"> och regeringen</w:t>
      </w:r>
      <w:r w:rsidR="00F50133">
        <w:t xml:space="preserve"> avser att</w:t>
      </w:r>
      <w:r>
        <w:t xml:space="preserve"> möta önskemålen från Tjeckien om åtgärder mot Ryssland, utöver att kalla upp den ryska ambassadören.</w:t>
      </w:r>
    </w:p>
    <w:p w14:paraId="0AF23B4F" w14:textId="77777777" w:rsidR="00BC6C40" w:rsidRDefault="00BC6C40" w:rsidP="002E50CA">
      <w:pPr>
        <w:autoSpaceDE w:val="0"/>
        <w:autoSpaceDN w:val="0"/>
        <w:adjustRightInd w:val="0"/>
        <w:spacing w:after="0"/>
      </w:pPr>
    </w:p>
    <w:p w14:paraId="7BB640EC" w14:textId="36553277" w:rsidR="00710A9E" w:rsidRDefault="00BC6C40" w:rsidP="00DD59A7">
      <w:pPr>
        <w:autoSpaceDE w:val="0"/>
        <w:autoSpaceDN w:val="0"/>
        <w:adjustRightInd w:val="0"/>
        <w:spacing w:after="0"/>
      </w:pPr>
      <w:r>
        <w:t xml:space="preserve">Jag har </w:t>
      </w:r>
      <w:r w:rsidR="00710A9E">
        <w:t>be</w:t>
      </w:r>
      <w:r>
        <w:t xml:space="preserve">svarat en </w:t>
      </w:r>
      <w:r w:rsidR="00710A9E">
        <w:t>likalydande</w:t>
      </w:r>
      <w:r>
        <w:t xml:space="preserve"> fråga </w:t>
      </w:r>
      <w:r w:rsidR="00710A9E">
        <w:t>av</w:t>
      </w:r>
      <w:r w:rsidR="0065251D">
        <w:t xml:space="preserve"> Sara Gille </w:t>
      </w:r>
      <w:r>
        <w:t>den 8 maj (2020/21:</w:t>
      </w:r>
      <w:r w:rsidR="0065251D">
        <w:t xml:space="preserve">2641). Utöver </w:t>
      </w:r>
      <w:r w:rsidR="00710A9E">
        <w:t>uppkallandet</w:t>
      </w:r>
      <w:r w:rsidR="0065251D">
        <w:t xml:space="preserve"> av den ryske ambassadören har jag publikt uttryckt solidaritet </w:t>
      </w:r>
      <w:r w:rsidR="00F072DE">
        <w:t xml:space="preserve">och </w:t>
      </w:r>
      <w:r w:rsidR="0065251D">
        <w:t xml:space="preserve">erbjudit praktiskt stöd via vår ambassad i Moskva. </w:t>
      </w:r>
    </w:p>
    <w:p w14:paraId="192DCED5" w14:textId="77777777" w:rsidR="00710A9E" w:rsidRDefault="00710A9E" w:rsidP="00DD59A7">
      <w:pPr>
        <w:autoSpaceDE w:val="0"/>
        <w:autoSpaceDN w:val="0"/>
        <w:adjustRightInd w:val="0"/>
        <w:spacing w:after="0"/>
      </w:pPr>
    </w:p>
    <w:p w14:paraId="056A9924" w14:textId="19E59FBD" w:rsidR="002E50CA" w:rsidRDefault="00DD59A7" w:rsidP="00DD59A7">
      <w:pPr>
        <w:autoSpaceDE w:val="0"/>
        <w:autoSpaceDN w:val="0"/>
        <w:adjustRightInd w:val="0"/>
        <w:spacing w:after="0"/>
      </w:pPr>
      <w:r>
        <w:t>Hur EU ska svara mot Rysslands agerande är föremål för diskussioner i medlemskretsen. Sverige fortsätter att verka för ett enigt, balanserat och strategiskt tålmodigt agerande inom ram</w:t>
      </w:r>
      <w:r w:rsidR="00F072DE">
        <w:t>en</w:t>
      </w:r>
      <w:r>
        <w:t xml:space="preserve"> för EU:s fem principer. </w:t>
      </w:r>
    </w:p>
    <w:p w14:paraId="78731D9D" w14:textId="0A947622" w:rsidR="00ED51E6" w:rsidRDefault="00ED51E6" w:rsidP="002E50CA">
      <w:pPr>
        <w:autoSpaceDE w:val="0"/>
        <w:autoSpaceDN w:val="0"/>
        <w:adjustRightInd w:val="0"/>
        <w:spacing w:after="0"/>
      </w:pPr>
    </w:p>
    <w:bookmarkEnd w:id="0"/>
    <w:p w14:paraId="18AAE36D" w14:textId="45416016" w:rsidR="00DD59A7" w:rsidRDefault="00710A9E" w:rsidP="002C37C7">
      <w:pPr>
        <w:pStyle w:val="Brdtext"/>
        <w:spacing w:after="0"/>
      </w:pPr>
      <w:r>
        <w:t>V</w:t>
      </w:r>
      <w:r w:rsidR="00DD59A7">
        <w:t xml:space="preserve">i </w:t>
      </w:r>
      <w:r>
        <w:t xml:space="preserve">har </w:t>
      </w:r>
      <w:r w:rsidR="00DD59A7">
        <w:t>fortsatt behov av fungerande diplomatiska relationer med Ryssland</w:t>
      </w:r>
      <w:r w:rsidR="00F072DE">
        <w:t xml:space="preserve"> </w:t>
      </w:r>
      <w:r w:rsidR="00DD59A7">
        <w:t>för att förhindra eskalering och för att främja våra intressen. D</w:t>
      </w:r>
      <w:r w:rsidR="00DD59A7" w:rsidRPr="00406300">
        <w:t>et</w:t>
      </w:r>
      <w:r w:rsidR="00DD59A7">
        <w:t xml:space="preserve"> vore mycket olyckligt, både för EU och Ryssland, om våra diplomatiska kontakter begränsades.</w:t>
      </w:r>
    </w:p>
    <w:p w14:paraId="621559FF" w14:textId="77777777" w:rsidR="00DD59A7" w:rsidRDefault="00DD59A7" w:rsidP="002C37C7">
      <w:pPr>
        <w:pStyle w:val="Brdtext"/>
        <w:spacing w:after="0"/>
      </w:pPr>
    </w:p>
    <w:p w14:paraId="4F4AF564" w14:textId="4FC340BB" w:rsidR="00FE5C5C" w:rsidRDefault="0060773B" w:rsidP="002C37C7">
      <w:pPr>
        <w:pStyle w:val="Brdtext"/>
        <w:spacing w:after="0"/>
      </w:pPr>
      <w:r w:rsidRPr="00124E73">
        <w:t xml:space="preserve">Stockholm den </w:t>
      </w:r>
      <w:r w:rsidR="00DD59A7">
        <w:t>12</w:t>
      </w:r>
      <w:r w:rsidR="001C1854">
        <w:t xml:space="preserve"> maj</w:t>
      </w:r>
      <w:r w:rsidR="00946408">
        <w:t xml:space="preserve"> </w:t>
      </w:r>
      <w:r w:rsidRPr="00124E73">
        <w:t>202</w:t>
      </w:r>
      <w:r w:rsidR="00FE5C5C">
        <w:t>1</w:t>
      </w:r>
    </w:p>
    <w:p w14:paraId="16F68DFF" w14:textId="77777777" w:rsidR="00710A9E" w:rsidRDefault="00710A9E" w:rsidP="002C37C7">
      <w:pPr>
        <w:pStyle w:val="Brdtext"/>
        <w:spacing w:after="0"/>
      </w:pPr>
    </w:p>
    <w:p w14:paraId="4EFC3E8C" w14:textId="77777777" w:rsidR="00710A9E" w:rsidRDefault="00710A9E" w:rsidP="002C37C7">
      <w:pPr>
        <w:pStyle w:val="Brdtext"/>
        <w:spacing w:after="0"/>
      </w:pPr>
    </w:p>
    <w:p w14:paraId="2B0E8211" w14:textId="0BB23732" w:rsidR="00CF717A" w:rsidRPr="00CF717A" w:rsidRDefault="0060773B" w:rsidP="002C37C7">
      <w:pPr>
        <w:pStyle w:val="Brdtext"/>
        <w:spacing w:after="0"/>
      </w:pPr>
      <w:r w:rsidRPr="00124E73">
        <w:t>Ann Linde</w:t>
      </w:r>
    </w:p>
    <w:sectPr w:rsidR="00CF717A" w:rsidRPr="00CF717A" w:rsidSect="003D755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10D4B" w14:textId="77777777" w:rsidR="0060773B" w:rsidRDefault="0060773B" w:rsidP="00A87A54">
      <w:pPr>
        <w:spacing w:after="0" w:line="240" w:lineRule="auto"/>
      </w:pPr>
      <w:r>
        <w:separator/>
      </w:r>
    </w:p>
  </w:endnote>
  <w:endnote w:type="continuationSeparator" w:id="0">
    <w:p w14:paraId="453BE4CD" w14:textId="77777777" w:rsidR="0060773B" w:rsidRDefault="006077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1ED5E" w14:textId="77777777" w:rsidR="0060773B" w:rsidRDefault="0060773B" w:rsidP="00A87A54">
      <w:pPr>
        <w:spacing w:after="0" w:line="240" w:lineRule="auto"/>
      </w:pPr>
      <w:r>
        <w:separator/>
      </w:r>
    </w:p>
  </w:footnote>
  <w:footnote w:type="continuationSeparator" w:id="0">
    <w:p w14:paraId="5723A5A6" w14:textId="77777777" w:rsidR="0060773B" w:rsidRDefault="006077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C7F2358" w14:textId="77777777" w:rsidTr="00C93EBA">
      <w:trPr>
        <w:trHeight w:val="227"/>
      </w:trPr>
      <w:tc>
        <w:tcPr>
          <w:tcW w:w="5534" w:type="dxa"/>
        </w:tcPr>
        <w:p w14:paraId="61A96158" w14:textId="77777777" w:rsidR="003D7550" w:rsidRPr="007D73AB" w:rsidRDefault="009C2BED">
          <w:pPr>
            <w:pStyle w:val="Sidhuvud"/>
          </w:pPr>
        </w:p>
      </w:tc>
      <w:tc>
        <w:tcPr>
          <w:tcW w:w="3170" w:type="dxa"/>
          <w:vAlign w:val="bottom"/>
        </w:tcPr>
        <w:p w14:paraId="3A0869CD" w14:textId="77777777" w:rsidR="003D7550" w:rsidRPr="007D73AB" w:rsidRDefault="009C2BED" w:rsidP="00340DE0">
          <w:pPr>
            <w:pStyle w:val="Sidhuvud"/>
          </w:pPr>
        </w:p>
      </w:tc>
      <w:tc>
        <w:tcPr>
          <w:tcW w:w="1134" w:type="dxa"/>
        </w:tcPr>
        <w:p w14:paraId="6FCFA879" w14:textId="77777777" w:rsidR="003D7550" w:rsidRDefault="009C2BED" w:rsidP="005A703A">
          <w:pPr>
            <w:pStyle w:val="Sidhuvud"/>
          </w:pPr>
        </w:p>
      </w:tc>
    </w:tr>
    <w:tr w:rsidR="003D7550" w14:paraId="6F19BE67" w14:textId="77777777" w:rsidTr="00C93EBA">
      <w:trPr>
        <w:trHeight w:val="1928"/>
      </w:trPr>
      <w:tc>
        <w:tcPr>
          <w:tcW w:w="5534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C4805" w14:textId="77777777" w:rsidR="003D7550" w:rsidRPr="00710A6C" w:rsidRDefault="009C2BED" w:rsidP="00EE3C0F">
          <w:pPr>
            <w:pStyle w:val="Sidhuvud"/>
            <w:rPr>
              <w:b/>
            </w:rPr>
          </w:pPr>
        </w:p>
        <w:p w14:paraId="6D4393F2" w14:textId="77777777" w:rsidR="003D7550" w:rsidRDefault="009C2BED" w:rsidP="00EE3C0F">
          <w:pPr>
            <w:pStyle w:val="Sidhuvud"/>
          </w:pPr>
        </w:p>
        <w:p w14:paraId="548FAA97" w14:textId="77777777" w:rsidR="003D7550" w:rsidRDefault="009C2BED" w:rsidP="00EE3C0F">
          <w:pPr>
            <w:pStyle w:val="Sidhuvud"/>
          </w:pPr>
        </w:p>
        <w:p w14:paraId="2690507A" w14:textId="77777777" w:rsidR="003D7550" w:rsidRDefault="009C2BE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6F2ECE4E" w:rsidR="003D7550" w:rsidRDefault="00B004D8" w:rsidP="00EE3C0F">
              <w:pPr>
                <w:pStyle w:val="Sidhuvud"/>
              </w:pPr>
              <w:r>
                <w:t>UD2021/06629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9C2BED" w:rsidP="00EE3C0F">
          <w:pPr>
            <w:pStyle w:val="Sidhuvud"/>
          </w:pPr>
        </w:p>
      </w:tc>
      <w:tc>
        <w:tcPr>
          <w:tcW w:w="1134" w:type="dxa"/>
        </w:tcPr>
        <w:p w14:paraId="199F9370" w14:textId="77777777" w:rsidR="003D7550" w:rsidRDefault="009C2BED" w:rsidP="0094502D">
          <w:pPr>
            <w:pStyle w:val="Sidhuvud"/>
          </w:pPr>
        </w:p>
        <w:p w14:paraId="19E7DD19" w14:textId="77777777" w:rsidR="003D7550" w:rsidRPr="0094502D" w:rsidRDefault="009C2BED" w:rsidP="00EC71A6">
          <w:pPr>
            <w:pStyle w:val="Sidhuvud"/>
          </w:pPr>
        </w:p>
      </w:tc>
    </w:tr>
    <w:tr w:rsidR="003D7550" w14:paraId="196F6E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50C8EC45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471D0016" w14:textId="425B500A" w:rsidR="00B004D8" w:rsidRDefault="00B004D8" w:rsidP="00340DE0">
              <w:pPr>
                <w:pStyle w:val="Sidhuvud"/>
              </w:pPr>
            </w:p>
            <w:p w14:paraId="19112B91" w14:textId="05905141" w:rsidR="003D7550" w:rsidRPr="00340DE0" w:rsidRDefault="009C2BED" w:rsidP="00B004D8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42C12BB9" w14:textId="0C89DE8B" w:rsidR="003D7550" w:rsidRDefault="00852B7B" w:rsidP="00547B89">
              <w:pPr>
                <w:pStyle w:val="Sidhuvud"/>
              </w:pPr>
              <w:r>
                <w:t>Till riksdagen</w:t>
              </w:r>
              <w:r w:rsidR="00B004D8">
                <w:br/>
              </w:r>
              <w:r w:rsidR="00B004D8">
                <w:br/>
              </w:r>
              <w:r w:rsidR="0034570F">
                <w:br/>
              </w:r>
              <w:r w:rsidR="0034570F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7B72E14" w14:textId="77777777" w:rsidR="003D7550" w:rsidRDefault="009C2BED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9512E"/>
    <w:rsid w:val="000A4BAF"/>
    <w:rsid w:val="000C3D68"/>
    <w:rsid w:val="000C61D1"/>
    <w:rsid w:val="000E12D9"/>
    <w:rsid w:val="000E4BE9"/>
    <w:rsid w:val="000F00B8"/>
    <w:rsid w:val="00100933"/>
    <w:rsid w:val="00111809"/>
    <w:rsid w:val="0012035A"/>
    <w:rsid w:val="00121002"/>
    <w:rsid w:val="00124E73"/>
    <w:rsid w:val="00170CE4"/>
    <w:rsid w:val="00173126"/>
    <w:rsid w:val="00176A3A"/>
    <w:rsid w:val="00192E34"/>
    <w:rsid w:val="001C1854"/>
    <w:rsid w:val="001C5DC9"/>
    <w:rsid w:val="001C71A9"/>
    <w:rsid w:val="001C7253"/>
    <w:rsid w:val="001F0629"/>
    <w:rsid w:val="001F0736"/>
    <w:rsid w:val="001F4302"/>
    <w:rsid w:val="00204079"/>
    <w:rsid w:val="00211B4E"/>
    <w:rsid w:val="00213258"/>
    <w:rsid w:val="002139D2"/>
    <w:rsid w:val="00222258"/>
    <w:rsid w:val="00223AD6"/>
    <w:rsid w:val="00233D52"/>
    <w:rsid w:val="00260D2D"/>
    <w:rsid w:val="00281106"/>
    <w:rsid w:val="00282D27"/>
    <w:rsid w:val="00292420"/>
    <w:rsid w:val="002C37C7"/>
    <w:rsid w:val="002E4D3F"/>
    <w:rsid w:val="002E50CA"/>
    <w:rsid w:val="002F3A22"/>
    <w:rsid w:val="002F66A6"/>
    <w:rsid w:val="003050DB"/>
    <w:rsid w:val="00305F93"/>
    <w:rsid w:val="00307E0B"/>
    <w:rsid w:val="00310561"/>
    <w:rsid w:val="003128E2"/>
    <w:rsid w:val="00314336"/>
    <w:rsid w:val="00323E54"/>
    <w:rsid w:val="00326C03"/>
    <w:rsid w:val="00331694"/>
    <w:rsid w:val="00340DE0"/>
    <w:rsid w:val="00342327"/>
    <w:rsid w:val="0034570F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01DC6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251D"/>
    <w:rsid w:val="004C70EE"/>
    <w:rsid w:val="004E25CD"/>
    <w:rsid w:val="004F0448"/>
    <w:rsid w:val="004F6525"/>
    <w:rsid w:val="0052127C"/>
    <w:rsid w:val="00533841"/>
    <w:rsid w:val="00544738"/>
    <w:rsid w:val="005455D4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5E4E8C"/>
    <w:rsid w:val="005F77D9"/>
    <w:rsid w:val="0060773B"/>
    <w:rsid w:val="006175D7"/>
    <w:rsid w:val="006208E5"/>
    <w:rsid w:val="00631F82"/>
    <w:rsid w:val="0065251D"/>
    <w:rsid w:val="00654B4D"/>
    <w:rsid w:val="0066392E"/>
    <w:rsid w:val="00666F0B"/>
    <w:rsid w:val="00670A48"/>
    <w:rsid w:val="00672F6F"/>
    <w:rsid w:val="0069523C"/>
    <w:rsid w:val="006B3234"/>
    <w:rsid w:val="006B4A30"/>
    <w:rsid w:val="006B7569"/>
    <w:rsid w:val="006D3188"/>
    <w:rsid w:val="006D59F9"/>
    <w:rsid w:val="006E08FC"/>
    <w:rsid w:val="006F2588"/>
    <w:rsid w:val="00710A6C"/>
    <w:rsid w:val="00710A9E"/>
    <w:rsid w:val="00712266"/>
    <w:rsid w:val="00732C27"/>
    <w:rsid w:val="0074366F"/>
    <w:rsid w:val="00750C93"/>
    <w:rsid w:val="00757B3B"/>
    <w:rsid w:val="00771C48"/>
    <w:rsid w:val="00773075"/>
    <w:rsid w:val="00773A7C"/>
    <w:rsid w:val="00782B3F"/>
    <w:rsid w:val="007915CC"/>
    <w:rsid w:val="0079641B"/>
    <w:rsid w:val="007A13CE"/>
    <w:rsid w:val="007A156B"/>
    <w:rsid w:val="007A629C"/>
    <w:rsid w:val="007C44FF"/>
    <w:rsid w:val="007C68EA"/>
    <w:rsid w:val="007C7BDB"/>
    <w:rsid w:val="007D73AB"/>
    <w:rsid w:val="007F516C"/>
    <w:rsid w:val="00804C1B"/>
    <w:rsid w:val="00816677"/>
    <w:rsid w:val="008178E6"/>
    <w:rsid w:val="008375D5"/>
    <w:rsid w:val="00852B7B"/>
    <w:rsid w:val="00865F2B"/>
    <w:rsid w:val="0087534E"/>
    <w:rsid w:val="00875DDD"/>
    <w:rsid w:val="00891929"/>
    <w:rsid w:val="008A0A0D"/>
    <w:rsid w:val="008C562B"/>
    <w:rsid w:val="008D3090"/>
    <w:rsid w:val="008D4306"/>
    <w:rsid w:val="008D4508"/>
    <w:rsid w:val="008E77D6"/>
    <w:rsid w:val="0093289B"/>
    <w:rsid w:val="0093335A"/>
    <w:rsid w:val="0094502D"/>
    <w:rsid w:val="00946408"/>
    <w:rsid w:val="00947013"/>
    <w:rsid w:val="00957413"/>
    <w:rsid w:val="00980ABF"/>
    <w:rsid w:val="00986CC3"/>
    <w:rsid w:val="009920AA"/>
    <w:rsid w:val="009A4D0A"/>
    <w:rsid w:val="009C2459"/>
    <w:rsid w:val="009C2BED"/>
    <w:rsid w:val="009D5D40"/>
    <w:rsid w:val="009D6B1B"/>
    <w:rsid w:val="009E107B"/>
    <w:rsid w:val="009E18D6"/>
    <w:rsid w:val="009F3C33"/>
    <w:rsid w:val="00A0117D"/>
    <w:rsid w:val="00A01F5C"/>
    <w:rsid w:val="00A0399A"/>
    <w:rsid w:val="00A061BD"/>
    <w:rsid w:val="00A3270B"/>
    <w:rsid w:val="00A36F15"/>
    <w:rsid w:val="00A43B02"/>
    <w:rsid w:val="00A5156E"/>
    <w:rsid w:val="00A5592A"/>
    <w:rsid w:val="00A56824"/>
    <w:rsid w:val="00A65C80"/>
    <w:rsid w:val="00A67276"/>
    <w:rsid w:val="00A67840"/>
    <w:rsid w:val="00A743AC"/>
    <w:rsid w:val="00A86013"/>
    <w:rsid w:val="00A87A54"/>
    <w:rsid w:val="00AA1809"/>
    <w:rsid w:val="00AB6313"/>
    <w:rsid w:val="00AF0BB7"/>
    <w:rsid w:val="00AF0EDE"/>
    <w:rsid w:val="00B004D8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C6C40"/>
    <w:rsid w:val="00BD0826"/>
    <w:rsid w:val="00BE3210"/>
    <w:rsid w:val="00C141C6"/>
    <w:rsid w:val="00C16D7A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D7B0C"/>
    <w:rsid w:val="00CF3046"/>
    <w:rsid w:val="00CF717A"/>
    <w:rsid w:val="00D021D2"/>
    <w:rsid w:val="00D13D8A"/>
    <w:rsid w:val="00D17781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87A0D"/>
    <w:rsid w:val="00D93B64"/>
    <w:rsid w:val="00D95424"/>
    <w:rsid w:val="00D97459"/>
    <w:rsid w:val="00DB714B"/>
    <w:rsid w:val="00DD59A7"/>
    <w:rsid w:val="00DF5BFB"/>
    <w:rsid w:val="00E21750"/>
    <w:rsid w:val="00E469E4"/>
    <w:rsid w:val="00E475C3"/>
    <w:rsid w:val="00E509B0"/>
    <w:rsid w:val="00E61453"/>
    <w:rsid w:val="00E714D1"/>
    <w:rsid w:val="00E7634A"/>
    <w:rsid w:val="00E82BA3"/>
    <w:rsid w:val="00E8326A"/>
    <w:rsid w:val="00EA1688"/>
    <w:rsid w:val="00ED51E6"/>
    <w:rsid w:val="00ED592E"/>
    <w:rsid w:val="00ED6ABD"/>
    <w:rsid w:val="00EE3C0F"/>
    <w:rsid w:val="00EF2A7F"/>
    <w:rsid w:val="00F03EAC"/>
    <w:rsid w:val="00F072DE"/>
    <w:rsid w:val="00F14024"/>
    <w:rsid w:val="00F259D7"/>
    <w:rsid w:val="00F32D05"/>
    <w:rsid w:val="00F35263"/>
    <w:rsid w:val="00F50133"/>
    <w:rsid w:val="00F50B40"/>
    <w:rsid w:val="00F53AEA"/>
    <w:rsid w:val="00F65B78"/>
    <w:rsid w:val="00F66093"/>
    <w:rsid w:val="00F848D6"/>
    <w:rsid w:val="00FA13F4"/>
    <w:rsid w:val="00FA3070"/>
    <w:rsid w:val="00FA5DDD"/>
    <w:rsid w:val="00FC3908"/>
    <w:rsid w:val="00FD0B7B"/>
    <w:rsid w:val="00FD4E71"/>
    <w:rsid w:val="00FD7CEC"/>
    <w:rsid w:val="00FE3FA5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A156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A15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156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156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156B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B00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0ba9b079-1c35-4aff-824d-42122efaf191</RD_Svarsid>
  </documentManagement>
</p:properties>
</file>

<file path=customXml/item8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UD2021/06629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4CBBA504-363C-4B0D-88F7-89847BC0DAE2}"/>
</file>

<file path=customXml/itemProps2.xml><?xml version="1.0" encoding="utf-8"?>
<ds:datastoreItem xmlns:ds="http://schemas.openxmlformats.org/officeDocument/2006/customXml" ds:itemID="{06624C1A-3FFA-4293-A61C-5F5BA3E734C8}"/>
</file>

<file path=customXml/itemProps3.xml><?xml version="1.0" encoding="utf-8"?>
<ds:datastoreItem xmlns:ds="http://schemas.openxmlformats.org/officeDocument/2006/customXml" ds:itemID="{2DE3EABD-3914-4ABA-B459-9E910E2AC532}"/>
</file>

<file path=customXml/itemProps4.xml><?xml version="1.0" encoding="utf-8"?>
<ds:datastoreItem xmlns:ds="http://schemas.openxmlformats.org/officeDocument/2006/customXml" ds:itemID="{B0CC8F23-5A47-4F49-BD56-15A4154EAC1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E5C4433-AD6D-4BC8-BCD3-AD5D8513228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5736217-8729-453B-8581-4E319F3CC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244645B-09FD-4624-8838-8EE8942D2855}"/>
</file>

<file path=customXml/itemProps8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2714 av Hans Wallmark (M) Tjeckiens markering mot Ryssland.docx</dc:title>
  <dc:subject/>
  <dc:creator>Kasper Andersson</dc:creator>
  <cp:keywords/>
  <dc:description/>
  <cp:lastModifiedBy>Eva-Lena Gustafsson</cp:lastModifiedBy>
  <cp:revision>2</cp:revision>
  <cp:lastPrinted>2020-09-09T09:42:00Z</cp:lastPrinted>
  <dcterms:created xsi:type="dcterms:W3CDTF">2021-05-07T12:46:00Z</dcterms:created>
  <dcterms:modified xsi:type="dcterms:W3CDTF">2021-05-07T12:46:00Z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cf3e786b-a4c3-4312-b007-7cbc2abcaf18</vt:lpwstr>
  </property>
</Properties>
</file>