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E061A" w14:textId="775A6AB0" w:rsidR="006346D8" w:rsidRDefault="006346D8" w:rsidP="00DA0661">
      <w:pPr>
        <w:pStyle w:val="Rubrik"/>
      </w:pPr>
      <w:bookmarkStart w:id="0" w:name="Start"/>
      <w:bookmarkEnd w:id="0"/>
      <w:r>
        <w:t>Svar på fråga 20</w:t>
      </w:r>
      <w:r w:rsidR="005920E7">
        <w:t>20</w:t>
      </w:r>
      <w:r>
        <w:t>/</w:t>
      </w:r>
      <w:r w:rsidR="005920E7">
        <w:t>21</w:t>
      </w:r>
      <w:r>
        <w:t>:</w:t>
      </w:r>
      <w:r w:rsidR="005920E7">
        <w:t>2087</w:t>
      </w:r>
      <w:r>
        <w:t xml:space="preserve"> av </w:t>
      </w:r>
      <w:sdt>
        <w:sdtPr>
          <w:alias w:val="Frågeställare"/>
          <w:tag w:val="delete"/>
          <w:id w:val="-211816850"/>
          <w:placeholder>
            <w:docPart w:val="092D9472AAF7418AB4B8DD6B153E5B87"/>
          </w:placeholder>
          <w:dataBinding w:prefixMappings="xmlns:ns0='http://lp/documentinfo/RK' " w:xpath="/ns0:DocumentInfo[1]/ns0:BaseInfo[1]/ns0:Extra3[1]" w:storeItemID="{1E1988EC-F982-4911-BEAE-0AB89B734021}"/>
          <w:text/>
        </w:sdtPr>
        <w:sdtEndPr/>
        <w:sdtContent>
          <w:r w:rsidR="005920E7">
            <w:t>Björn Söder</w:t>
          </w:r>
        </w:sdtContent>
      </w:sdt>
      <w:r>
        <w:t xml:space="preserve"> (</w:t>
      </w:r>
      <w:sdt>
        <w:sdtPr>
          <w:alias w:val="Parti"/>
          <w:tag w:val="Parti_delete"/>
          <w:id w:val="1620417071"/>
          <w:placeholder>
            <w:docPart w:val="5ED9BE56B7414AD382180AF0011ACCC1"/>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5920E7">
            <w:t>SD</w:t>
          </w:r>
        </w:sdtContent>
      </w:sdt>
      <w:r>
        <w:t>)</w:t>
      </w:r>
      <w:r>
        <w:br/>
      </w:r>
      <w:r w:rsidR="005920E7">
        <w:t>Attacken i Vetlanda</w:t>
      </w:r>
    </w:p>
    <w:p w14:paraId="42D9DD80" w14:textId="0E950C10" w:rsidR="006346D8" w:rsidRDefault="001C69FA" w:rsidP="002749F7">
      <w:pPr>
        <w:pStyle w:val="Brdtext"/>
      </w:pPr>
      <w:sdt>
        <w:sdtPr>
          <w:alias w:val="Frågeställare"/>
          <w:tag w:val="delete"/>
          <w:id w:val="-1635256365"/>
          <w:placeholder>
            <w:docPart w:val="F94BE00F759C475AAD6B6E567CE0DBCD"/>
          </w:placeholder>
          <w:dataBinding w:prefixMappings="xmlns:ns0='http://lp/documentinfo/RK' " w:xpath="/ns0:DocumentInfo[1]/ns0:BaseInfo[1]/ns0:Extra3[1]" w:storeItemID="{1E1988EC-F982-4911-BEAE-0AB89B734021}"/>
          <w:text/>
        </w:sdtPr>
        <w:sdtEndPr/>
        <w:sdtContent>
          <w:r w:rsidR="005920E7">
            <w:t>Björn Söder</w:t>
          </w:r>
        </w:sdtContent>
      </w:sdt>
      <w:r w:rsidR="006346D8">
        <w:t xml:space="preserve"> har frågat mig</w:t>
      </w:r>
      <w:r w:rsidR="005920E7">
        <w:t xml:space="preserve"> på vilket sätt jag kommer att ta ansvar för det som inträffade i Vetlanda.</w:t>
      </w:r>
    </w:p>
    <w:p w14:paraId="06FC81CE" w14:textId="67FE9C8B" w:rsidR="001341A7" w:rsidRDefault="0064213A" w:rsidP="002749F7">
      <w:pPr>
        <w:pStyle w:val="Brdtext"/>
      </w:pPr>
      <w:r>
        <w:t>Våldsd</w:t>
      </w:r>
      <w:r w:rsidR="001341A7">
        <w:t xml:space="preserve">ådet i Vetlanda avbröts av poliser på platsen och </w:t>
      </w:r>
      <w:r>
        <w:t xml:space="preserve">förundersökning pågår. Jag tänker inte spekulera i bakgrund och motiv men självklart så är det så att de brottsbekämpande myndigheterna måste göra allt för att våldsdåd av den här karaktären inte inträffar. </w:t>
      </w:r>
    </w:p>
    <w:p w14:paraId="5C9FC9C9" w14:textId="67D560C5" w:rsidR="005920E7" w:rsidRDefault="001341A7" w:rsidP="002749F7">
      <w:pPr>
        <w:pStyle w:val="Brdtext"/>
      </w:pPr>
      <w:r>
        <w:t>A</w:t>
      </w:r>
      <w:r w:rsidR="00ED3766">
        <w:t xml:space="preserve">rbetet mot kriminaliteten är </w:t>
      </w:r>
      <w:r w:rsidR="000022CF">
        <w:t xml:space="preserve">högt prioriterat av regeringen. </w:t>
      </w:r>
      <w:r w:rsidR="00ED3766">
        <w:t xml:space="preserve">Sverige ska vara ett tryggt land att leva i. </w:t>
      </w:r>
      <w:r>
        <w:t>Att bygga ut Polismyndigheten är e</w:t>
      </w:r>
      <w:r w:rsidR="0064213A">
        <w:t>n</w:t>
      </w:r>
      <w:r>
        <w:t xml:space="preserve"> av regeringens viktigaste </w:t>
      </w:r>
      <w:r w:rsidR="0064213A">
        <w:t xml:space="preserve">uppgifter </w:t>
      </w:r>
      <w:r>
        <w:t xml:space="preserve">för ett tryggare Sverige. Därför har vi kraftigt ökat myndighetens anslag, startat två nya polisutbildningar, initierat en ny, snabbare antagningsprocess till utbildningen och arbetat för att öka attraktiviteten i polisyrket. </w:t>
      </w:r>
      <w:r w:rsidR="0064213A">
        <w:t xml:space="preserve">Nu har Sverige fler poliser och polisanställda än någonsin tidigare. </w:t>
      </w:r>
    </w:p>
    <w:p w14:paraId="47B1C6F0" w14:textId="330E73A4" w:rsidR="00684C05" w:rsidRDefault="00684C05" w:rsidP="005A43A7">
      <w:pPr>
        <w:overflowPunct w:val="0"/>
        <w:autoSpaceDE w:val="0"/>
        <w:autoSpaceDN w:val="0"/>
        <w:adjustRightInd w:val="0"/>
        <w:spacing w:after="0" w:line="320" w:lineRule="atLeast"/>
        <w:textAlignment w:val="baseline"/>
        <w:rPr>
          <w:rFonts w:ascii="Garamond" w:hAnsi="Garamond"/>
        </w:rPr>
      </w:pPr>
      <w:r>
        <w:rPr>
          <w:rFonts w:ascii="Garamond" w:hAnsi="Garamond"/>
        </w:rPr>
        <w:t xml:space="preserve">På det straffrättsliga området bedriver regeringen </w:t>
      </w:r>
      <w:r w:rsidRPr="007D618D">
        <w:rPr>
          <w:rFonts w:ascii="Garamond" w:hAnsi="Garamond"/>
        </w:rPr>
        <w:t>ett mycket aktivt arbete.</w:t>
      </w:r>
      <w:r>
        <w:rPr>
          <w:rFonts w:ascii="Garamond" w:hAnsi="Garamond"/>
        </w:rPr>
        <w:t xml:space="preserve"> På regeringens initiativ har minimistraffen skärpts för bland annat grov våldtäkt, grovt rån, grov misshandel, </w:t>
      </w:r>
      <w:r w:rsidRPr="00B96078">
        <w:rPr>
          <w:rFonts w:ascii="Garamond" w:hAnsi="Garamond"/>
        </w:rPr>
        <w:t>synnerligen grov misshandel</w:t>
      </w:r>
      <w:r>
        <w:rPr>
          <w:rFonts w:ascii="Garamond" w:hAnsi="Garamond"/>
        </w:rPr>
        <w:t xml:space="preserve"> och</w:t>
      </w:r>
      <w:r w:rsidRPr="00B96078">
        <w:rPr>
          <w:rFonts w:ascii="Garamond" w:hAnsi="Garamond"/>
        </w:rPr>
        <w:t xml:space="preserve"> grovt olaga hot</w:t>
      </w:r>
      <w:r>
        <w:rPr>
          <w:rFonts w:ascii="Garamond" w:hAnsi="Garamond"/>
        </w:rPr>
        <w:t>.</w:t>
      </w:r>
      <w:r w:rsidRPr="00B96078">
        <w:rPr>
          <w:rFonts w:ascii="Garamond" w:hAnsi="Garamond"/>
        </w:rPr>
        <w:t xml:space="preserve"> </w:t>
      </w:r>
      <w:r>
        <w:rPr>
          <w:rFonts w:ascii="Garamond" w:hAnsi="Garamond"/>
        </w:rPr>
        <w:t>Även straffet för mord har skärpts.</w:t>
      </w:r>
    </w:p>
    <w:p w14:paraId="4C7738D6" w14:textId="77777777" w:rsidR="00684C05" w:rsidRDefault="00684C05" w:rsidP="005A43A7">
      <w:pPr>
        <w:overflowPunct w:val="0"/>
        <w:autoSpaceDE w:val="0"/>
        <w:autoSpaceDN w:val="0"/>
        <w:adjustRightInd w:val="0"/>
        <w:spacing w:after="0" w:line="320" w:lineRule="atLeast"/>
        <w:textAlignment w:val="baseline"/>
      </w:pPr>
    </w:p>
    <w:p w14:paraId="3A3B5F72" w14:textId="56EE80A9" w:rsidR="002D6BE8" w:rsidRDefault="002D6BE8" w:rsidP="005A43A7">
      <w:pPr>
        <w:overflowPunct w:val="0"/>
        <w:autoSpaceDE w:val="0"/>
        <w:autoSpaceDN w:val="0"/>
        <w:adjustRightInd w:val="0"/>
        <w:spacing w:after="0" w:line="320" w:lineRule="atLeast"/>
        <w:textAlignment w:val="baseline"/>
      </w:pPr>
      <w:r>
        <w:t xml:space="preserve">Med regeringens 34-punktsprogram mot gängkriminaliteten har vi tagit ett brett grepp mot kriminella nätverk men också mot annan brottslighet i samhället. Det handlar om bättre verktyg för de brottsbekämpande myndigheterna, skärpta straff och ett utvecklat brottsförebyggande arbete. Programmet omfattar bland annat </w:t>
      </w:r>
      <w:r w:rsidR="00ED7463">
        <w:t xml:space="preserve">frågan om </w:t>
      </w:r>
      <w:r>
        <w:t xml:space="preserve">skärpta straff för dem som involverar unga i kriminalitet, ett lagstadgat ansvar för kommunerna att arbeta brottsförebyggande och en långsiktig satsning på skolor och socialtjänst i socialt utsatta områden.   </w:t>
      </w:r>
    </w:p>
    <w:p w14:paraId="54900087" w14:textId="77777777" w:rsidR="002D6BE8" w:rsidRDefault="002D6BE8" w:rsidP="005A43A7">
      <w:pPr>
        <w:overflowPunct w:val="0"/>
        <w:autoSpaceDE w:val="0"/>
        <w:autoSpaceDN w:val="0"/>
        <w:adjustRightInd w:val="0"/>
        <w:spacing w:after="0" w:line="320" w:lineRule="atLeast"/>
        <w:textAlignment w:val="baseline"/>
      </w:pPr>
    </w:p>
    <w:p w14:paraId="50C0DEED" w14:textId="35A5A9DF" w:rsidR="005A43A7" w:rsidRDefault="00147BBC" w:rsidP="005A43A7">
      <w:pPr>
        <w:overflowPunct w:val="0"/>
        <w:autoSpaceDE w:val="0"/>
        <w:autoSpaceDN w:val="0"/>
        <w:adjustRightInd w:val="0"/>
        <w:spacing w:after="0" w:line="320" w:lineRule="atLeast"/>
        <w:textAlignment w:val="baseline"/>
      </w:pPr>
      <w:r>
        <w:t>Vidare beslutade r</w:t>
      </w:r>
      <w:r w:rsidR="005A43A7">
        <w:t xml:space="preserve">egeringen </w:t>
      </w:r>
      <w:r w:rsidR="00DF2355">
        <w:t>i</w:t>
      </w:r>
      <w:r w:rsidR="005A43A7">
        <w:t xml:space="preserve"> april 2020 att tillsätta en utredning som ska göra en bred översyn av lagstiftningen om utvisning på grund av brott och lämna förslag på en skärpt reglering som ger förutsättningar att i fler fall än i dag utvisa utlänningar som begår brott. </w:t>
      </w:r>
    </w:p>
    <w:p w14:paraId="1234FD32" w14:textId="77777777" w:rsidR="005A43A7" w:rsidRDefault="005A43A7" w:rsidP="005A43A7">
      <w:pPr>
        <w:overflowPunct w:val="0"/>
        <w:autoSpaceDE w:val="0"/>
        <w:autoSpaceDN w:val="0"/>
        <w:adjustRightInd w:val="0"/>
        <w:spacing w:after="0" w:line="320" w:lineRule="atLeast"/>
        <w:textAlignment w:val="baseline"/>
      </w:pPr>
    </w:p>
    <w:p w14:paraId="15E22B80" w14:textId="15B237D4" w:rsidR="005A43A7" w:rsidRDefault="005A43A7" w:rsidP="005A43A7">
      <w:pPr>
        <w:overflowPunct w:val="0"/>
        <w:autoSpaceDE w:val="0"/>
        <w:autoSpaceDN w:val="0"/>
        <w:adjustRightInd w:val="0"/>
        <w:spacing w:after="0" w:line="320" w:lineRule="atLeast"/>
        <w:textAlignment w:val="baseline"/>
      </w:pPr>
      <w:r>
        <w:t xml:space="preserve">Frågor som utredaren särskilt ska uppmärksamma är bland annat </w:t>
      </w:r>
      <w:r w:rsidR="00C70835">
        <w:t xml:space="preserve">straffvärdegränsen för när utvisning kan komma i fråga och hur vistelsetiden i och anknytningen till Sverige ska bedömas samt </w:t>
      </w:r>
      <w:r>
        <w:t xml:space="preserve">om det bör införas en möjlighet för </w:t>
      </w:r>
      <w:r>
        <w:rPr>
          <w:rFonts w:cstheme="minorHAnsi"/>
        </w:rPr>
        <w:t>åklagaren att återkomma med yrkande om en ny påföljd när utvisningen har beaktats i domen men utvisningsbeslutet inte har kunnat verkställas</w:t>
      </w:r>
      <w:r w:rsidR="00EF3411">
        <w:rPr>
          <w:rFonts w:cstheme="minorHAnsi"/>
        </w:rPr>
        <w:t xml:space="preserve">. </w:t>
      </w:r>
      <w:r w:rsidR="00C70835">
        <w:rPr>
          <w:rFonts w:cstheme="minorHAnsi"/>
        </w:rPr>
        <w:t>Utredaren ska oc</w:t>
      </w:r>
      <w:r w:rsidR="00F2435B">
        <w:rPr>
          <w:rFonts w:cstheme="minorHAnsi"/>
        </w:rPr>
        <w:t>kså utreda</w:t>
      </w:r>
      <w:r w:rsidR="00C70835">
        <w:rPr>
          <w:rFonts w:cstheme="minorHAnsi"/>
        </w:rPr>
        <w:t xml:space="preserve"> </w:t>
      </w:r>
      <w:r w:rsidR="00F2435B">
        <w:rPr>
          <w:rFonts w:cstheme="minorHAnsi"/>
        </w:rPr>
        <w:t xml:space="preserve">en </w:t>
      </w:r>
      <w:r w:rsidR="00C70835">
        <w:rPr>
          <w:rFonts w:cstheme="minorHAnsi"/>
        </w:rPr>
        <w:t xml:space="preserve">skärpt reglering när det gäller utvisning vid </w:t>
      </w:r>
      <w:r>
        <w:t>hedersrelaterad brottslighet och hatbrott. I utredarens uppdrag ingår även att föreslå åtgärder som, med bibehållen rättssäkerhet, kan effektivisera verkställigheten av beslut om utvisning på grund av brott. Utredaren ska presentera sina förslag senast den 30 juni 2021.</w:t>
      </w:r>
    </w:p>
    <w:p w14:paraId="73A65E6C" w14:textId="77777777" w:rsidR="005A43A7" w:rsidRDefault="005A43A7" w:rsidP="005A43A7">
      <w:pPr>
        <w:overflowPunct w:val="0"/>
        <w:autoSpaceDE w:val="0"/>
        <w:autoSpaceDN w:val="0"/>
        <w:adjustRightInd w:val="0"/>
        <w:spacing w:after="0" w:line="320" w:lineRule="atLeast"/>
        <w:textAlignment w:val="baseline"/>
      </w:pPr>
    </w:p>
    <w:p w14:paraId="27470EC7" w14:textId="77777777" w:rsidR="005A43A7" w:rsidRDefault="005A43A7" w:rsidP="005A43A7">
      <w:pPr>
        <w:overflowPunct w:val="0"/>
        <w:autoSpaceDE w:val="0"/>
        <w:autoSpaceDN w:val="0"/>
        <w:adjustRightInd w:val="0"/>
        <w:spacing w:after="0" w:line="320" w:lineRule="atLeast"/>
        <w:textAlignment w:val="baseline"/>
      </w:pPr>
    </w:p>
    <w:p w14:paraId="6C0EAEA6" w14:textId="77777777" w:rsidR="005A43A7" w:rsidRDefault="005A43A7" w:rsidP="005A43A7">
      <w:pPr>
        <w:pStyle w:val="Brdtext"/>
      </w:pPr>
    </w:p>
    <w:p w14:paraId="1D3DC642" w14:textId="77777777" w:rsidR="000022CF" w:rsidRDefault="000022CF" w:rsidP="002749F7">
      <w:pPr>
        <w:pStyle w:val="Brdtext"/>
      </w:pPr>
    </w:p>
    <w:p w14:paraId="3B1360A0" w14:textId="62D61D16" w:rsidR="006346D8" w:rsidRDefault="006346D8" w:rsidP="006A12F1">
      <w:pPr>
        <w:pStyle w:val="Brdtext"/>
      </w:pPr>
      <w:r>
        <w:t xml:space="preserve">Stockholm den </w:t>
      </w:r>
      <w:sdt>
        <w:sdtPr>
          <w:id w:val="-1225218591"/>
          <w:placeholder>
            <w:docPart w:val="36EAD45BF08A4688BC3F31350742A087"/>
          </w:placeholder>
          <w:dataBinding w:prefixMappings="xmlns:ns0='http://lp/documentinfo/RK' " w:xpath="/ns0:DocumentInfo[1]/ns0:BaseInfo[1]/ns0:HeaderDate[1]" w:storeItemID="{1E1988EC-F982-4911-BEAE-0AB89B734021}"/>
          <w:date w:fullDate="2021-03-17T00:00:00Z">
            <w:dateFormat w:val="d MMMM yyyy"/>
            <w:lid w:val="sv-SE"/>
            <w:storeMappedDataAs w:val="dateTime"/>
            <w:calendar w:val="gregorian"/>
          </w:date>
        </w:sdtPr>
        <w:sdtEndPr/>
        <w:sdtContent>
          <w:r w:rsidR="005920E7">
            <w:t>17 mars 2021</w:t>
          </w:r>
        </w:sdtContent>
      </w:sdt>
    </w:p>
    <w:p w14:paraId="716EADE4" w14:textId="77777777" w:rsidR="006346D8" w:rsidRDefault="006346D8" w:rsidP="004E7A8F">
      <w:pPr>
        <w:pStyle w:val="Brdtextutanavstnd"/>
      </w:pPr>
    </w:p>
    <w:p w14:paraId="3E1206E1" w14:textId="77777777" w:rsidR="006346D8" w:rsidRDefault="006346D8" w:rsidP="004E7A8F">
      <w:pPr>
        <w:pStyle w:val="Brdtextutanavstnd"/>
      </w:pPr>
    </w:p>
    <w:p w14:paraId="549EB3BD" w14:textId="77777777" w:rsidR="006346D8" w:rsidRDefault="006346D8" w:rsidP="004E7A8F">
      <w:pPr>
        <w:pStyle w:val="Brdtextutanavstnd"/>
      </w:pPr>
    </w:p>
    <w:sdt>
      <w:sdtPr>
        <w:alias w:val="Klicka på listpilen"/>
        <w:tag w:val="run-loadAllMinistersFromDep_delete"/>
        <w:id w:val="-122627287"/>
        <w:placeholder>
          <w:docPart w:val="5173E114E05B409EBD66104CC458133D"/>
        </w:placeholder>
        <w:dataBinding w:prefixMappings="xmlns:ns0='http://lp/documentinfo/RK' " w:xpath="/ns0:DocumentInfo[1]/ns0:BaseInfo[1]/ns0:TopSender[1]" w:storeItemID="{1E1988EC-F982-4911-BEAE-0AB89B734021}"/>
        <w:comboBox w:lastValue="Justitie- och migrationsministern">
          <w:listItem w:displayText="Morgan Johansson" w:value="Justitie- och migrationsministern"/>
          <w:listItem w:displayText="Mikael Damberg" w:value="Inrikesministern"/>
        </w:comboBox>
      </w:sdtPr>
      <w:sdtEndPr/>
      <w:sdtContent>
        <w:p w14:paraId="676236DE" w14:textId="4D77968E" w:rsidR="006346D8" w:rsidRDefault="00147BBC" w:rsidP="00422A41">
          <w:pPr>
            <w:pStyle w:val="Brdtext"/>
          </w:pPr>
          <w:r>
            <w:t>Morgan Johansson</w:t>
          </w:r>
        </w:p>
      </w:sdtContent>
    </w:sdt>
    <w:p w14:paraId="2C3CBCE2" w14:textId="6910C0C0" w:rsidR="006346D8" w:rsidRPr="00DB48AB" w:rsidRDefault="006346D8" w:rsidP="00DB48AB">
      <w:pPr>
        <w:pStyle w:val="Brdtext"/>
      </w:pPr>
    </w:p>
    <w:sectPr w:rsidR="006346D8"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7951D" w14:textId="77777777" w:rsidR="001C69FA" w:rsidRDefault="001C69FA" w:rsidP="00A87A54">
      <w:pPr>
        <w:spacing w:after="0" w:line="240" w:lineRule="auto"/>
      </w:pPr>
      <w:r>
        <w:separator/>
      </w:r>
    </w:p>
  </w:endnote>
  <w:endnote w:type="continuationSeparator" w:id="0">
    <w:p w14:paraId="297944AD" w14:textId="77777777" w:rsidR="001C69FA" w:rsidRDefault="001C69F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265FE3E" w14:textId="77777777" w:rsidTr="006A26EC">
      <w:trPr>
        <w:trHeight w:val="227"/>
        <w:jc w:val="right"/>
      </w:trPr>
      <w:tc>
        <w:tcPr>
          <w:tcW w:w="708" w:type="dxa"/>
          <w:vAlign w:val="bottom"/>
        </w:tcPr>
        <w:p w14:paraId="57235AF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6C00104" w14:textId="77777777" w:rsidTr="006A26EC">
      <w:trPr>
        <w:trHeight w:val="850"/>
        <w:jc w:val="right"/>
      </w:trPr>
      <w:tc>
        <w:tcPr>
          <w:tcW w:w="708" w:type="dxa"/>
          <w:vAlign w:val="bottom"/>
        </w:tcPr>
        <w:p w14:paraId="1DD746B3" w14:textId="77777777" w:rsidR="005606BC" w:rsidRPr="00347E11" w:rsidRDefault="005606BC" w:rsidP="005606BC">
          <w:pPr>
            <w:pStyle w:val="Sidfot"/>
            <w:spacing w:line="276" w:lineRule="auto"/>
            <w:jc w:val="right"/>
          </w:pPr>
        </w:p>
      </w:tc>
    </w:tr>
  </w:tbl>
  <w:p w14:paraId="6EF3EBF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DC44DBE" w14:textId="77777777" w:rsidTr="001F4302">
      <w:trPr>
        <w:trHeight w:val="510"/>
      </w:trPr>
      <w:tc>
        <w:tcPr>
          <w:tcW w:w="8525" w:type="dxa"/>
          <w:gridSpan w:val="2"/>
          <w:vAlign w:val="bottom"/>
        </w:tcPr>
        <w:p w14:paraId="23F8E05E" w14:textId="77777777" w:rsidR="00347E11" w:rsidRPr="00347E11" w:rsidRDefault="00347E11" w:rsidP="00347E11">
          <w:pPr>
            <w:pStyle w:val="Sidfot"/>
            <w:rPr>
              <w:sz w:val="8"/>
            </w:rPr>
          </w:pPr>
        </w:p>
      </w:tc>
    </w:tr>
    <w:tr w:rsidR="00093408" w:rsidRPr="00EE3C0F" w14:paraId="30160D76" w14:textId="77777777" w:rsidTr="00C26068">
      <w:trPr>
        <w:trHeight w:val="227"/>
      </w:trPr>
      <w:tc>
        <w:tcPr>
          <w:tcW w:w="4074" w:type="dxa"/>
        </w:tcPr>
        <w:p w14:paraId="0EE73277" w14:textId="77777777" w:rsidR="00347E11" w:rsidRPr="00F53AEA" w:rsidRDefault="00347E11" w:rsidP="00C26068">
          <w:pPr>
            <w:pStyle w:val="Sidfot"/>
            <w:spacing w:line="276" w:lineRule="auto"/>
          </w:pPr>
        </w:p>
      </w:tc>
      <w:tc>
        <w:tcPr>
          <w:tcW w:w="4451" w:type="dxa"/>
        </w:tcPr>
        <w:p w14:paraId="5687BACC" w14:textId="77777777" w:rsidR="00093408" w:rsidRPr="00F53AEA" w:rsidRDefault="00093408" w:rsidP="00F53AEA">
          <w:pPr>
            <w:pStyle w:val="Sidfot"/>
            <w:spacing w:line="276" w:lineRule="auto"/>
          </w:pPr>
        </w:p>
      </w:tc>
    </w:tr>
  </w:tbl>
  <w:p w14:paraId="590F2A2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22609" w14:textId="77777777" w:rsidR="001C69FA" w:rsidRDefault="001C69FA" w:rsidP="00A87A54">
      <w:pPr>
        <w:spacing w:after="0" w:line="240" w:lineRule="auto"/>
      </w:pPr>
      <w:r>
        <w:separator/>
      </w:r>
    </w:p>
  </w:footnote>
  <w:footnote w:type="continuationSeparator" w:id="0">
    <w:p w14:paraId="53728116" w14:textId="77777777" w:rsidR="001C69FA" w:rsidRDefault="001C69F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346D8" w14:paraId="1EB79F32" w14:textId="77777777" w:rsidTr="00C93EBA">
      <w:trPr>
        <w:trHeight w:val="227"/>
      </w:trPr>
      <w:tc>
        <w:tcPr>
          <w:tcW w:w="5534" w:type="dxa"/>
        </w:tcPr>
        <w:p w14:paraId="467E187D" w14:textId="77777777" w:rsidR="006346D8" w:rsidRPr="007D73AB" w:rsidRDefault="006346D8">
          <w:pPr>
            <w:pStyle w:val="Sidhuvud"/>
          </w:pPr>
        </w:p>
      </w:tc>
      <w:tc>
        <w:tcPr>
          <w:tcW w:w="3170" w:type="dxa"/>
          <w:vAlign w:val="bottom"/>
        </w:tcPr>
        <w:p w14:paraId="6E7E5FC1" w14:textId="77777777" w:rsidR="006346D8" w:rsidRPr="007D73AB" w:rsidRDefault="006346D8" w:rsidP="00340DE0">
          <w:pPr>
            <w:pStyle w:val="Sidhuvud"/>
          </w:pPr>
        </w:p>
      </w:tc>
      <w:tc>
        <w:tcPr>
          <w:tcW w:w="1134" w:type="dxa"/>
        </w:tcPr>
        <w:p w14:paraId="012C61FC" w14:textId="77777777" w:rsidR="006346D8" w:rsidRDefault="006346D8" w:rsidP="005A703A">
          <w:pPr>
            <w:pStyle w:val="Sidhuvud"/>
          </w:pPr>
        </w:p>
      </w:tc>
    </w:tr>
    <w:tr w:rsidR="006346D8" w14:paraId="29776088" w14:textId="77777777" w:rsidTr="00C93EBA">
      <w:trPr>
        <w:trHeight w:val="1928"/>
      </w:trPr>
      <w:tc>
        <w:tcPr>
          <w:tcW w:w="5534" w:type="dxa"/>
        </w:tcPr>
        <w:p w14:paraId="0562FFCF" w14:textId="77777777" w:rsidR="006346D8" w:rsidRPr="00340DE0" w:rsidRDefault="006346D8" w:rsidP="00340DE0">
          <w:pPr>
            <w:pStyle w:val="Sidhuvud"/>
          </w:pPr>
          <w:r>
            <w:rPr>
              <w:noProof/>
            </w:rPr>
            <w:drawing>
              <wp:inline distT="0" distB="0" distL="0" distR="0" wp14:anchorId="17638C78" wp14:editId="61109C9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1FC617B" w14:textId="77777777" w:rsidR="006346D8" w:rsidRPr="00710A6C" w:rsidRDefault="006346D8" w:rsidP="00EE3C0F">
          <w:pPr>
            <w:pStyle w:val="Sidhuvud"/>
            <w:rPr>
              <w:b/>
            </w:rPr>
          </w:pPr>
        </w:p>
        <w:p w14:paraId="0A349380" w14:textId="77777777" w:rsidR="006346D8" w:rsidRDefault="006346D8" w:rsidP="00EE3C0F">
          <w:pPr>
            <w:pStyle w:val="Sidhuvud"/>
          </w:pPr>
        </w:p>
        <w:p w14:paraId="1E0B4F32" w14:textId="77777777" w:rsidR="006346D8" w:rsidRDefault="006346D8" w:rsidP="00EE3C0F">
          <w:pPr>
            <w:pStyle w:val="Sidhuvud"/>
          </w:pPr>
        </w:p>
        <w:p w14:paraId="32EA05C2" w14:textId="77777777" w:rsidR="006346D8" w:rsidRDefault="006346D8" w:rsidP="00EE3C0F">
          <w:pPr>
            <w:pStyle w:val="Sidhuvud"/>
          </w:pPr>
        </w:p>
        <w:sdt>
          <w:sdtPr>
            <w:alias w:val="Dnr"/>
            <w:tag w:val="ccRKShow_Dnr"/>
            <w:id w:val="-829283628"/>
            <w:placeholder>
              <w:docPart w:val="5E6A4BA63B5944318C9F6FB6C6FB596E"/>
            </w:placeholder>
            <w:dataBinding w:prefixMappings="xmlns:ns0='http://lp/documentinfo/RK' " w:xpath="/ns0:DocumentInfo[1]/ns0:BaseInfo[1]/ns0:Dnr[1]" w:storeItemID="{1E1988EC-F982-4911-BEAE-0AB89B734021}"/>
            <w:text/>
          </w:sdtPr>
          <w:sdtEndPr/>
          <w:sdtContent>
            <w:p w14:paraId="56EBC016" w14:textId="10B292BF" w:rsidR="006346D8" w:rsidRDefault="005920E7" w:rsidP="00EE3C0F">
              <w:pPr>
                <w:pStyle w:val="Sidhuvud"/>
              </w:pPr>
              <w:r>
                <w:t>Ju2021/01067</w:t>
              </w:r>
            </w:p>
          </w:sdtContent>
        </w:sdt>
        <w:sdt>
          <w:sdtPr>
            <w:alias w:val="DocNumber"/>
            <w:tag w:val="DocNumber"/>
            <w:id w:val="1726028884"/>
            <w:placeholder>
              <w:docPart w:val="6242B99BC7164C76B0934F85DE09CAAE"/>
            </w:placeholder>
            <w:showingPlcHdr/>
            <w:dataBinding w:prefixMappings="xmlns:ns0='http://lp/documentinfo/RK' " w:xpath="/ns0:DocumentInfo[1]/ns0:BaseInfo[1]/ns0:DocNumber[1]" w:storeItemID="{1E1988EC-F982-4911-BEAE-0AB89B734021}"/>
            <w:text/>
          </w:sdtPr>
          <w:sdtEndPr/>
          <w:sdtContent>
            <w:p w14:paraId="2D34F950" w14:textId="77777777" w:rsidR="006346D8" w:rsidRDefault="006346D8" w:rsidP="00EE3C0F">
              <w:pPr>
                <w:pStyle w:val="Sidhuvud"/>
              </w:pPr>
              <w:r>
                <w:rPr>
                  <w:rStyle w:val="Platshllartext"/>
                </w:rPr>
                <w:t xml:space="preserve"> </w:t>
              </w:r>
            </w:p>
          </w:sdtContent>
        </w:sdt>
        <w:p w14:paraId="644D4C6D" w14:textId="77777777" w:rsidR="006346D8" w:rsidRDefault="006346D8" w:rsidP="00EE3C0F">
          <w:pPr>
            <w:pStyle w:val="Sidhuvud"/>
          </w:pPr>
        </w:p>
      </w:tc>
      <w:tc>
        <w:tcPr>
          <w:tcW w:w="1134" w:type="dxa"/>
        </w:tcPr>
        <w:p w14:paraId="0479CDB0" w14:textId="77777777" w:rsidR="006346D8" w:rsidRDefault="006346D8" w:rsidP="0094502D">
          <w:pPr>
            <w:pStyle w:val="Sidhuvud"/>
          </w:pPr>
        </w:p>
        <w:p w14:paraId="4FD4957B" w14:textId="77777777" w:rsidR="006346D8" w:rsidRPr="0094502D" w:rsidRDefault="006346D8" w:rsidP="00EC71A6">
          <w:pPr>
            <w:pStyle w:val="Sidhuvud"/>
          </w:pPr>
        </w:p>
      </w:tc>
    </w:tr>
    <w:tr w:rsidR="006346D8" w14:paraId="6EA16AD0" w14:textId="77777777" w:rsidTr="00C93EBA">
      <w:trPr>
        <w:trHeight w:val="2268"/>
      </w:trPr>
      <w:sdt>
        <w:sdtPr>
          <w:rPr>
            <w:b/>
          </w:rPr>
          <w:alias w:val="SenderText"/>
          <w:tag w:val="ccRKShow_SenderText"/>
          <w:id w:val="1374046025"/>
          <w:placeholder>
            <w:docPart w:val="C830D304F2334D7F99E72C0EE3D06574"/>
          </w:placeholder>
        </w:sdtPr>
        <w:sdtEndPr>
          <w:rPr>
            <w:b w:val="0"/>
          </w:rPr>
        </w:sdtEndPr>
        <w:sdtContent>
          <w:tc>
            <w:tcPr>
              <w:tcW w:w="5534" w:type="dxa"/>
              <w:tcMar>
                <w:right w:w="1134" w:type="dxa"/>
              </w:tcMar>
            </w:tcPr>
            <w:p w14:paraId="477A98F9" w14:textId="77777777" w:rsidR="00147BBC" w:rsidRPr="00147BBC" w:rsidRDefault="00147BBC" w:rsidP="00340DE0">
              <w:pPr>
                <w:pStyle w:val="Sidhuvud"/>
                <w:rPr>
                  <w:b/>
                </w:rPr>
              </w:pPr>
              <w:r w:rsidRPr="00147BBC">
                <w:rPr>
                  <w:b/>
                </w:rPr>
                <w:t>Justitiedepartementet</w:t>
              </w:r>
            </w:p>
            <w:p w14:paraId="1CA4D70E" w14:textId="77777777" w:rsidR="005A0817" w:rsidRDefault="00147BBC" w:rsidP="00340DE0">
              <w:pPr>
                <w:pStyle w:val="Sidhuvud"/>
              </w:pPr>
              <w:r w:rsidRPr="00147BBC">
                <w:t>Justitie- och migrationsministern</w:t>
              </w:r>
            </w:p>
            <w:p w14:paraId="3FD79899" w14:textId="77777777" w:rsidR="005A0817" w:rsidRDefault="005A0817" w:rsidP="00340DE0">
              <w:pPr>
                <w:pStyle w:val="Sidhuvud"/>
              </w:pPr>
            </w:p>
            <w:p w14:paraId="63BF1ADE" w14:textId="7ADB083A" w:rsidR="006346D8" w:rsidRPr="00340DE0" w:rsidRDefault="006346D8" w:rsidP="00340DE0">
              <w:pPr>
                <w:pStyle w:val="Sidhuvud"/>
              </w:pPr>
            </w:p>
          </w:tc>
        </w:sdtContent>
      </w:sdt>
      <w:sdt>
        <w:sdtPr>
          <w:alias w:val="Recipient"/>
          <w:tag w:val="ccRKShow_Recipient"/>
          <w:id w:val="-28344517"/>
          <w:placeholder>
            <w:docPart w:val="84C07C875D5B417D9677B333B84E453D"/>
          </w:placeholder>
          <w:dataBinding w:prefixMappings="xmlns:ns0='http://lp/documentinfo/RK' " w:xpath="/ns0:DocumentInfo[1]/ns0:BaseInfo[1]/ns0:Recipient[1]" w:storeItemID="{1E1988EC-F982-4911-BEAE-0AB89B734021}"/>
          <w:text w:multiLine="1"/>
        </w:sdtPr>
        <w:sdtEndPr/>
        <w:sdtContent>
          <w:tc>
            <w:tcPr>
              <w:tcW w:w="3170" w:type="dxa"/>
            </w:tcPr>
            <w:p w14:paraId="3576B235" w14:textId="77777777" w:rsidR="006346D8" w:rsidRDefault="006346D8" w:rsidP="00547B89">
              <w:pPr>
                <w:pStyle w:val="Sidhuvud"/>
              </w:pPr>
              <w:r>
                <w:t>Till riksdagen</w:t>
              </w:r>
            </w:p>
          </w:tc>
        </w:sdtContent>
      </w:sdt>
      <w:tc>
        <w:tcPr>
          <w:tcW w:w="1134" w:type="dxa"/>
        </w:tcPr>
        <w:p w14:paraId="259F62E3" w14:textId="77777777" w:rsidR="006346D8" w:rsidRDefault="006346D8" w:rsidP="003E6020">
          <w:pPr>
            <w:pStyle w:val="Sidhuvud"/>
          </w:pPr>
        </w:p>
      </w:tc>
    </w:tr>
  </w:tbl>
  <w:p w14:paraId="418BB14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C0840C7"/>
    <w:multiLevelType w:val="hybridMultilevel"/>
    <w:tmpl w:val="424243E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5"/>
  </w:num>
  <w:num w:numId="28">
    <w:abstractNumId w:val="18"/>
  </w:num>
  <w:num w:numId="29">
    <w:abstractNumId w:val="16"/>
  </w:num>
  <w:num w:numId="30">
    <w:abstractNumId w:val="37"/>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6D8"/>
    <w:rsid w:val="00000290"/>
    <w:rsid w:val="00001068"/>
    <w:rsid w:val="000022CF"/>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22CF"/>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351"/>
    <w:rsid w:val="00122D16"/>
    <w:rsid w:val="001235D9"/>
    <w:rsid w:val="0012582E"/>
    <w:rsid w:val="00125B5E"/>
    <w:rsid w:val="00126E6B"/>
    <w:rsid w:val="00130EC3"/>
    <w:rsid w:val="001318F5"/>
    <w:rsid w:val="001331B1"/>
    <w:rsid w:val="00133CB0"/>
    <w:rsid w:val="001341A7"/>
    <w:rsid w:val="00134837"/>
    <w:rsid w:val="00135111"/>
    <w:rsid w:val="001428E2"/>
    <w:rsid w:val="00147BBC"/>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5E96"/>
    <w:rsid w:val="001C69FA"/>
    <w:rsid w:val="001C6B85"/>
    <w:rsid w:val="001C71A9"/>
    <w:rsid w:val="001D12FC"/>
    <w:rsid w:val="001D512F"/>
    <w:rsid w:val="001D761A"/>
    <w:rsid w:val="001E0BD5"/>
    <w:rsid w:val="001E1A13"/>
    <w:rsid w:val="001E20CC"/>
    <w:rsid w:val="001E359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986"/>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0FA"/>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D6BE8"/>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44D7"/>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20E7"/>
    <w:rsid w:val="00595EDE"/>
    <w:rsid w:val="00596E2B"/>
    <w:rsid w:val="005A0817"/>
    <w:rsid w:val="005A0CBA"/>
    <w:rsid w:val="005A2022"/>
    <w:rsid w:val="005A3272"/>
    <w:rsid w:val="005A43A7"/>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6D8"/>
    <w:rsid w:val="00634EF4"/>
    <w:rsid w:val="006357D0"/>
    <w:rsid w:val="006358C8"/>
    <w:rsid w:val="0064133A"/>
    <w:rsid w:val="006416D1"/>
    <w:rsid w:val="0064213A"/>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4C05"/>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5B1"/>
    <w:rsid w:val="00782B3F"/>
    <w:rsid w:val="00782E3C"/>
    <w:rsid w:val="007900CC"/>
    <w:rsid w:val="0079236B"/>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0657E"/>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87997"/>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0B07"/>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AF723D"/>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0835"/>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3AF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0273"/>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2355"/>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37AE7"/>
    <w:rsid w:val="00E406DF"/>
    <w:rsid w:val="00E415D3"/>
    <w:rsid w:val="00E469E4"/>
    <w:rsid w:val="00E475C3"/>
    <w:rsid w:val="00E47B81"/>
    <w:rsid w:val="00E509B0"/>
    <w:rsid w:val="00E50B11"/>
    <w:rsid w:val="00E54246"/>
    <w:rsid w:val="00E55D8E"/>
    <w:rsid w:val="00E6641E"/>
    <w:rsid w:val="00E66F18"/>
    <w:rsid w:val="00E67CE5"/>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3766"/>
    <w:rsid w:val="00ED592E"/>
    <w:rsid w:val="00ED6ABD"/>
    <w:rsid w:val="00ED72E1"/>
    <w:rsid w:val="00ED7463"/>
    <w:rsid w:val="00EE3C0F"/>
    <w:rsid w:val="00EE5EB8"/>
    <w:rsid w:val="00EE66E5"/>
    <w:rsid w:val="00EE6810"/>
    <w:rsid w:val="00EF1601"/>
    <w:rsid w:val="00EF21FE"/>
    <w:rsid w:val="00EF2A7F"/>
    <w:rsid w:val="00EF2D58"/>
    <w:rsid w:val="00EF3411"/>
    <w:rsid w:val="00EF37C2"/>
    <w:rsid w:val="00EF4803"/>
    <w:rsid w:val="00EF5127"/>
    <w:rsid w:val="00F03EAC"/>
    <w:rsid w:val="00F04B7C"/>
    <w:rsid w:val="00F078B5"/>
    <w:rsid w:val="00F14024"/>
    <w:rsid w:val="00F14FA3"/>
    <w:rsid w:val="00F15DB1"/>
    <w:rsid w:val="00F24297"/>
    <w:rsid w:val="00F2435B"/>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8D26C"/>
  <w15:docId w15:val="{29B3F4F8-5EFA-454D-9207-E5DDCBBA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524196">
      <w:bodyDiv w:val="1"/>
      <w:marLeft w:val="0"/>
      <w:marRight w:val="0"/>
      <w:marTop w:val="0"/>
      <w:marBottom w:val="0"/>
      <w:divBdr>
        <w:top w:val="none" w:sz="0" w:space="0" w:color="auto"/>
        <w:left w:val="none" w:sz="0" w:space="0" w:color="auto"/>
        <w:bottom w:val="none" w:sz="0" w:space="0" w:color="auto"/>
        <w:right w:val="none" w:sz="0" w:space="0" w:color="auto"/>
      </w:divBdr>
    </w:div>
    <w:div w:id="1412964147">
      <w:bodyDiv w:val="1"/>
      <w:marLeft w:val="0"/>
      <w:marRight w:val="0"/>
      <w:marTop w:val="0"/>
      <w:marBottom w:val="0"/>
      <w:divBdr>
        <w:top w:val="none" w:sz="0" w:space="0" w:color="auto"/>
        <w:left w:val="none" w:sz="0" w:space="0" w:color="auto"/>
        <w:bottom w:val="none" w:sz="0" w:space="0" w:color="auto"/>
        <w:right w:val="none" w:sz="0" w:space="0" w:color="auto"/>
      </w:divBdr>
    </w:div>
    <w:div w:id="196014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1" Type="http://schemas.openxmlformats.org/officeDocument/2006/relationships/settings" Target="settings.xml"/><Relationship Id="rId6" Type="http://schemas.openxmlformats.org/officeDocument/2006/relationships/customXml" Target="../customXml/item6.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E6A4BA63B5944318C9F6FB6C6FB596E"/>
        <w:category>
          <w:name w:val="Allmänt"/>
          <w:gallery w:val="placeholder"/>
        </w:category>
        <w:types>
          <w:type w:val="bbPlcHdr"/>
        </w:types>
        <w:behaviors>
          <w:behavior w:val="content"/>
        </w:behaviors>
        <w:guid w:val="{CBBFB2B5-C336-40E4-AE17-8D603A7FFAA6}"/>
      </w:docPartPr>
      <w:docPartBody>
        <w:p w:rsidR="004F5570" w:rsidRDefault="000606AF" w:rsidP="000606AF">
          <w:pPr>
            <w:pStyle w:val="5E6A4BA63B5944318C9F6FB6C6FB596E"/>
          </w:pPr>
          <w:r>
            <w:rPr>
              <w:rStyle w:val="Platshllartext"/>
            </w:rPr>
            <w:t xml:space="preserve"> </w:t>
          </w:r>
        </w:p>
      </w:docPartBody>
    </w:docPart>
    <w:docPart>
      <w:docPartPr>
        <w:name w:val="6242B99BC7164C76B0934F85DE09CAAE"/>
        <w:category>
          <w:name w:val="Allmänt"/>
          <w:gallery w:val="placeholder"/>
        </w:category>
        <w:types>
          <w:type w:val="bbPlcHdr"/>
        </w:types>
        <w:behaviors>
          <w:behavior w:val="content"/>
        </w:behaviors>
        <w:guid w:val="{F7FBEDEB-F26B-4390-81AE-4BE720330441}"/>
      </w:docPartPr>
      <w:docPartBody>
        <w:p w:rsidR="004F5570" w:rsidRDefault="000606AF" w:rsidP="000606AF">
          <w:pPr>
            <w:pStyle w:val="6242B99BC7164C76B0934F85DE09CAAE1"/>
          </w:pPr>
          <w:r>
            <w:rPr>
              <w:rStyle w:val="Platshllartext"/>
            </w:rPr>
            <w:t xml:space="preserve"> </w:t>
          </w:r>
        </w:p>
      </w:docPartBody>
    </w:docPart>
    <w:docPart>
      <w:docPartPr>
        <w:name w:val="C830D304F2334D7F99E72C0EE3D06574"/>
        <w:category>
          <w:name w:val="Allmänt"/>
          <w:gallery w:val="placeholder"/>
        </w:category>
        <w:types>
          <w:type w:val="bbPlcHdr"/>
        </w:types>
        <w:behaviors>
          <w:behavior w:val="content"/>
        </w:behaviors>
        <w:guid w:val="{2D4892EE-2568-40EE-A09B-D560E91FB09B}"/>
      </w:docPartPr>
      <w:docPartBody>
        <w:p w:rsidR="004F5570" w:rsidRDefault="000606AF" w:rsidP="000606AF">
          <w:pPr>
            <w:pStyle w:val="C830D304F2334D7F99E72C0EE3D065741"/>
          </w:pPr>
          <w:r>
            <w:rPr>
              <w:rStyle w:val="Platshllartext"/>
            </w:rPr>
            <w:t xml:space="preserve"> </w:t>
          </w:r>
        </w:p>
      </w:docPartBody>
    </w:docPart>
    <w:docPart>
      <w:docPartPr>
        <w:name w:val="84C07C875D5B417D9677B333B84E453D"/>
        <w:category>
          <w:name w:val="Allmänt"/>
          <w:gallery w:val="placeholder"/>
        </w:category>
        <w:types>
          <w:type w:val="bbPlcHdr"/>
        </w:types>
        <w:behaviors>
          <w:behavior w:val="content"/>
        </w:behaviors>
        <w:guid w:val="{8B11A12D-1F66-408B-AA76-868469534BA2}"/>
      </w:docPartPr>
      <w:docPartBody>
        <w:p w:rsidR="004F5570" w:rsidRDefault="000606AF" w:rsidP="000606AF">
          <w:pPr>
            <w:pStyle w:val="84C07C875D5B417D9677B333B84E453D"/>
          </w:pPr>
          <w:r>
            <w:rPr>
              <w:rStyle w:val="Platshllartext"/>
            </w:rPr>
            <w:t xml:space="preserve"> </w:t>
          </w:r>
        </w:p>
      </w:docPartBody>
    </w:docPart>
    <w:docPart>
      <w:docPartPr>
        <w:name w:val="092D9472AAF7418AB4B8DD6B153E5B87"/>
        <w:category>
          <w:name w:val="Allmänt"/>
          <w:gallery w:val="placeholder"/>
        </w:category>
        <w:types>
          <w:type w:val="bbPlcHdr"/>
        </w:types>
        <w:behaviors>
          <w:behavior w:val="content"/>
        </w:behaviors>
        <w:guid w:val="{58D0810D-D9CD-4172-A86E-8C42D602D11D}"/>
      </w:docPartPr>
      <w:docPartBody>
        <w:p w:rsidR="004F5570" w:rsidRDefault="000606AF" w:rsidP="000606AF">
          <w:pPr>
            <w:pStyle w:val="092D9472AAF7418AB4B8DD6B153E5B8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ED9BE56B7414AD382180AF0011ACCC1"/>
        <w:category>
          <w:name w:val="Allmänt"/>
          <w:gallery w:val="placeholder"/>
        </w:category>
        <w:types>
          <w:type w:val="bbPlcHdr"/>
        </w:types>
        <w:behaviors>
          <w:behavior w:val="content"/>
        </w:behaviors>
        <w:guid w:val="{3C5D1115-4D02-42DE-8190-E004DAF403CA}"/>
      </w:docPartPr>
      <w:docPartBody>
        <w:p w:rsidR="004F5570" w:rsidRDefault="000606AF" w:rsidP="000606AF">
          <w:pPr>
            <w:pStyle w:val="5ED9BE56B7414AD382180AF0011ACCC1"/>
          </w:pPr>
          <w:r>
            <w:t xml:space="preserve"> </w:t>
          </w:r>
          <w:r>
            <w:rPr>
              <w:rStyle w:val="Platshllartext"/>
            </w:rPr>
            <w:t>Välj ett parti.</w:t>
          </w:r>
        </w:p>
      </w:docPartBody>
    </w:docPart>
    <w:docPart>
      <w:docPartPr>
        <w:name w:val="F94BE00F759C475AAD6B6E567CE0DBCD"/>
        <w:category>
          <w:name w:val="Allmänt"/>
          <w:gallery w:val="placeholder"/>
        </w:category>
        <w:types>
          <w:type w:val="bbPlcHdr"/>
        </w:types>
        <w:behaviors>
          <w:behavior w:val="content"/>
        </w:behaviors>
        <w:guid w:val="{5C3F4D85-9EAA-4E61-A157-10044B0B0C8E}"/>
      </w:docPartPr>
      <w:docPartBody>
        <w:p w:rsidR="004F5570" w:rsidRDefault="000606AF" w:rsidP="000606AF">
          <w:pPr>
            <w:pStyle w:val="F94BE00F759C475AAD6B6E567CE0DBC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6EAD45BF08A4688BC3F31350742A087"/>
        <w:category>
          <w:name w:val="Allmänt"/>
          <w:gallery w:val="placeholder"/>
        </w:category>
        <w:types>
          <w:type w:val="bbPlcHdr"/>
        </w:types>
        <w:behaviors>
          <w:behavior w:val="content"/>
        </w:behaviors>
        <w:guid w:val="{B186120E-4C47-4963-A08A-CD38779A14C6}"/>
      </w:docPartPr>
      <w:docPartBody>
        <w:p w:rsidR="004F5570" w:rsidRDefault="000606AF" w:rsidP="000606AF">
          <w:pPr>
            <w:pStyle w:val="36EAD45BF08A4688BC3F31350742A087"/>
          </w:pPr>
          <w:r>
            <w:rPr>
              <w:rStyle w:val="Platshllartext"/>
            </w:rPr>
            <w:t>Klicka här för att ange datum.</w:t>
          </w:r>
        </w:p>
      </w:docPartBody>
    </w:docPart>
    <w:docPart>
      <w:docPartPr>
        <w:name w:val="5173E114E05B409EBD66104CC458133D"/>
        <w:category>
          <w:name w:val="Allmänt"/>
          <w:gallery w:val="placeholder"/>
        </w:category>
        <w:types>
          <w:type w:val="bbPlcHdr"/>
        </w:types>
        <w:behaviors>
          <w:behavior w:val="content"/>
        </w:behaviors>
        <w:guid w:val="{8A2D92BA-D08B-4D60-ADBE-0F5E1A65CFB5}"/>
      </w:docPartPr>
      <w:docPartBody>
        <w:p w:rsidR="004F5570" w:rsidRDefault="000606AF" w:rsidP="000606AF">
          <w:pPr>
            <w:pStyle w:val="5173E114E05B409EBD66104CC458133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AF"/>
    <w:rsid w:val="000606AF"/>
    <w:rsid w:val="002B6DD8"/>
    <w:rsid w:val="003037C5"/>
    <w:rsid w:val="004C0826"/>
    <w:rsid w:val="004F5570"/>
    <w:rsid w:val="00867013"/>
    <w:rsid w:val="00956719"/>
    <w:rsid w:val="00D04B70"/>
    <w:rsid w:val="00F818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F2A78975EFF480787C0FB1A3EFF9B35">
    <w:name w:val="CF2A78975EFF480787C0FB1A3EFF9B35"/>
    <w:rsid w:val="000606AF"/>
  </w:style>
  <w:style w:type="character" w:styleId="Platshllartext">
    <w:name w:val="Placeholder Text"/>
    <w:basedOn w:val="Standardstycketeckensnitt"/>
    <w:uiPriority w:val="99"/>
    <w:semiHidden/>
    <w:rsid w:val="000606AF"/>
    <w:rPr>
      <w:noProof w:val="0"/>
      <w:color w:val="808080"/>
    </w:rPr>
  </w:style>
  <w:style w:type="paragraph" w:customStyle="1" w:styleId="37341B99C0924705A2845277E582D485">
    <w:name w:val="37341B99C0924705A2845277E582D485"/>
    <w:rsid w:val="000606AF"/>
  </w:style>
  <w:style w:type="paragraph" w:customStyle="1" w:styleId="AE28C46E779C47C5B03992197471E298">
    <w:name w:val="AE28C46E779C47C5B03992197471E298"/>
    <w:rsid w:val="000606AF"/>
  </w:style>
  <w:style w:type="paragraph" w:customStyle="1" w:styleId="DF90EBC50BC04F3A961DEB7069C0F3B9">
    <w:name w:val="DF90EBC50BC04F3A961DEB7069C0F3B9"/>
    <w:rsid w:val="000606AF"/>
  </w:style>
  <w:style w:type="paragraph" w:customStyle="1" w:styleId="5E6A4BA63B5944318C9F6FB6C6FB596E">
    <w:name w:val="5E6A4BA63B5944318C9F6FB6C6FB596E"/>
    <w:rsid w:val="000606AF"/>
  </w:style>
  <w:style w:type="paragraph" w:customStyle="1" w:styleId="6242B99BC7164C76B0934F85DE09CAAE">
    <w:name w:val="6242B99BC7164C76B0934F85DE09CAAE"/>
    <w:rsid w:val="000606AF"/>
  </w:style>
  <w:style w:type="paragraph" w:customStyle="1" w:styleId="CBAC78C7C3374552AED77E158901D7E3">
    <w:name w:val="CBAC78C7C3374552AED77E158901D7E3"/>
    <w:rsid w:val="000606AF"/>
  </w:style>
  <w:style w:type="paragraph" w:customStyle="1" w:styleId="A94F2F7567614486A03B99442C296409">
    <w:name w:val="A94F2F7567614486A03B99442C296409"/>
    <w:rsid w:val="000606AF"/>
  </w:style>
  <w:style w:type="paragraph" w:customStyle="1" w:styleId="84AE24BDA326424984FC7E934AF561DA">
    <w:name w:val="84AE24BDA326424984FC7E934AF561DA"/>
    <w:rsid w:val="000606AF"/>
  </w:style>
  <w:style w:type="paragraph" w:customStyle="1" w:styleId="C830D304F2334D7F99E72C0EE3D06574">
    <w:name w:val="C830D304F2334D7F99E72C0EE3D06574"/>
    <w:rsid w:val="000606AF"/>
  </w:style>
  <w:style w:type="paragraph" w:customStyle="1" w:styleId="84C07C875D5B417D9677B333B84E453D">
    <w:name w:val="84C07C875D5B417D9677B333B84E453D"/>
    <w:rsid w:val="000606AF"/>
  </w:style>
  <w:style w:type="paragraph" w:customStyle="1" w:styleId="6242B99BC7164C76B0934F85DE09CAAE1">
    <w:name w:val="6242B99BC7164C76B0934F85DE09CAAE1"/>
    <w:rsid w:val="000606A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830D304F2334D7F99E72C0EE3D065741">
    <w:name w:val="C830D304F2334D7F99E72C0EE3D065741"/>
    <w:rsid w:val="000606A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92D9472AAF7418AB4B8DD6B153E5B87">
    <w:name w:val="092D9472AAF7418AB4B8DD6B153E5B87"/>
    <w:rsid w:val="000606AF"/>
  </w:style>
  <w:style w:type="paragraph" w:customStyle="1" w:styleId="5ED9BE56B7414AD382180AF0011ACCC1">
    <w:name w:val="5ED9BE56B7414AD382180AF0011ACCC1"/>
    <w:rsid w:val="000606AF"/>
  </w:style>
  <w:style w:type="paragraph" w:customStyle="1" w:styleId="06EEE493EA634DD6B7AB12FB4BDD12F4">
    <w:name w:val="06EEE493EA634DD6B7AB12FB4BDD12F4"/>
    <w:rsid w:val="000606AF"/>
  </w:style>
  <w:style w:type="paragraph" w:customStyle="1" w:styleId="CA834EDD24894BBEBE1B421515501727">
    <w:name w:val="CA834EDD24894BBEBE1B421515501727"/>
    <w:rsid w:val="000606AF"/>
  </w:style>
  <w:style w:type="paragraph" w:customStyle="1" w:styleId="F94BE00F759C475AAD6B6E567CE0DBCD">
    <w:name w:val="F94BE00F759C475AAD6B6E567CE0DBCD"/>
    <w:rsid w:val="000606AF"/>
  </w:style>
  <w:style w:type="paragraph" w:customStyle="1" w:styleId="36EAD45BF08A4688BC3F31350742A087">
    <w:name w:val="36EAD45BF08A4688BC3F31350742A087"/>
    <w:rsid w:val="000606AF"/>
  </w:style>
  <w:style w:type="paragraph" w:customStyle="1" w:styleId="5173E114E05B409EBD66104CC458133D">
    <w:name w:val="5173E114E05B409EBD66104CC458133D"/>
    <w:rsid w:val="000606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2598EEA73CFD224B967FCFE975020C7C" ma:contentTypeVersion="26" ma:contentTypeDescription="Skapa nytt dokument med möjlighet att välja RK-mall" ma:contentTypeScope="" ma:versionID="4fe495c5c449a04a2626dda97299eb91">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d36a2143-9f9c-4cd6-9b4c-d54931c1b4e6" targetNamespace="http://schemas.microsoft.com/office/2006/metadata/properties" ma:root="true" ma:fieldsID="536dfda0cb1a07ebd82e19f7110d83dc" ns2:_="" ns4:_="" ns5:_="" ns6:_="" ns7:_="">
    <xsd:import namespace="cc625d36-bb37-4650-91b9-0c96159295ba"/>
    <xsd:import namespace="4e9c2f0c-7bf8-49af-8356-cbf363fc78a7"/>
    <xsd:import namespace="18f3d968-6251-40b0-9f11-012b293496c2"/>
    <xsd:import namespace="9c9941df-7074-4a92-bf99-225d24d78d61"/>
    <xsd:import namespace="d36a2143-9f9c-4cd6-9b4c-d54931c1b4e6"/>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7d65257c-9566-49e0-aaca-02a2e1444678}" ma:internalName="TaxCatchAll" ma:showField="CatchAllData" ma:web="91f4a5e6-9c26-4a08-b7c5-2457418c39d0">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7d65257c-9566-49e0-aaca-02a2e1444678}" ma:internalName="TaxCatchAllLabel" ma:readOnly="true" ma:showField="CatchAllDataLabel" ma:web="91f4a5e6-9c26-4a08-b7c5-2457418c39d0">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6a2143-9f9c-4cd6-9b4c-d54931c1b4e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ea1a8be1-f9d5-4df3-a3f7-7349d491c922</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2021-03-17T00:00:00</HeaderDate>
    <Office/>
    <Dnr>Ju2021/01067</Dnr>
    <ParagrafNr/>
    <DocumentTitle/>
    <VisitingAddress/>
    <Extra1/>
    <Extra2/>
    <Extra3>Björn Söder</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3ABEA-6E86-41A5-BFE9-C0D5755A2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d36a2143-9f9c-4cd6-9b4c-d54931c1b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29196-A3DC-49DA-8466-509C7151C842}"/>
</file>

<file path=customXml/itemProps3.xml><?xml version="1.0" encoding="utf-8"?>
<ds:datastoreItem xmlns:ds="http://schemas.openxmlformats.org/officeDocument/2006/customXml" ds:itemID="{1E1988EC-F982-4911-BEAE-0AB89B734021}"/>
</file>

<file path=customXml/itemProps4.xml><?xml version="1.0" encoding="utf-8"?>
<ds:datastoreItem xmlns:ds="http://schemas.openxmlformats.org/officeDocument/2006/customXml" ds:itemID="{986CBE72-F658-4739-ADB9-4EC180C45627}">
  <ds:schemaRefs>
    <ds:schemaRef ds:uri="http://schemas.microsoft.com/office/2006/metadata/customXsn"/>
  </ds:schemaRefs>
</ds:datastoreItem>
</file>

<file path=customXml/itemProps5.xml><?xml version="1.0" encoding="utf-8"?>
<ds:datastoreItem xmlns:ds="http://schemas.openxmlformats.org/officeDocument/2006/customXml" ds:itemID="{1C229196-A3DC-49DA-8466-509C7151C842}">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d36a2143-9f9c-4cd6-9b4c-d54931c1b4e6"/>
  </ds:schemaRefs>
</ds:datastoreItem>
</file>

<file path=customXml/itemProps6.xml><?xml version="1.0" encoding="utf-8"?>
<ds:datastoreItem xmlns:ds="http://schemas.openxmlformats.org/officeDocument/2006/customXml" ds:itemID="{022B3326-1C2E-427D-ACC9-F7515CA2F871}"/>
</file>

<file path=customXml/itemProps7.xml><?xml version="1.0" encoding="utf-8"?>
<ds:datastoreItem xmlns:ds="http://schemas.openxmlformats.org/officeDocument/2006/customXml" ds:itemID="{8E24CE3B-3677-4C4A-BD90-D7DA30121D09}"/>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439</Words>
  <Characters>2328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2087.docx</dc:title>
  <dc:subject/>
  <dc:creator>Justitiedepartementet</dc:creator>
  <cp:keywords/>
  <dc:description/>
  <cp:lastModifiedBy>Mikaela Eriksson</cp:lastModifiedBy>
  <cp:revision>2</cp:revision>
  <dcterms:created xsi:type="dcterms:W3CDTF">2021-03-17T07:44:00Z</dcterms:created>
  <dcterms:modified xsi:type="dcterms:W3CDTF">2021-03-17T07:44:00Z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54bf80b2-e5c2-4133-b995-8610857601a4</vt:lpwstr>
  </property>
</Properties>
</file>