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FC" w:rsidRDefault="00D930FC" w:rsidP="00DA0661">
      <w:pPr>
        <w:pStyle w:val="Rubrik"/>
      </w:pPr>
      <w:bookmarkStart w:id="0" w:name="Start"/>
      <w:bookmarkEnd w:id="0"/>
      <w:r>
        <w:t>Svar på fråga 2019/20:904 av Markus Wiechel (SD)</w:t>
      </w:r>
      <w:r>
        <w:br/>
        <w:t>Medicinsk cannabis i Sverige</w:t>
      </w:r>
    </w:p>
    <w:p w:rsidR="00CF4804" w:rsidRDefault="00D930FC" w:rsidP="002749F7">
      <w:pPr>
        <w:pStyle w:val="Brdtext"/>
      </w:pPr>
      <w:r>
        <w:t xml:space="preserve">Markus Wiechel har frågat mig om inte regeringen och jag har någon ambition att gå </w:t>
      </w:r>
      <w:r w:rsidR="00E535BD">
        <w:t>EU-</w:t>
      </w:r>
      <w:r>
        <w:t xml:space="preserve">resolutionen </w:t>
      </w:r>
      <w:r w:rsidR="00E535BD">
        <w:t xml:space="preserve">om medicinsk cannabis </w:t>
      </w:r>
      <w:r>
        <w:t xml:space="preserve">till mötes, och om vi inte avser vidta några åtgärder för att öka tillgängligheten till medicinsk cannabis för behövande. </w:t>
      </w:r>
    </w:p>
    <w:p w:rsidR="009F71FE" w:rsidRDefault="009F71FE" w:rsidP="002749F7">
      <w:pPr>
        <w:pStyle w:val="Brdtext"/>
      </w:pPr>
      <w:r>
        <w:t>Den svenska l</w:t>
      </w:r>
      <w:r w:rsidR="008C25DE">
        <w:t xml:space="preserve">äkemedelslagstiftningen </w:t>
      </w:r>
      <w:r w:rsidR="0011397E">
        <w:t xml:space="preserve">bygger på EU-rätten och </w:t>
      </w:r>
      <w:r w:rsidR="008C25DE">
        <w:t>syftar till att säkerställa att läkemedel</w:t>
      </w:r>
      <w:r w:rsidR="00EA4923">
        <w:t xml:space="preserve">, oavsett </w:t>
      </w:r>
      <w:r w:rsidR="00BA7092">
        <w:t>typ</w:t>
      </w:r>
      <w:r w:rsidR="00EA4923">
        <w:t>,</w:t>
      </w:r>
      <w:r w:rsidR="008C25DE">
        <w:t xml:space="preserve"> som används vid sjukdomar har god kvalitet, är säkra och har bevisad effekt.</w:t>
      </w:r>
      <w:r w:rsidR="00EA4923">
        <w:t xml:space="preserve"> </w:t>
      </w:r>
      <w:r>
        <w:t>Huvudregeln är att de</w:t>
      </w:r>
      <w:r w:rsidRPr="009F71FE">
        <w:t xml:space="preserve"> läkemedel som finns tillgängliga på svenska apotek och inom sjukvården ska vara godkända</w:t>
      </w:r>
      <w:r>
        <w:t xml:space="preserve">. </w:t>
      </w:r>
      <w:r w:rsidR="002C7657">
        <w:t>Regeringen</w:t>
      </w:r>
      <w:r w:rsidR="00EA6F7D">
        <w:t xml:space="preserve"> har inte för avsikt</w:t>
      </w:r>
      <w:r w:rsidR="002C7657">
        <w:t xml:space="preserve"> att skapa en </w:t>
      </w:r>
      <w:r w:rsidR="00EA4923">
        <w:t xml:space="preserve">särskild fil </w:t>
      </w:r>
      <w:r w:rsidR="002C7657">
        <w:t>för medicinsk cannabis genom att f</w:t>
      </w:r>
      <w:r w:rsidR="00E948E8">
        <w:t>rångå den normala godkännandeproceduren för läkemedel</w:t>
      </w:r>
      <w:r w:rsidR="00EA6F7D">
        <w:t xml:space="preserve">. Samma krav gäller för läkemedel innehållande cannabis som för övriga läkemedel. </w:t>
      </w:r>
    </w:p>
    <w:p w:rsidR="00E535BD" w:rsidRDefault="00EA6F7D" w:rsidP="002749F7">
      <w:pPr>
        <w:pStyle w:val="Brdtext"/>
      </w:pPr>
      <w:r>
        <w:t xml:space="preserve">Som </w:t>
      </w:r>
      <w:r w:rsidR="008C25DE">
        <w:t xml:space="preserve">jag nämnde i mitt tidigare svar finns </w:t>
      </w:r>
      <w:r w:rsidR="009F71FE">
        <w:t>även</w:t>
      </w:r>
      <w:r w:rsidR="008C25DE">
        <w:t xml:space="preserve"> möjlighet</w:t>
      </w:r>
      <w:r w:rsidR="009F71FE">
        <w:t xml:space="preserve"> att förskriva läkemedel som saknar godkännande i Sverige genom så kallad licensförskrivning. Svenska läkare har därmed möjlighet att förskriva medicinsk cannabis på licens till behövande patienter. </w:t>
      </w:r>
      <w:r w:rsidR="00CF4804">
        <w:t xml:space="preserve">Regeringen </w:t>
      </w:r>
      <w:r w:rsidR="005B3A50">
        <w:t xml:space="preserve">avser inte </w:t>
      </w:r>
      <w:r w:rsidR="009D4F1D">
        <w:t xml:space="preserve">att </w:t>
      </w:r>
      <w:r w:rsidR="00CF4804">
        <w:t xml:space="preserve">vidta några åtgärder med anledning av resolutionen om medicinsk cannabis. </w:t>
      </w:r>
    </w:p>
    <w:p w:rsidR="00D930FC" w:rsidRDefault="00D930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DB594317294EAEA8B675F919172E88"/>
          </w:placeholder>
          <w:dataBinding w:prefixMappings="xmlns:ns0='http://lp/documentinfo/RK' " w:xpath="/ns0:DocumentInfo[1]/ns0:BaseInfo[1]/ns0:HeaderDate[1]" w:storeItemID="{D07B9528-F76B-40B2-8990-C1FF67C34593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5E93">
            <w:t>25 februari 2020</w:t>
          </w:r>
        </w:sdtContent>
      </w:sdt>
    </w:p>
    <w:p w:rsidR="00D930FC" w:rsidRDefault="00D930FC" w:rsidP="004E7A8F">
      <w:pPr>
        <w:pStyle w:val="Brdtextutanavstnd"/>
      </w:pPr>
    </w:p>
    <w:p w:rsidR="00D930FC" w:rsidRDefault="00D930FC" w:rsidP="004E7A8F">
      <w:pPr>
        <w:pStyle w:val="Brdtextutanavstnd"/>
      </w:pPr>
    </w:p>
    <w:p w:rsidR="00D930FC" w:rsidRPr="00DB48AB" w:rsidRDefault="00D930FC" w:rsidP="00DB48AB">
      <w:pPr>
        <w:pStyle w:val="Brdtext"/>
      </w:pPr>
      <w:r>
        <w:t>Lena Hallengren</w:t>
      </w:r>
    </w:p>
    <w:sectPr w:rsidR="00D930FC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FC" w:rsidRDefault="00D930FC" w:rsidP="00A87A54">
      <w:pPr>
        <w:spacing w:after="0" w:line="240" w:lineRule="auto"/>
      </w:pPr>
      <w:r>
        <w:separator/>
      </w:r>
    </w:p>
  </w:endnote>
  <w:endnote w:type="continuationSeparator" w:id="0">
    <w:p w:rsidR="00D930FC" w:rsidRDefault="00D930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F" w:rsidRDefault="002F7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FC" w:rsidRDefault="00D930FC" w:rsidP="00A87A54">
      <w:pPr>
        <w:spacing w:after="0" w:line="240" w:lineRule="auto"/>
      </w:pPr>
      <w:r>
        <w:separator/>
      </w:r>
    </w:p>
  </w:footnote>
  <w:footnote w:type="continuationSeparator" w:id="0">
    <w:p w:rsidR="00D930FC" w:rsidRDefault="00D930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F" w:rsidRDefault="002F7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A1F" w:rsidRDefault="002F7A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30FC" w:rsidTr="00C93EBA">
      <w:trPr>
        <w:trHeight w:val="227"/>
      </w:trPr>
      <w:tc>
        <w:tcPr>
          <w:tcW w:w="5534" w:type="dxa"/>
        </w:tcPr>
        <w:p w:rsidR="00D930FC" w:rsidRPr="007D73AB" w:rsidRDefault="00D930FC">
          <w:pPr>
            <w:pStyle w:val="Sidhuvud"/>
          </w:pPr>
        </w:p>
      </w:tc>
      <w:tc>
        <w:tcPr>
          <w:tcW w:w="3170" w:type="dxa"/>
          <w:vAlign w:val="bottom"/>
        </w:tcPr>
        <w:p w:rsidR="00D930FC" w:rsidRPr="007D73AB" w:rsidRDefault="00D930FC" w:rsidP="00340DE0">
          <w:pPr>
            <w:pStyle w:val="Sidhuvud"/>
          </w:pPr>
        </w:p>
      </w:tc>
      <w:tc>
        <w:tcPr>
          <w:tcW w:w="1134" w:type="dxa"/>
        </w:tcPr>
        <w:p w:rsidR="00D930FC" w:rsidRDefault="00D930FC" w:rsidP="005A703A">
          <w:pPr>
            <w:pStyle w:val="Sidhuvud"/>
          </w:pPr>
        </w:p>
      </w:tc>
    </w:tr>
    <w:tr w:rsidR="00D930FC" w:rsidTr="00C93EBA">
      <w:trPr>
        <w:trHeight w:val="1928"/>
      </w:trPr>
      <w:tc>
        <w:tcPr>
          <w:tcW w:w="5534" w:type="dxa"/>
        </w:tcPr>
        <w:p w:rsidR="00D930FC" w:rsidRPr="00340DE0" w:rsidRDefault="00D930F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30FC" w:rsidRPr="00710A6C" w:rsidRDefault="00D930FC" w:rsidP="00EE3C0F">
          <w:pPr>
            <w:pStyle w:val="Sidhuvud"/>
            <w:rPr>
              <w:b/>
            </w:rPr>
          </w:pPr>
        </w:p>
        <w:p w:rsidR="00D930FC" w:rsidRDefault="00D930FC" w:rsidP="00EE3C0F">
          <w:pPr>
            <w:pStyle w:val="Sidhuvud"/>
          </w:pPr>
        </w:p>
        <w:p w:rsidR="00D930FC" w:rsidRDefault="00D930FC" w:rsidP="00EE3C0F">
          <w:pPr>
            <w:pStyle w:val="Sidhuvud"/>
          </w:pPr>
        </w:p>
        <w:p w:rsidR="00D930FC" w:rsidRDefault="00D930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984A82BEE4286A5B59423096E83CC"/>
            </w:placeholder>
            <w:dataBinding w:prefixMappings="xmlns:ns0='http://lp/documentinfo/RK' " w:xpath="/ns0:DocumentInfo[1]/ns0:BaseInfo[1]/ns0:Dnr[1]" w:storeItemID="{D07B9528-F76B-40B2-8990-C1FF67C34593}"/>
            <w:text/>
          </w:sdtPr>
          <w:sdtEndPr/>
          <w:sdtContent>
            <w:p w:rsidR="00D930FC" w:rsidRDefault="00D930FC" w:rsidP="00EE3C0F">
              <w:pPr>
                <w:pStyle w:val="Sidhuvud"/>
              </w:pPr>
              <w:r>
                <w:t>S2020/</w:t>
              </w:r>
              <w:r w:rsidR="00F66927">
                <w:t>00623/FS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2A0044BE694B7580F6C1EBD62AD54E"/>
            </w:placeholder>
            <w:showingPlcHdr/>
            <w:dataBinding w:prefixMappings="xmlns:ns0='http://lp/documentinfo/RK' " w:xpath="/ns0:DocumentInfo[1]/ns0:BaseInfo[1]/ns0:DocNumber[1]" w:storeItemID="{D07B9528-F76B-40B2-8990-C1FF67C34593}"/>
            <w:text/>
          </w:sdtPr>
          <w:sdtEndPr/>
          <w:sdtContent>
            <w:p w:rsidR="00D930FC" w:rsidRDefault="00D930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930FC" w:rsidRDefault="00D930FC" w:rsidP="00EE3C0F">
          <w:pPr>
            <w:pStyle w:val="Sidhuvud"/>
          </w:pPr>
        </w:p>
      </w:tc>
      <w:tc>
        <w:tcPr>
          <w:tcW w:w="1134" w:type="dxa"/>
        </w:tcPr>
        <w:p w:rsidR="00D930FC" w:rsidRDefault="00D930FC" w:rsidP="0094502D">
          <w:pPr>
            <w:pStyle w:val="Sidhuvud"/>
          </w:pPr>
        </w:p>
        <w:p w:rsidR="00D930FC" w:rsidRPr="0094502D" w:rsidRDefault="00D930FC" w:rsidP="00EC71A6">
          <w:pPr>
            <w:pStyle w:val="Sidhuvud"/>
          </w:pPr>
        </w:p>
      </w:tc>
    </w:tr>
    <w:tr w:rsidR="00D930FC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08EC6DB37547A5A53993F904ED847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F7A1F" w:rsidRPr="004311DB" w:rsidRDefault="002F7A1F" w:rsidP="002F7A1F">
              <w:pPr>
                <w:pStyle w:val="Sidhuvud"/>
                <w:rPr>
                  <w:b/>
                </w:rPr>
              </w:pPr>
              <w:r w:rsidRPr="004311DB">
                <w:rPr>
                  <w:b/>
                </w:rPr>
                <w:t>Socialdepartementet</w:t>
              </w:r>
            </w:p>
            <w:p w:rsidR="002F7A1F" w:rsidRDefault="002F7A1F" w:rsidP="002F7A1F">
              <w:pPr>
                <w:pStyle w:val="Sidhuvud"/>
              </w:pPr>
              <w:r w:rsidRPr="004311DB">
                <w:t>Socialministern</w:t>
              </w:r>
            </w:p>
            <w:p w:rsidR="003802A2" w:rsidRDefault="003802A2" w:rsidP="002F7A1F">
              <w:pPr>
                <w:pStyle w:val="Sidhuvud"/>
              </w:pPr>
            </w:p>
            <w:p w:rsidR="00D930FC" w:rsidRPr="00340DE0" w:rsidRDefault="00D930FC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90477C147FFA444CAF88DFE2A8A19CF5"/>
          </w:placeholder>
          <w:dataBinding w:prefixMappings="xmlns:ns0='http://lp/documentinfo/RK' " w:xpath="/ns0:DocumentInfo[1]/ns0:BaseInfo[1]/ns0:Recipient[1]" w:storeItemID="{D07B9528-F76B-40B2-8990-C1FF67C34593}"/>
          <w:text w:multiLine="1"/>
        </w:sdtPr>
        <w:sdtEndPr/>
        <w:sdtContent>
          <w:tc>
            <w:tcPr>
              <w:tcW w:w="3170" w:type="dxa"/>
            </w:tcPr>
            <w:p w:rsidR="00D930FC" w:rsidRDefault="00D930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30FC" w:rsidRDefault="00D930F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FC"/>
    <w:rsid w:val="00000290"/>
    <w:rsid w:val="00001068"/>
    <w:rsid w:val="00003BB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97E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5D6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E93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657"/>
    <w:rsid w:val="002D014F"/>
    <w:rsid w:val="002D2647"/>
    <w:rsid w:val="002D4298"/>
    <w:rsid w:val="002D4829"/>
    <w:rsid w:val="002D5C16"/>
    <w:rsid w:val="002D6541"/>
    <w:rsid w:val="002D7B37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A1F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E58"/>
    <w:rsid w:val="003802A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DC2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6F7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A50"/>
    <w:rsid w:val="005B537F"/>
    <w:rsid w:val="005C120D"/>
    <w:rsid w:val="005C15B3"/>
    <w:rsid w:val="005C5D87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34F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5D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496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4F1D"/>
    <w:rsid w:val="009D5D40"/>
    <w:rsid w:val="009D6B1B"/>
    <w:rsid w:val="009E107B"/>
    <w:rsid w:val="009E18D6"/>
    <w:rsid w:val="009E53C8"/>
    <w:rsid w:val="009E7B92"/>
    <w:rsid w:val="009F19C0"/>
    <w:rsid w:val="009F505F"/>
    <w:rsid w:val="009F71F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7CD"/>
    <w:rsid w:val="00B927C9"/>
    <w:rsid w:val="00B96EFA"/>
    <w:rsid w:val="00B97CCF"/>
    <w:rsid w:val="00BA61AC"/>
    <w:rsid w:val="00BA7092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804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0FC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5B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8E8"/>
    <w:rsid w:val="00E96532"/>
    <w:rsid w:val="00E973A0"/>
    <w:rsid w:val="00EA1688"/>
    <w:rsid w:val="00EA1AFC"/>
    <w:rsid w:val="00EA2317"/>
    <w:rsid w:val="00EA4923"/>
    <w:rsid w:val="00EA4C83"/>
    <w:rsid w:val="00EA6F7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2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D1B638"/>
  <w15:docId w15:val="{7CFE4A1B-05C4-4E83-92A5-172589FE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984A82BEE4286A5B59423096E8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2CD57-3AED-4555-90BB-1BD818ACEAEB}"/>
      </w:docPartPr>
      <w:docPartBody>
        <w:p w:rsidR="000A0CE5" w:rsidRDefault="006E7236" w:rsidP="006E7236">
          <w:pPr>
            <w:pStyle w:val="1D3984A82BEE4286A5B59423096E83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A0044BE694B7580F6C1EBD62AD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30ED3-3B60-4E44-AB2E-2B00281067C6}"/>
      </w:docPartPr>
      <w:docPartBody>
        <w:p w:rsidR="000A0CE5" w:rsidRDefault="006E7236" w:rsidP="006E7236">
          <w:pPr>
            <w:pStyle w:val="F02A0044BE694B7580F6C1EBD62AD5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08EC6DB37547A5A53993F904ED8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47E8A-E20E-4435-877E-742E4DD49F66}"/>
      </w:docPartPr>
      <w:docPartBody>
        <w:p w:rsidR="000A0CE5" w:rsidRDefault="006E7236" w:rsidP="006E7236">
          <w:pPr>
            <w:pStyle w:val="C408EC6DB37547A5A53993F904ED8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477C147FFA444CAF88DFE2A8A19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21656-796C-4D5F-B76A-F75DFE70E78D}"/>
      </w:docPartPr>
      <w:docPartBody>
        <w:p w:rsidR="000A0CE5" w:rsidRDefault="006E7236" w:rsidP="006E7236">
          <w:pPr>
            <w:pStyle w:val="90477C147FFA444CAF88DFE2A8A19C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DB594317294EAEA8B675F919172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C5328-1C48-4364-8EDE-E1DA8A94B0C2}"/>
      </w:docPartPr>
      <w:docPartBody>
        <w:p w:rsidR="000A0CE5" w:rsidRDefault="006E7236" w:rsidP="006E7236">
          <w:pPr>
            <w:pStyle w:val="A4DB594317294EAEA8B675F919172E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36"/>
    <w:rsid w:val="000A0CE5"/>
    <w:rsid w:val="006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4DB5136DB4463CBFCD105C0D5C64BD">
    <w:name w:val="C74DB5136DB4463CBFCD105C0D5C64BD"/>
    <w:rsid w:val="006E7236"/>
  </w:style>
  <w:style w:type="character" w:styleId="Platshllartext">
    <w:name w:val="Placeholder Text"/>
    <w:basedOn w:val="Standardstycketeckensnitt"/>
    <w:uiPriority w:val="99"/>
    <w:semiHidden/>
    <w:rsid w:val="006E7236"/>
    <w:rPr>
      <w:noProof w:val="0"/>
      <w:color w:val="808080"/>
    </w:rPr>
  </w:style>
  <w:style w:type="paragraph" w:customStyle="1" w:styleId="A449FAEAC07943C486C61458C0663BB6">
    <w:name w:val="A449FAEAC07943C486C61458C0663BB6"/>
    <w:rsid w:val="006E7236"/>
  </w:style>
  <w:style w:type="paragraph" w:customStyle="1" w:styleId="60BDC0E7BF8942598B32097C48BE7D23">
    <w:name w:val="60BDC0E7BF8942598B32097C48BE7D23"/>
    <w:rsid w:val="006E7236"/>
  </w:style>
  <w:style w:type="paragraph" w:customStyle="1" w:styleId="2895DBAEB3C448F8A8D980D06BC1D081">
    <w:name w:val="2895DBAEB3C448F8A8D980D06BC1D081"/>
    <w:rsid w:val="006E7236"/>
  </w:style>
  <w:style w:type="paragraph" w:customStyle="1" w:styleId="1D3984A82BEE4286A5B59423096E83CC">
    <w:name w:val="1D3984A82BEE4286A5B59423096E83CC"/>
    <w:rsid w:val="006E7236"/>
  </w:style>
  <w:style w:type="paragraph" w:customStyle="1" w:styleId="F02A0044BE694B7580F6C1EBD62AD54E">
    <w:name w:val="F02A0044BE694B7580F6C1EBD62AD54E"/>
    <w:rsid w:val="006E7236"/>
  </w:style>
  <w:style w:type="paragraph" w:customStyle="1" w:styleId="CC85555EB5C84B2B987D921CD3DFB7AD">
    <w:name w:val="CC85555EB5C84B2B987D921CD3DFB7AD"/>
    <w:rsid w:val="006E7236"/>
  </w:style>
  <w:style w:type="paragraph" w:customStyle="1" w:styleId="37FF0171F3C5446E934A3C94FAAAC5E4">
    <w:name w:val="37FF0171F3C5446E934A3C94FAAAC5E4"/>
    <w:rsid w:val="006E7236"/>
  </w:style>
  <w:style w:type="paragraph" w:customStyle="1" w:styleId="ABCF3EA78A304E58B969FE987E19EB75">
    <w:name w:val="ABCF3EA78A304E58B969FE987E19EB75"/>
    <w:rsid w:val="006E7236"/>
  </w:style>
  <w:style w:type="paragraph" w:customStyle="1" w:styleId="C408EC6DB37547A5A53993F904ED8470">
    <w:name w:val="C408EC6DB37547A5A53993F904ED8470"/>
    <w:rsid w:val="006E7236"/>
  </w:style>
  <w:style w:type="paragraph" w:customStyle="1" w:styleId="90477C147FFA444CAF88DFE2A8A19CF5">
    <w:name w:val="90477C147FFA444CAF88DFE2A8A19CF5"/>
    <w:rsid w:val="006E7236"/>
  </w:style>
  <w:style w:type="paragraph" w:customStyle="1" w:styleId="4B4251D8464949E18FE51352E2E0C3B3">
    <w:name w:val="4B4251D8464949E18FE51352E2E0C3B3"/>
    <w:rsid w:val="006E7236"/>
  </w:style>
  <w:style w:type="paragraph" w:customStyle="1" w:styleId="73613D7C00B240FCA50693563BBDC79D">
    <w:name w:val="73613D7C00B240FCA50693563BBDC79D"/>
    <w:rsid w:val="006E7236"/>
  </w:style>
  <w:style w:type="paragraph" w:customStyle="1" w:styleId="2E050FF1859F418C9498D46D22BC8B9B">
    <w:name w:val="2E050FF1859F418C9498D46D22BC8B9B"/>
    <w:rsid w:val="006E7236"/>
  </w:style>
  <w:style w:type="paragraph" w:customStyle="1" w:styleId="BE17A7BB241446229EAFE4186D793719">
    <w:name w:val="BE17A7BB241446229EAFE4186D793719"/>
    <w:rsid w:val="006E7236"/>
  </w:style>
  <w:style w:type="paragraph" w:customStyle="1" w:styleId="7F196B61B9704F2B9C05F17ED9E161F4">
    <w:name w:val="7F196B61B9704F2B9C05F17ED9E161F4"/>
    <w:rsid w:val="006E7236"/>
  </w:style>
  <w:style w:type="paragraph" w:customStyle="1" w:styleId="A4DB594317294EAEA8B675F919172E88">
    <w:name w:val="A4DB594317294EAEA8B675F919172E88"/>
    <w:rsid w:val="006E7236"/>
  </w:style>
  <w:style w:type="paragraph" w:customStyle="1" w:styleId="09C4A5B612A040C8A4DEF03247C01071">
    <w:name w:val="09C4A5B612A040C8A4DEF03247C01071"/>
    <w:rsid w:val="006E7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S2020/00623/FS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4b7a7eac-68b0-476e-9e23-00666e6a7f8a</RD_Svarsid>
  </documentManagement>
</p:properties>
</file>

<file path=customXml/itemProps1.xml><?xml version="1.0" encoding="utf-8"?>
<ds:datastoreItem xmlns:ds="http://schemas.openxmlformats.org/officeDocument/2006/customXml" ds:itemID="{0CE123B9-E8BA-4C6E-8B13-AF8CCFAFB264}"/>
</file>

<file path=customXml/itemProps2.xml><?xml version="1.0" encoding="utf-8"?>
<ds:datastoreItem xmlns:ds="http://schemas.openxmlformats.org/officeDocument/2006/customXml" ds:itemID="{D07B9528-F76B-40B2-8990-C1FF67C34593}"/>
</file>

<file path=customXml/itemProps3.xml><?xml version="1.0" encoding="utf-8"?>
<ds:datastoreItem xmlns:ds="http://schemas.openxmlformats.org/officeDocument/2006/customXml" ds:itemID="{04D5416A-41BF-492D-A77C-2B478474E1B4}"/>
</file>

<file path=customXml/itemProps4.xml><?xml version="1.0" encoding="utf-8"?>
<ds:datastoreItem xmlns:ds="http://schemas.openxmlformats.org/officeDocument/2006/customXml" ds:itemID="{97360236-7ABA-4D23-AF46-509879786FB3}"/>
</file>

<file path=customXml/itemProps5.xml><?xml version="1.0" encoding="utf-8"?>
<ds:datastoreItem xmlns:ds="http://schemas.openxmlformats.org/officeDocument/2006/customXml" ds:itemID="{DAEB9C20-95B6-41CE-97F7-EF6FDCF024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904 Medicinsk cannabis i Sverige.docx</dc:title>
  <dc:subject/>
  <dc:creator>Caroline Nilsson</dc:creator>
  <cp:keywords/>
  <dc:description/>
  <cp:lastModifiedBy>Caroline Nilsson</cp:lastModifiedBy>
  <cp:revision>7</cp:revision>
  <dcterms:created xsi:type="dcterms:W3CDTF">2020-02-13T09:22:00Z</dcterms:created>
  <dcterms:modified xsi:type="dcterms:W3CDTF">2020-02-24T13:38:00Z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