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FC576" w14:textId="77777777" w:rsidR="003603D7" w:rsidRDefault="003603D7" w:rsidP="00DA0661">
      <w:pPr>
        <w:pStyle w:val="Rubrik"/>
      </w:pPr>
      <w:bookmarkStart w:id="0" w:name="Start"/>
      <w:bookmarkEnd w:id="0"/>
      <w:r>
        <w:t xml:space="preserve">Svar på fråga 2019/20:435 av </w:t>
      </w:r>
      <w:sdt>
        <w:sdtPr>
          <w:alias w:val="Frågeställare"/>
          <w:tag w:val="delete"/>
          <w:id w:val="-211816850"/>
          <w:placeholder>
            <w:docPart w:val="C2F0119C16AD483493D60D7E74C229C5"/>
          </w:placeholder>
          <w:dataBinding w:prefixMappings="xmlns:ns0='http://lp/documentinfo/RK' " w:xpath="/ns0:DocumentInfo[1]/ns0:BaseInfo[1]/ns0:Extra3[1]" w:storeItemID="{D13DF7AE-2F5B-47DF-9A37-A81B53492325}"/>
          <w:text/>
        </w:sdtPr>
        <w:sdtEndPr/>
        <w:sdtContent>
          <w:r>
            <w:t>Eric Palmqvist</w:t>
          </w:r>
        </w:sdtContent>
      </w:sdt>
      <w:r>
        <w:t xml:space="preserve"> </w:t>
      </w:r>
      <w:bookmarkStart w:id="1" w:name="_GoBack"/>
      <w:bookmarkEnd w:id="1"/>
      <w:r>
        <w:t>(</w:t>
      </w:r>
      <w:sdt>
        <w:sdtPr>
          <w:alias w:val="Parti"/>
          <w:tag w:val="Parti_delete"/>
          <w:id w:val="1620417071"/>
          <w:placeholder>
            <w:docPart w:val="A34A3787D3C440CDB1DE497888F50A0B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  <w:t>Upphandling av operatör till kommunal flygplats</w:t>
      </w:r>
    </w:p>
    <w:p w14:paraId="1B173B20" w14:textId="77777777" w:rsidR="003603D7" w:rsidRDefault="002E64B9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42792D996ABF440484932EB63FEC9B05"/>
          </w:placeholder>
          <w:dataBinding w:prefixMappings="xmlns:ns0='http://lp/documentinfo/RK' " w:xpath="/ns0:DocumentInfo[1]/ns0:BaseInfo[1]/ns0:Extra3[1]" w:storeItemID="{D13DF7AE-2F5B-47DF-9A37-A81B53492325}"/>
          <w:text/>
        </w:sdtPr>
        <w:sdtEndPr/>
        <w:sdtContent>
          <w:r w:rsidR="003603D7">
            <w:t>Eric Palmqvist</w:t>
          </w:r>
        </w:sdtContent>
      </w:sdt>
      <w:r w:rsidR="003603D7">
        <w:t xml:space="preserve"> har frågat mig om jag avser att vidta åtgärder för att större hänsyn ska tas </w:t>
      </w:r>
      <w:r w:rsidR="003F1713">
        <w:t xml:space="preserve">till lokala förutsättningar </w:t>
      </w:r>
      <w:r w:rsidR="003603D7">
        <w:t>vid upphandlingar gjord</w:t>
      </w:r>
      <w:r w:rsidR="003F1713">
        <w:t>a</w:t>
      </w:r>
      <w:r w:rsidR="003603D7">
        <w:t xml:space="preserve"> av statliga Trafikverket i syfte att motverka låg tillförlitlighet på flygtrafik till landets mindre kommunala flygplatser.</w:t>
      </w:r>
    </w:p>
    <w:p w14:paraId="65440CD2" w14:textId="77777777" w:rsidR="00D85C41" w:rsidRPr="008F731C" w:rsidRDefault="00D85C41" w:rsidP="00D85C41">
      <w:pPr>
        <w:pStyle w:val="Brdtext"/>
      </w:pPr>
      <w:r w:rsidRPr="008F731C">
        <w:t xml:space="preserve">Trafikverket </w:t>
      </w:r>
      <w:r>
        <w:t xml:space="preserve">har </w:t>
      </w:r>
      <w:r w:rsidRPr="008F731C">
        <w:t>uppgiften att besluta om allmän trafikplikt och upphandla transportpolitiskt motiverad flygtrafik som inte upprätthålls i annan regi och i delar av landet där det saknas förutsättningar för kommersiell drift.</w:t>
      </w:r>
    </w:p>
    <w:p w14:paraId="7EACB817" w14:textId="77777777" w:rsidR="000D612E" w:rsidRDefault="00D85C41" w:rsidP="006A12F1">
      <w:pPr>
        <w:pStyle w:val="Brdtext"/>
      </w:pPr>
      <w:r w:rsidRPr="008F731C">
        <w:t>Jag är medveten om att flygets förutsättningar är en fråga som är uppmärksammad på flera håll i landet. I detta sammanhang vill jag nämna att det, mot bakgrund av regeringens flygstrategi, pågår arbete inom Infrastrukturdepartementet med en översyn av statens ansvar och roll som stödgivare till icke-statliga regionala flygplatser</w:t>
      </w:r>
      <w:r>
        <w:t xml:space="preserve"> och av flyglinjer med allmän trafikplikt</w:t>
      </w:r>
      <w:r w:rsidRPr="008F731C">
        <w:t xml:space="preserve">. I översynen ingår bl.a. att utifrån ett helhetsperspektiv beakta förutsättningar för </w:t>
      </w:r>
      <w:r>
        <w:t>upphandling av flygtrafik.</w:t>
      </w:r>
      <w:r w:rsidR="003F39B0">
        <w:t xml:space="preserve"> </w:t>
      </w:r>
      <w:r w:rsidR="000D612E">
        <w:t xml:space="preserve">Jag vill även nämna att </w:t>
      </w:r>
      <w:r w:rsidR="003F39B0" w:rsidRPr="003F39B0">
        <w:t>Trafikverket under året tecknat nya trafikavtal för perioden 2019–</w:t>
      </w:r>
      <w:r w:rsidR="00EB6EE0">
        <w:t>20</w:t>
      </w:r>
      <w:r w:rsidR="003F39B0" w:rsidRPr="003F39B0">
        <w:t>23 med bl.a.</w:t>
      </w:r>
      <w:r w:rsidR="000D612E">
        <w:t xml:space="preserve"> </w:t>
      </w:r>
      <w:r w:rsidR="003F39B0" w:rsidRPr="003F39B0">
        <w:t xml:space="preserve">krav </w:t>
      </w:r>
      <w:r w:rsidR="000D612E">
        <w:t xml:space="preserve">som syftar till att åstadkomma ökad </w:t>
      </w:r>
      <w:r w:rsidR="003F39B0" w:rsidRPr="003F39B0">
        <w:t>kvalitet.</w:t>
      </w:r>
    </w:p>
    <w:p w14:paraId="431F4876" w14:textId="77777777" w:rsidR="003603D7" w:rsidRDefault="003603D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E16FE0A4CC44BF894D22203A7682344"/>
          </w:placeholder>
          <w:dataBinding w:prefixMappings="xmlns:ns0='http://lp/documentinfo/RK' " w:xpath="/ns0:DocumentInfo[1]/ns0:BaseInfo[1]/ns0:HeaderDate[1]" w:storeItemID="{D13DF7AE-2F5B-47DF-9A37-A81B53492325}"/>
          <w:date w:fullDate="2019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72C1F">
            <w:t>25 november 2019</w:t>
          </w:r>
        </w:sdtContent>
      </w:sdt>
    </w:p>
    <w:p w14:paraId="222BA552" w14:textId="77777777" w:rsidR="003603D7" w:rsidRDefault="003603D7" w:rsidP="004E7A8F">
      <w:pPr>
        <w:pStyle w:val="Brdtextutanavstnd"/>
      </w:pPr>
    </w:p>
    <w:p w14:paraId="7F71F514" w14:textId="77777777" w:rsidR="003603D7" w:rsidRDefault="003603D7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4BAC2FE25FE54A93873E726CFFAA2594"/>
        </w:placeholder>
        <w:dataBinding w:prefixMappings="xmlns:ns0='http://lp/documentinfo/RK' " w:xpath="/ns0:DocumentInfo[1]/ns0:BaseInfo[1]/ns0:TopSender[1]" w:storeItemID="{D13DF7AE-2F5B-47DF-9A37-A81B53492325}"/>
        <w:comboBox w:lastValue="Infrastruktur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51D40C9B" w14:textId="77777777" w:rsidR="003603D7" w:rsidRDefault="003603D7" w:rsidP="00422A41">
          <w:pPr>
            <w:pStyle w:val="Brdtext"/>
          </w:pPr>
          <w:r>
            <w:t>Tomas Eneroth</w:t>
          </w:r>
        </w:p>
      </w:sdtContent>
    </w:sdt>
    <w:sectPr w:rsidR="003603D7" w:rsidSect="00D36948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E45DE" w14:textId="77777777" w:rsidR="002E64B9" w:rsidRDefault="002E64B9" w:rsidP="00A87A54">
      <w:pPr>
        <w:spacing w:after="0" w:line="240" w:lineRule="auto"/>
      </w:pPr>
      <w:r>
        <w:separator/>
      </w:r>
    </w:p>
  </w:endnote>
  <w:endnote w:type="continuationSeparator" w:id="0">
    <w:p w14:paraId="1BE01845" w14:textId="77777777" w:rsidR="002E64B9" w:rsidRDefault="002E64B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3BB654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EF4786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AAD92A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72828A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FDFB24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8186FA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2483B5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3B2920E" w14:textId="77777777" w:rsidTr="00C26068">
      <w:trPr>
        <w:trHeight w:val="227"/>
      </w:trPr>
      <w:tc>
        <w:tcPr>
          <w:tcW w:w="4074" w:type="dxa"/>
        </w:tcPr>
        <w:p w14:paraId="2C7F988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60C5F5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499E9D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CE6E9" w14:textId="77777777" w:rsidR="002E64B9" w:rsidRDefault="002E64B9" w:rsidP="00A87A54">
      <w:pPr>
        <w:spacing w:after="0" w:line="240" w:lineRule="auto"/>
      </w:pPr>
      <w:r>
        <w:separator/>
      </w:r>
    </w:p>
  </w:footnote>
  <w:footnote w:type="continuationSeparator" w:id="0">
    <w:p w14:paraId="3EACE946" w14:textId="77777777" w:rsidR="002E64B9" w:rsidRDefault="002E64B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603D7" w14:paraId="22D9F4DC" w14:textId="77777777" w:rsidTr="00C93EBA">
      <w:trPr>
        <w:trHeight w:val="227"/>
      </w:trPr>
      <w:tc>
        <w:tcPr>
          <w:tcW w:w="5534" w:type="dxa"/>
        </w:tcPr>
        <w:p w14:paraId="6B7C4CE4" w14:textId="77777777" w:rsidR="003603D7" w:rsidRPr="007D73AB" w:rsidRDefault="003603D7">
          <w:pPr>
            <w:pStyle w:val="Sidhuvud"/>
          </w:pPr>
        </w:p>
      </w:tc>
      <w:tc>
        <w:tcPr>
          <w:tcW w:w="3170" w:type="dxa"/>
          <w:vAlign w:val="bottom"/>
        </w:tcPr>
        <w:p w14:paraId="1A9EB1E7" w14:textId="77777777" w:rsidR="003603D7" w:rsidRPr="007D73AB" w:rsidRDefault="003603D7" w:rsidP="00340DE0">
          <w:pPr>
            <w:pStyle w:val="Sidhuvud"/>
          </w:pPr>
        </w:p>
      </w:tc>
      <w:tc>
        <w:tcPr>
          <w:tcW w:w="1134" w:type="dxa"/>
        </w:tcPr>
        <w:p w14:paraId="551BB41F" w14:textId="77777777" w:rsidR="003603D7" w:rsidRDefault="003603D7" w:rsidP="005A703A">
          <w:pPr>
            <w:pStyle w:val="Sidhuvud"/>
          </w:pPr>
        </w:p>
      </w:tc>
    </w:tr>
    <w:tr w:rsidR="003603D7" w14:paraId="53D57C4D" w14:textId="77777777" w:rsidTr="00C93EBA">
      <w:trPr>
        <w:trHeight w:val="1928"/>
      </w:trPr>
      <w:tc>
        <w:tcPr>
          <w:tcW w:w="5534" w:type="dxa"/>
        </w:tcPr>
        <w:p w14:paraId="1E936F78" w14:textId="77777777" w:rsidR="003603D7" w:rsidRPr="00340DE0" w:rsidRDefault="003603D7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9281661" w14:textId="77777777" w:rsidR="003603D7" w:rsidRPr="00710A6C" w:rsidRDefault="003603D7" w:rsidP="00EE3C0F">
          <w:pPr>
            <w:pStyle w:val="Sidhuvud"/>
            <w:rPr>
              <w:b/>
            </w:rPr>
          </w:pPr>
        </w:p>
        <w:p w14:paraId="31EF3B2A" w14:textId="77777777" w:rsidR="003603D7" w:rsidRDefault="003603D7" w:rsidP="00EE3C0F">
          <w:pPr>
            <w:pStyle w:val="Sidhuvud"/>
          </w:pPr>
        </w:p>
        <w:p w14:paraId="41BD8F60" w14:textId="77777777" w:rsidR="003603D7" w:rsidRDefault="003603D7" w:rsidP="00EE3C0F">
          <w:pPr>
            <w:pStyle w:val="Sidhuvud"/>
          </w:pPr>
        </w:p>
        <w:p w14:paraId="20323CE7" w14:textId="77777777" w:rsidR="003603D7" w:rsidRDefault="003603D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560FDFFAB49471986662A46AE969BDC"/>
            </w:placeholder>
            <w:dataBinding w:prefixMappings="xmlns:ns0='http://lp/documentinfo/RK' " w:xpath="/ns0:DocumentInfo[1]/ns0:BaseInfo[1]/ns0:Dnr[1]" w:storeItemID="{D13DF7AE-2F5B-47DF-9A37-A81B53492325}"/>
            <w:text/>
          </w:sdtPr>
          <w:sdtEndPr/>
          <w:sdtContent>
            <w:p w14:paraId="42573A64" w14:textId="77777777" w:rsidR="003603D7" w:rsidRDefault="003603D7" w:rsidP="00EE3C0F">
              <w:pPr>
                <w:pStyle w:val="Sidhuvud"/>
              </w:pPr>
              <w:r>
                <w:t>I2019/03009/</w:t>
              </w:r>
              <w:r w:rsidR="00DE4688">
                <w:t>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5A2E3FF8F9E4971B5A55F053F99CE84"/>
            </w:placeholder>
            <w:showingPlcHdr/>
            <w:dataBinding w:prefixMappings="xmlns:ns0='http://lp/documentinfo/RK' " w:xpath="/ns0:DocumentInfo[1]/ns0:BaseInfo[1]/ns0:DocNumber[1]" w:storeItemID="{D13DF7AE-2F5B-47DF-9A37-A81B53492325}"/>
            <w:text/>
          </w:sdtPr>
          <w:sdtEndPr/>
          <w:sdtContent>
            <w:p w14:paraId="2767EB51" w14:textId="77777777" w:rsidR="003603D7" w:rsidRDefault="003603D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8BB45DC" w14:textId="77777777" w:rsidR="003603D7" w:rsidRDefault="003603D7" w:rsidP="00EE3C0F">
          <w:pPr>
            <w:pStyle w:val="Sidhuvud"/>
          </w:pPr>
        </w:p>
      </w:tc>
      <w:tc>
        <w:tcPr>
          <w:tcW w:w="1134" w:type="dxa"/>
        </w:tcPr>
        <w:p w14:paraId="2373F50C" w14:textId="77777777" w:rsidR="003603D7" w:rsidRDefault="003603D7" w:rsidP="0094502D">
          <w:pPr>
            <w:pStyle w:val="Sidhuvud"/>
          </w:pPr>
        </w:p>
        <w:p w14:paraId="328C84F5" w14:textId="77777777" w:rsidR="003603D7" w:rsidRPr="0094502D" w:rsidRDefault="003603D7" w:rsidP="00EC71A6">
          <w:pPr>
            <w:pStyle w:val="Sidhuvud"/>
          </w:pPr>
        </w:p>
      </w:tc>
    </w:tr>
    <w:tr w:rsidR="003603D7" w14:paraId="2C99CF9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EE16E70E23146EF84CCF3A7904F6A0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00E72E2" w14:textId="77777777" w:rsidR="003603D7" w:rsidRPr="003603D7" w:rsidRDefault="003603D7" w:rsidP="00340DE0">
              <w:pPr>
                <w:pStyle w:val="Sidhuvud"/>
                <w:rPr>
                  <w:b/>
                </w:rPr>
              </w:pPr>
              <w:r w:rsidRPr="003603D7">
                <w:rPr>
                  <w:b/>
                </w:rPr>
                <w:t>Infrastrukturdepartementet</w:t>
              </w:r>
            </w:p>
            <w:p w14:paraId="055A2AF0" w14:textId="77777777" w:rsidR="005017FF" w:rsidRDefault="003603D7" w:rsidP="00340DE0">
              <w:pPr>
                <w:pStyle w:val="Sidhuvud"/>
              </w:pPr>
              <w:r w:rsidRPr="003603D7">
                <w:t>Infrastrukturministern</w:t>
              </w:r>
            </w:p>
            <w:p w14:paraId="6F2DDCB3" w14:textId="77777777" w:rsidR="003603D7" w:rsidRPr="00340DE0" w:rsidRDefault="003603D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5EEC43E032545489097E5019343C462"/>
          </w:placeholder>
          <w:dataBinding w:prefixMappings="xmlns:ns0='http://lp/documentinfo/RK' " w:xpath="/ns0:DocumentInfo[1]/ns0:BaseInfo[1]/ns0:Recipient[1]" w:storeItemID="{D13DF7AE-2F5B-47DF-9A37-A81B53492325}"/>
          <w:text w:multiLine="1"/>
        </w:sdtPr>
        <w:sdtEndPr/>
        <w:sdtContent>
          <w:tc>
            <w:tcPr>
              <w:tcW w:w="3170" w:type="dxa"/>
            </w:tcPr>
            <w:p w14:paraId="4D78C2FA" w14:textId="77777777" w:rsidR="003603D7" w:rsidRDefault="003603D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CDCC5B7" w14:textId="77777777" w:rsidR="003603D7" w:rsidRDefault="003603D7" w:rsidP="003E6020">
          <w:pPr>
            <w:pStyle w:val="Sidhuvud"/>
          </w:pPr>
        </w:p>
      </w:tc>
    </w:tr>
  </w:tbl>
  <w:p w14:paraId="23BE23C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D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456EC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612E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3AB7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2C1F"/>
    <w:rsid w:val="00274AA3"/>
    <w:rsid w:val="00275872"/>
    <w:rsid w:val="00281106"/>
    <w:rsid w:val="00282263"/>
    <w:rsid w:val="00282417"/>
    <w:rsid w:val="00282D27"/>
    <w:rsid w:val="00287F0D"/>
    <w:rsid w:val="00292420"/>
    <w:rsid w:val="00294257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64B9"/>
    <w:rsid w:val="002F3675"/>
    <w:rsid w:val="002F59E0"/>
    <w:rsid w:val="002F66A6"/>
    <w:rsid w:val="00300342"/>
    <w:rsid w:val="003050DB"/>
    <w:rsid w:val="00307F71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D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713"/>
    <w:rsid w:val="003F1F1F"/>
    <w:rsid w:val="003F299F"/>
    <w:rsid w:val="003F2F1D"/>
    <w:rsid w:val="003F39B0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CAB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4397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17FF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1F10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0AC8"/>
    <w:rsid w:val="00D32D62"/>
    <w:rsid w:val="00D36948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18F3"/>
    <w:rsid w:val="00D72719"/>
    <w:rsid w:val="00D73F9D"/>
    <w:rsid w:val="00D74B7C"/>
    <w:rsid w:val="00D76068"/>
    <w:rsid w:val="00D76B01"/>
    <w:rsid w:val="00D804A2"/>
    <w:rsid w:val="00D84704"/>
    <w:rsid w:val="00D84BF9"/>
    <w:rsid w:val="00D85C41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4688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33CB"/>
    <w:rsid w:val="00E469E4"/>
    <w:rsid w:val="00E475C3"/>
    <w:rsid w:val="00E509B0"/>
    <w:rsid w:val="00E50B11"/>
    <w:rsid w:val="00E525EE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6EE0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4FAC"/>
    <w:rsid w:val="00F15DB1"/>
    <w:rsid w:val="00F16000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2A815"/>
  <w15:docId w15:val="{21A03B69-72C6-4377-9673-B1A2C979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60FDFFAB49471986662A46AE969B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B913F5-8E26-46C0-97E0-BA5AEE9BAC35}"/>
      </w:docPartPr>
      <w:docPartBody>
        <w:p w:rsidR="009B5375" w:rsidRDefault="006A49CB" w:rsidP="006A49CB">
          <w:pPr>
            <w:pStyle w:val="5560FDFFAB49471986662A46AE969BD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A2E3FF8F9E4971B5A55F053F99CE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D75A03-22FF-46EB-84BB-A4F9553B825D}"/>
      </w:docPartPr>
      <w:docPartBody>
        <w:p w:rsidR="009B5375" w:rsidRDefault="006A49CB" w:rsidP="006A49CB">
          <w:pPr>
            <w:pStyle w:val="95A2E3FF8F9E4971B5A55F053F99CE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E16E70E23146EF84CCF3A7904F6A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7E6390-1E28-4CC9-AEC5-B8636C4CA960}"/>
      </w:docPartPr>
      <w:docPartBody>
        <w:p w:rsidR="009B5375" w:rsidRDefault="006A49CB" w:rsidP="006A49CB">
          <w:pPr>
            <w:pStyle w:val="DEE16E70E23146EF84CCF3A7904F6A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EEC43E032545489097E5019343C4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260919-7DF3-43DE-BAB4-2C29076CD962}"/>
      </w:docPartPr>
      <w:docPartBody>
        <w:p w:rsidR="009B5375" w:rsidRDefault="006A49CB" w:rsidP="006A49CB">
          <w:pPr>
            <w:pStyle w:val="15EEC43E032545489097E5019343C4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F0119C16AD483493D60D7E74C229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C03444-ECD4-484F-933B-D813E023E358}"/>
      </w:docPartPr>
      <w:docPartBody>
        <w:p w:rsidR="009B5375" w:rsidRDefault="006A49CB" w:rsidP="006A49CB">
          <w:pPr>
            <w:pStyle w:val="C2F0119C16AD483493D60D7E74C229C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34A3787D3C440CDB1DE497888F50A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6DE6BD-44B3-44D7-9F65-31B494E360C4}"/>
      </w:docPartPr>
      <w:docPartBody>
        <w:p w:rsidR="009B5375" w:rsidRDefault="006A49CB" w:rsidP="006A49CB">
          <w:pPr>
            <w:pStyle w:val="A34A3787D3C440CDB1DE497888F50A0B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42792D996ABF440484932EB63FEC9B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DF0445-0C30-4019-BEBA-E646C92E0B3E}"/>
      </w:docPartPr>
      <w:docPartBody>
        <w:p w:rsidR="009B5375" w:rsidRDefault="006A49CB" w:rsidP="006A49CB">
          <w:pPr>
            <w:pStyle w:val="42792D996ABF440484932EB63FEC9B0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E16FE0A4CC44BF894D22203A76823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FE6171-CB78-4CC4-8600-4B2D68374500}"/>
      </w:docPartPr>
      <w:docPartBody>
        <w:p w:rsidR="009B5375" w:rsidRDefault="006A49CB" w:rsidP="006A49CB">
          <w:pPr>
            <w:pStyle w:val="EE16FE0A4CC44BF894D22203A768234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BAC2FE25FE54A93873E726CFFAA25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163C01-FA30-4DA8-915B-8EC351FAB4FB}"/>
      </w:docPartPr>
      <w:docPartBody>
        <w:p w:rsidR="009B5375" w:rsidRDefault="006A49CB" w:rsidP="006A49CB">
          <w:pPr>
            <w:pStyle w:val="4BAC2FE25FE54A93873E726CFFAA259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CB"/>
    <w:rsid w:val="0025451A"/>
    <w:rsid w:val="006A49CB"/>
    <w:rsid w:val="009B5375"/>
    <w:rsid w:val="00A2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DDC2E1A65024337A1321AAE969104AA">
    <w:name w:val="4DDC2E1A65024337A1321AAE969104AA"/>
    <w:rsid w:val="006A49CB"/>
  </w:style>
  <w:style w:type="character" w:styleId="Platshllartext">
    <w:name w:val="Placeholder Text"/>
    <w:basedOn w:val="Standardstycketeckensnitt"/>
    <w:uiPriority w:val="99"/>
    <w:semiHidden/>
    <w:rsid w:val="006A49CB"/>
    <w:rPr>
      <w:noProof w:val="0"/>
      <w:color w:val="808080"/>
    </w:rPr>
  </w:style>
  <w:style w:type="paragraph" w:customStyle="1" w:styleId="9D8B5AE8C7644AAE8A1815922D68B636">
    <w:name w:val="9D8B5AE8C7644AAE8A1815922D68B636"/>
    <w:rsid w:val="006A49CB"/>
  </w:style>
  <w:style w:type="paragraph" w:customStyle="1" w:styleId="0D7FEC4D615246F6A4B0AF29680C37C3">
    <w:name w:val="0D7FEC4D615246F6A4B0AF29680C37C3"/>
    <w:rsid w:val="006A49CB"/>
  </w:style>
  <w:style w:type="paragraph" w:customStyle="1" w:styleId="13D3934C43A74872B1D11D9B07F1B362">
    <w:name w:val="13D3934C43A74872B1D11D9B07F1B362"/>
    <w:rsid w:val="006A49CB"/>
  </w:style>
  <w:style w:type="paragraph" w:customStyle="1" w:styleId="5560FDFFAB49471986662A46AE969BDC">
    <w:name w:val="5560FDFFAB49471986662A46AE969BDC"/>
    <w:rsid w:val="006A49CB"/>
  </w:style>
  <w:style w:type="paragraph" w:customStyle="1" w:styleId="95A2E3FF8F9E4971B5A55F053F99CE84">
    <w:name w:val="95A2E3FF8F9E4971B5A55F053F99CE84"/>
    <w:rsid w:val="006A49CB"/>
  </w:style>
  <w:style w:type="paragraph" w:customStyle="1" w:styleId="046B64B954B145D197F10100AF39AAA9">
    <w:name w:val="046B64B954B145D197F10100AF39AAA9"/>
    <w:rsid w:val="006A49CB"/>
  </w:style>
  <w:style w:type="paragraph" w:customStyle="1" w:styleId="2985BE05389441949247658DB11F7184">
    <w:name w:val="2985BE05389441949247658DB11F7184"/>
    <w:rsid w:val="006A49CB"/>
  </w:style>
  <w:style w:type="paragraph" w:customStyle="1" w:styleId="4B13DFB277354A17862CB9B7062C4D41">
    <w:name w:val="4B13DFB277354A17862CB9B7062C4D41"/>
    <w:rsid w:val="006A49CB"/>
  </w:style>
  <w:style w:type="paragraph" w:customStyle="1" w:styleId="DEE16E70E23146EF84CCF3A7904F6A0C">
    <w:name w:val="DEE16E70E23146EF84CCF3A7904F6A0C"/>
    <w:rsid w:val="006A49CB"/>
  </w:style>
  <w:style w:type="paragraph" w:customStyle="1" w:styleId="15EEC43E032545489097E5019343C462">
    <w:name w:val="15EEC43E032545489097E5019343C462"/>
    <w:rsid w:val="006A49CB"/>
  </w:style>
  <w:style w:type="paragraph" w:customStyle="1" w:styleId="C2F0119C16AD483493D60D7E74C229C5">
    <w:name w:val="C2F0119C16AD483493D60D7E74C229C5"/>
    <w:rsid w:val="006A49CB"/>
  </w:style>
  <w:style w:type="paragraph" w:customStyle="1" w:styleId="A34A3787D3C440CDB1DE497888F50A0B">
    <w:name w:val="A34A3787D3C440CDB1DE497888F50A0B"/>
    <w:rsid w:val="006A49CB"/>
  </w:style>
  <w:style w:type="paragraph" w:customStyle="1" w:styleId="47AF45EF07EB4DB68E06B788A3EEC649">
    <w:name w:val="47AF45EF07EB4DB68E06B788A3EEC649"/>
    <w:rsid w:val="006A49CB"/>
  </w:style>
  <w:style w:type="paragraph" w:customStyle="1" w:styleId="AB9E6F233C6D48A4BF9F8534AD99CD1D">
    <w:name w:val="AB9E6F233C6D48A4BF9F8534AD99CD1D"/>
    <w:rsid w:val="006A49CB"/>
  </w:style>
  <w:style w:type="paragraph" w:customStyle="1" w:styleId="42792D996ABF440484932EB63FEC9B05">
    <w:name w:val="42792D996ABF440484932EB63FEC9B05"/>
    <w:rsid w:val="006A49CB"/>
  </w:style>
  <w:style w:type="paragraph" w:customStyle="1" w:styleId="EE16FE0A4CC44BF894D22203A7682344">
    <w:name w:val="EE16FE0A4CC44BF894D22203A7682344"/>
    <w:rsid w:val="006A49CB"/>
  </w:style>
  <w:style w:type="paragraph" w:customStyle="1" w:styleId="4BAC2FE25FE54A93873E726CFFAA2594">
    <w:name w:val="4BAC2FE25FE54A93873E726CFFAA2594"/>
    <w:rsid w:val="006A49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2019-11-25T00:00:00</HeaderDate>
    <Office/>
    <Dnr>I2019/03009/TP</Dnr>
    <ParagrafNr/>
    <DocumentTitle/>
    <VisitingAddress/>
    <Extra1/>
    <Extra2/>
    <Extra3>Eric Palmqvist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a8839964-8756-4403-9243-c61e71a3abf8</RD_Svarsid>
  </documentManagement>
</p:properties>
</file>

<file path=customXml/itemProps1.xml><?xml version="1.0" encoding="utf-8"?>
<ds:datastoreItem xmlns:ds="http://schemas.openxmlformats.org/officeDocument/2006/customXml" ds:itemID="{5DBDC2B0-E796-402D-933E-1FD417DD49DF}"/>
</file>

<file path=customXml/itemProps2.xml><?xml version="1.0" encoding="utf-8"?>
<ds:datastoreItem xmlns:ds="http://schemas.openxmlformats.org/officeDocument/2006/customXml" ds:itemID="{01BAF261-37D9-49B9-8875-299DE2F6D029}"/>
</file>

<file path=customXml/itemProps3.xml><?xml version="1.0" encoding="utf-8"?>
<ds:datastoreItem xmlns:ds="http://schemas.openxmlformats.org/officeDocument/2006/customXml" ds:itemID="{2EA68EF2-0A82-4823-ABCA-A6456A53E38E}"/>
</file>

<file path=customXml/itemProps4.xml><?xml version="1.0" encoding="utf-8"?>
<ds:datastoreItem xmlns:ds="http://schemas.openxmlformats.org/officeDocument/2006/customXml" ds:itemID="{D13DF7AE-2F5B-47DF-9A37-A81B53492325}"/>
</file>

<file path=customXml/itemProps5.xml><?xml version="1.0" encoding="utf-8"?>
<ds:datastoreItem xmlns:ds="http://schemas.openxmlformats.org/officeDocument/2006/customXml" ds:itemID="{83F10F3D-12FF-4C88-9CDF-E4106103B08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435 av Eric Palmqvist (SD) Upphandling av operatör till kommunal flygplats.docx</dc:title>
  <dc:subject/>
  <dc:creator>Roland Bjuremalm</dc:creator>
  <cp:keywords/>
  <dc:description/>
  <cp:lastModifiedBy>Peter Kalliopuro</cp:lastModifiedBy>
  <cp:revision>2</cp:revision>
  <cp:lastPrinted>2019-11-22T14:14:00Z</cp:lastPrinted>
  <dcterms:created xsi:type="dcterms:W3CDTF">2019-11-22T14:15:00Z</dcterms:created>
  <dcterms:modified xsi:type="dcterms:W3CDTF">2019-11-22T14:15:00Z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