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5B84C" w14:textId="6FAAF525" w:rsidR="00450BA5" w:rsidRDefault="00450BA5" w:rsidP="00DA0661">
      <w:pPr>
        <w:pStyle w:val="Rubrik"/>
      </w:pPr>
      <w:r>
        <w:t xml:space="preserve">Svar på fråga 2020/21:1007 av </w:t>
      </w:r>
      <w:r w:rsidRPr="00450BA5">
        <w:t>Jakob Forssmed</w:t>
      </w:r>
      <w:r>
        <w:t xml:space="preserve"> (KD)</w:t>
      </w:r>
      <w:r>
        <w:br/>
      </w:r>
      <w:r w:rsidRPr="00450BA5">
        <w:t>Sjukhuskyrkans arbete</w:t>
      </w:r>
    </w:p>
    <w:p w14:paraId="4E4C00B1" w14:textId="13FF2F8E" w:rsidR="00450BA5" w:rsidRDefault="00450BA5" w:rsidP="00450BA5">
      <w:pPr>
        <w:pStyle w:val="Brdtext"/>
      </w:pPr>
      <w:r>
        <w:t xml:space="preserve">Jakob Forssmed har frågat mig vilka åtgärder jag avser att vidta för att öka stödet till </w:t>
      </w:r>
      <w:r w:rsidR="00FF57AB">
        <w:t>S</w:t>
      </w:r>
      <w:r>
        <w:t>jukhuskyrkans arbete under pandemin.</w:t>
      </w:r>
    </w:p>
    <w:p w14:paraId="54C37246" w14:textId="2C0BA9BC" w:rsidR="00450BA5" w:rsidRDefault="00450BA5" w:rsidP="00450BA5">
      <w:pPr>
        <w:pStyle w:val="Brdtext"/>
      </w:pPr>
      <w:r>
        <w:t xml:space="preserve">Jag delar Jakob Forssmeds bild att </w:t>
      </w:r>
      <w:r w:rsidR="00FF57AB">
        <w:t>S</w:t>
      </w:r>
      <w:r>
        <w:t xml:space="preserve">jukhuskyrkan har gjort ett viktigt arbete under pandemin. Verksamheten har inte bara gett stöd till patienter och anhöriga utan även gett stöd till hårt arbetande läkare, sjuksköterskor och annan personal. </w:t>
      </w:r>
    </w:p>
    <w:p w14:paraId="6903B773" w14:textId="7E269541" w:rsidR="00450BA5" w:rsidRDefault="00450BA5" w:rsidP="00450BA5">
      <w:pPr>
        <w:pStyle w:val="Brdtext"/>
      </w:pPr>
      <w:r>
        <w:t xml:space="preserve">Sjukhuskyrkan och den andliga vården är inget som är reglerat i lag utan verksamheten är </w:t>
      </w:r>
      <w:r w:rsidR="00752DB0">
        <w:t xml:space="preserve">ett </w:t>
      </w:r>
      <w:r>
        <w:t>resultat av samarbete mellan sjukhusen och olika trossamfund.</w:t>
      </w:r>
      <w:r w:rsidR="002B4C5C">
        <w:t xml:space="preserve"> Regeringen ger </w:t>
      </w:r>
      <w:r w:rsidR="00C152AD">
        <w:t xml:space="preserve">dock </w:t>
      </w:r>
      <w:r w:rsidR="002B4C5C">
        <w:t>ett visst stöd till verksamheten, eftersom Myndigheten för stöd till trossamfund (SST) får ge bidrag till den andliga vården utifrån det anslag som regeringen anvisar.</w:t>
      </w:r>
      <w:r>
        <w:t xml:space="preserve"> </w:t>
      </w:r>
    </w:p>
    <w:p w14:paraId="4EA1B6AE" w14:textId="5B83BD76" w:rsidR="00450BA5" w:rsidRDefault="00450BA5" w:rsidP="00450BA5">
      <w:pPr>
        <w:pStyle w:val="Brdtext"/>
      </w:pPr>
      <w:r>
        <w:t>Under året har regeringen ökat stödet till trossamfunden med 50 miljoner kronor</w:t>
      </w:r>
      <w:r w:rsidR="00D327AD">
        <w:t xml:space="preserve">, 25 miljoner kronor gick direkt till Svenska Kyrkan och 25 miljoner kronor till SST för att fördelas mellan de statsbidragsberättigade trossamfunden. </w:t>
      </w:r>
      <w:r>
        <w:t xml:space="preserve">Denna ökning gäller även för nästa år. </w:t>
      </w:r>
      <w:r w:rsidR="00B25CB5">
        <w:t>Av de 25 miljoner kronor som SST</w:t>
      </w:r>
      <w:r w:rsidR="00D327AD">
        <w:t xml:space="preserve"> fick disponera gick en del direkt till den andliga vården</w:t>
      </w:r>
      <w:r w:rsidR="002B4C5C">
        <w:t>.</w:t>
      </w:r>
      <w:r>
        <w:t xml:space="preserve"> </w:t>
      </w:r>
      <w:bookmarkStart w:id="0" w:name="_Hlk59203657"/>
      <w:r w:rsidR="00D2266B">
        <w:t>Frivilliga krafter inte minst inom våra trossamfund gör just nu enorma insatser och jag följer frågan om deras förutsättningar noga.</w:t>
      </w:r>
      <w:bookmarkEnd w:id="0"/>
    </w:p>
    <w:p w14:paraId="2CEA0D60" w14:textId="77777777" w:rsidR="00450BA5" w:rsidRDefault="00450BA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9AB1C7061AC43EF8B06692D6BB3226D"/>
          </w:placeholder>
          <w:dataBinding w:prefixMappings="xmlns:ns0='http://lp/documentinfo/RK' " w:xpath="/ns0:DocumentInfo[1]/ns0:BaseInfo[1]/ns0:HeaderDate[1]" w:storeItemID="{D52638F4-7DA2-44CB-A6C5-653D8F2E1FA2}"/>
          <w:date w:fullDate="2020-12-2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29 december 2020</w:t>
          </w:r>
        </w:sdtContent>
      </w:sdt>
    </w:p>
    <w:p w14:paraId="2A0FDF63" w14:textId="77777777" w:rsidR="00450BA5" w:rsidRDefault="00450BA5" w:rsidP="004E7A8F">
      <w:pPr>
        <w:pStyle w:val="Brdtextutanavstnd"/>
      </w:pPr>
    </w:p>
    <w:p w14:paraId="665DD623" w14:textId="75CE1422" w:rsidR="00450BA5" w:rsidRPr="00DB48AB" w:rsidRDefault="00450BA5" w:rsidP="00DB48AB">
      <w:pPr>
        <w:pStyle w:val="Brdtext"/>
      </w:pPr>
      <w:r>
        <w:t>Amanda Lind</w:t>
      </w:r>
      <w:bookmarkStart w:id="1" w:name="_GoBack"/>
      <w:bookmarkEnd w:id="1"/>
    </w:p>
    <w:sectPr w:rsidR="00450BA5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75EE1" w14:textId="77777777" w:rsidR="00E01ADF" w:rsidRDefault="00E01ADF" w:rsidP="00A87A54">
      <w:pPr>
        <w:spacing w:after="0" w:line="240" w:lineRule="auto"/>
      </w:pPr>
      <w:r>
        <w:separator/>
      </w:r>
    </w:p>
  </w:endnote>
  <w:endnote w:type="continuationSeparator" w:id="0">
    <w:p w14:paraId="1D32ED5E" w14:textId="77777777" w:rsidR="00E01ADF" w:rsidRDefault="00E01AD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3BC7F7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AB16D5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AC0F80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171EDE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7F741E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80368A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BF16D8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FECB5A9" w14:textId="77777777" w:rsidTr="00C26068">
      <w:trPr>
        <w:trHeight w:val="227"/>
      </w:trPr>
      <w:tc>
        <w:tcPr>
          <w:tcW w:w="4074" w:type="dxa"/>
        </w:tcPr>
        <w:p w14:paraId="45D2804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78FBA5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701D94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FD8794" w14:textId="77777777" w:rsidR="00E01ADF" w:rsidRDefault="00E01ADF" w:rsidP="00A87A54">
      <w:pPr>
        <w:spacing w:after="0" w:line="240" w:lineRule="auto"/>
      </w:pPr>
      <w:r>
        <w:separator/>
      </w:r>
    </w:p>
  </w:footnote>
  <w:footnote w:type="continuationSeparator" w:id="0">
    <w:p w14:paraId="1A5A6742" w14:textId="77777777" w:rsidR="00E01ADF" w:rsidRDefault="00E01AD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50BA5" w14:paraId="140D2FFB" w14:textId="77777777" w:rsidTr="00C93EBA">
      <w:trPr>
        <w:trHeight w:val="227"/>
      </w:trPr>
      <w:tc>
        <w:tcPr>
          <w:tcW w:w="5534" w:type="dxa"/>
        </w:tcPr>
        <w:p w14:paraId="75B556E0" w14:textId="77777777" w:rsidR="00450BA5" w:rsidRPr="007D73AB" w:rsidRDefault="00450BA5">
          <w:pPr>
            <w:pStyle w:val="Sidhuvud"/>
          </w:pPr>
        </w:p>
      </w:tc>
      <w:tc>
        <w:tcPr>
          <w:tcW w:w="3170" w:type="dxa"/>
          <w:vAlign w:val="bottom"/>
        </w:tcPr>
        <w:p w14:paraId="48D2B56D" w14:textId="77777777" w:rsidR="00450BA5" w:rsidRPr="007D73AB" w:rsidRDefault="00450BA5" w:rsidP="00340DE0">
          <w:pPr>
            <w:pStyle w:val="Sidhuvud"/>
          </w:pPr>
        </w:p>
      </w:tc>
      <w:tc>
        <w:tcPr>
          <w:tcW w:w="1134" w:type="dxa"/>
        </w:tcPr>
        <w:p w14:paraId="5686FFB9" w14:textId="77777777" w:rsidR="00450BA5" w:rsidRDefault="00450BA5" w:rsidP="005A703A">
          <w:pPr>
            <w:pStyle w:val="Sidhuvud"/>
          </w:pPr>
        </w:p>
      </w:tc>
    </w:tr>
    <w:tr w:rsidR="00450BA5" w14:paraId="4E3AB889" w14:textId="77777777" w:rsidTr="00C93EBA">
      <w:trPr>
        <w:trHeight w:val="1928"/>
      </w:trPr>
      <w:tc>
        <w:tcPr>
          <w:tcW w:w="5534" w:type="dxa"/>
        </w:tcPr>
        <w:p w14:paraId="58F66681" w14:textId="77777777" w:rsidR="00450BA5" w:rsidRPr="00340DE0" w:rsidRDefault="00450BA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54D235C" wp14:editId="1B525159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FC75726" w14:textId="77777777" w:rsidR="00450BA5" w:rsidRPr="00710A6C" w:rsidRDefault="00450BA5" w:rsidP="00EE3C0F">
          <w:pPr>
            <w:pStyle w:val="Sidhuvud"/>
            <w:rPr>
              <w:b/>
            </w:rPr>
          </w:pPr>
        </w:p>
        <w:p w14:paraId="1D67496A" w14:textId="77777777" w:rsidR="00450BA5" w:rsidRDefault="00450BA5" w:rsidP="00EE3C0F">
          <w:pPr>
            <w:pStyle w:val="Sidhuvud"/>
          </w:pPr>
        </w:p>
        <w:p w14:paraId="1E781DAF" w14:textId="77777777" w:rsidR="00450BA5" w:rsidRDefault="00450BA5" w:rsidP="00EE3C0F">
          <w:pPr>
            <w:pStyle w:val="Sidhuvud"/>
          </w:pPr>
        </w:p>
        <w:p w14:paraId="01178291" w14:textId="77777777" w:rsidR="00450BA5" w:rsidRDefault="00450BA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E459563B08D4495A68A4090A88E5652"/>
            </w:placeholder>
            <w:dataBinding w:prefixMappings="xmlns:ns0='http://lp/documentinfo/RK' " w:xpath="/ns0:DocumentInfo[1]/ns0:BaseInfo[1]/ns0:Dnr[1]" w:storeItemID="{D52638F4-7DA2-44CB-A6C5-653D8F2E1FA2}"/>
            <w:text/>
          </w:sdtPr>
          <w:sdtEndPr/>
          <w:sdtContent>
            <w:p w14:paraId="7DF8ACCB" w14:textId="77777777" w:rsidR="00450BA5" w:rsidRDefault="00450BA5" w:rsidP="00EE3C0F">
              <w:pPr>
                <w:pStyle w:val="Sidhuvud"/>
              </w:pPr>
              <w:r>
                <w:t>Ku2020/02670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32DDC874531420FBC97EDA5B41A88CC"/>
            </w:placeholder>
            <w:showingPlcHdr/>
            <w:dataBinding w:prefixMappings="xmlns:ns0='http://lp/documentinfo/RK' " w:xpath="/ns0:DocumentInfo[1]/ns0:BaseInfo[1]/ns0:DocNumber[1]" w:storeItemID="{D52638F4-7DA2-44CB-A6C5-653D8F2E1FA2}"/>
            <w:text/>
          </w:sdtPr>
          <w:sdtEndPr/>
          <w:sdtContent>
            <w:p w14:paraId="4809E9D3" w14:textId="77777777" w:rsidR="00450BA5" w:rsidRDefault="00450BA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F5C0F41" w14:textId="77777777" w:rsidR="00450BA5" w:rsidRDefault="00450BA5" w:rsidP="00EE3C0F">
          <w:pPr>
            <w:pStyle w:val="Sidhuvud"/>
          </w:pPr>
        </w:p>
      </w:tc>
      <w:tc>
        <w:tcPr>
          <w:tcW w:w="1134" w:type="dxa"/>
        </w:tcPr>
        <w:p w14:paraId="49C21504" w14:textId="77777777" w:rsidR="00450BA5" w:rsidRDefault="00450BA5" w:rsidP="0094502D">
          <w:pPr>
            <w:pStyle w:val="Sidhuvud"/>
          </w:pPr>
        </w:p>
        <w:p w14:paraId="35AD2394" w14:textId="77777777" w:rsidR="00450BA5" w:rsidRPr="0094502D" w:rsidRDefault="00450BA5" w:rsidP="00EC71A6">
          <w:pPr>
            <w:pStyle w:val="Sidhuvud"/>
          </w:pPr>
        </w:p>
      </w:tc>
    </w:tr>
    <w:tr w:rsidR="00450BA5" w14:paraId="6DB9F2F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C557506D2914FDE8D397648B201CA0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DC63C75" w14:textId="77777777" w:rsidR="00450BA5" w:rsidRPr="00450BA5" w:rsidRDefault="00450BA5" w:rsidP="00340DE0">
              <w:pPr>
                <w:pStyle w:val="Sidhuvud"/>
                <w:rPr>
                  <w:b/>
                </w:rPr>
              </w:pPr>
              <w:r w:rsidRPr="00450BA5">
                <w:rPr>
                  <w:b/>
                </w:rPr>
                <w:t>Kulturdepartementet</w:t>
              </w:r>
            </w:p>
            <w:p w14:paraId="790A226D" w14:textId="5197A17E" w:rsidR="00450BA5" w:rsidRPr="00EC7AD3" w:rsidRDefault="00EC7AD3" w:rsidP="00340DE0">
              <w:pPr>
                <w:pStyle w:val="Sidhuvud"/>
                <w:rPr>
                  <w:rFonts w:asciiTheme="minorHAnsi" w:hAnsiTheme="minorHAnsi"/>
                  <w:sz w:val="25"/>
                </w:rPr>
              </w:pPr>
              <w:r>
                <w:t>Kultur- och demokratiministern samt ministern med ansvar för idrottsfrågorna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F5D26E4C8B24295B9B6B8B86EDE62AD"/>
          </w:placeholder>
          <w:dataBinding w:prefixMappings="xmlns:ns0='http://lp/documentinfo/RK' " w:xpath="/ns0:DocumentInfo[1]/ns0:BaseInfo[1]/ns0:Recipient[1]" w:storeItemID="{D52638F4-7DA2-44CB-A6C5-653D8F2E1FA2}"/>
          <w:text w:multiLine="1"/>
        </w:sdtPr>
        <w:sdtEndPr/>
        <w:sdtContent>
          <w:tc>
            <w:tcPr>
              <w:tcW w:w="3170" w:type="dxa"/>
            </w:tcPr>
            <w:p w14:paraId="14D7AC35" w14:textId="77777777" w:rsidR="00450BA5" w:rsidRDefault="00450BA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0F6236E" w14:textId="77777777" w:rsidR="00450BA5" w:rsidRDefault="00450BA5" w:rsidP="003E6020">
          <w:pPr>
            <w:pStyle w:val="Sidhuvud"/>
          </w:pPr>
        </w:p>
      </w:tc>
    </w:tr>
  </w:tbl>
  <w:p w14:paraId="11AA32C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BA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4C5C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0BA5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37CE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2FC4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14DD"/>
    <w:rsid w:val="006C28EE"/>
    <w:rsid w:val="006C4FF1"/>
    <w:rsid w:val="006D0A72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04C"/>
    <w:rsid w:val="007213D0"/>
    <w:rsid w:val="007219C0"/>
    <w:rsid w:val="00731C75"/>
    <w:rsid w:val="00732599"/>
    <w:rsid w:val="00743E09"/>
    <w:rsid w:val="00744FCC"/>
    <w:rsid w:val="00747B9C"/>
    <w:rsid w:val="00750C93"/>
    <w:rsid w:val="00752DB0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0BE9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5CB5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2AD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266B"/>
    <w:rsid w:val="00D249A5"/>
    <w:rsid w:val="00D2793F"/>
    <w:rsid w:val="00D279D8"/>
    <w:rsid w:val="00D27C8E"/>
    <w:rsid w:val="00D3026A"/>
    <w:rsid w:val="00D327AD"/>
    <w:rsid w:val="00D32D62"/>
    <w:rsid w:val="00D3437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1ADF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57C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C7AD3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96FEF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7AB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50B00"/>
  <w15:docId w15:val="{E64268CE-BC01-42E7-B1E6-7772AD6A1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E459563B08D4495A68A4090A88E56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A7078D-3DD1-4E6A-848B-A607552DA51B}"/>
      </w:docPartPr>
      <w:docPartBody>
        <w:p w:rsidR="00593D18" w:rsidRDefault="009F547A" w:rsidP="009F547A">
          <w:pPr>
            <w:pStyle w:val="9E459563B08D4495A68A4090A88E565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32DDC874531420FBC97EDA5B41A88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EB583A-3D8B-40C3-9D50-FA53C538F2C9}"/>
      </w:docPartPr>
      <w:docPartBody>
        <w:p w:rsidR="00593D18" w:rsidRDefault="009F547A" w:rsidP="009F547A">
          <w:pPr>
            <w:pStyle w:val="D32DDC874531420FBC97EDA5B41A88C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557506D2914FDE8D397648B201CA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BFE48D-020D-48FC-912A-BA13AE602F78}"/>
      </w:docPartPr>
      <w:docPartBody>
        <w:p w:rsidR="00593D18" w:rsidRDefault="009F547A" w:rsidP="009F547A">
          <w:pPr>
            <w:pStyle w:val="AC557506D2914FDE8D397648B201CA0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F5D26E4C8B24295B9B6B8B86EDE62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359EEC-2F46-4149-8B28-EEED2BF42C44}"/>
      </w:docPartPr>
      <w:docPartBody>
        <w:p w:rsidR="00593D18" w:rsidRDefault="009F547A" w:rsidP="009F547A">
          <w:pPr>
            <w:pStyle w:val="8F5D26E4C8B24295B9B6B8B86EDE62A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AB1C7061AC43EF8B06692D6BB322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C5CFDE-628E-44CB-A608-5007BEE3890C}"/>
      </w:docPartPr>
      <w:docPartBody>
        <w:p w:rsidR="00593D18" w:rsidRDefault="009F547A" w:rsidP="009F547A">
          <w:pPr>
            <w:pStyle w:val="B9AB1C7061AC43EF8B06692D6BB3226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47A"/>
    <w:rsid w:val="00593D18"/>
    <w:rsid w:val="009F547A"/>
    <w:rsid w:val="00C8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E9DFA9CCAF4412BB5C64EE850E6D02A">
    <w:name w:val="AE9DFA9CCAF4412BB5C64EE850E6D02A"/>
    <w:rsid w:val="009F547A"/>
  </w:style>
  <w:style w:type="character" w:styleId="Platshllartext">
    <w:name w:val="Placeholder Text"/>
    <w:basedOn w:val="Standardstycketeckensnitt"/>
    <w:uiPriority w:val="99"/>
    <w:semiHidden/>
    <w:rsid w:val="009F547A"/>
    <w:rPr>
      <w:noProof w:val="0"/>
      <w:color w:val="808080"/>
    </w:rPr>
  </w:style>
  <w:style w:type="paragraph" w:customStyle="1" w:styleId="4E7FAAB2524A4F94804691F09B8CD045">
    <w:name w:val="4E7FAAB2524A4F94804691F09B8CD045"/>
    <w:rsid w:val="009F547A"/>
  </w:style>
  <w:style w:type="paragraph" w:customStyle="1" w:styleId="BCC037868E6F4FCA900791F7DB6AFE84">
    <w:name w:val="BCC037868E6F4FCA900791F7DB6AFE84"/>
    <w:rsid w:val="009F547A"/>
  </w:style>
  <w:style w:type="paragraph" w:customStyle="1" w:styleId="7B35F82F9C5441E7BF6F10FFE555EC6C">
    <w:name w:val="7B35F82F9C5441E7BF6F10FFE555EC6C"/>
    <w:rsid w:val="009F547A"/>
  </w:style>
  <w:style w:type="paragraph" w:customStyle="1" w:styleId="9E459563B08D4495A68A4090A88E5652">
    <w:name w:val="9E459563B08D4495A68A4090A88E5652"/>
    <w:rsid w:val="009F547A"/>
  </w:style>
  <w:style w:type="paragraph" w:customStyle="1" w:styleId="D32DDC874531420FBC97EDA5B41A88CC">
    <w:name w:val="D32DDC874531420FBC97EDA5B41A88CC"/>
    <w:rsid w:val="009F547A"/>
  </w:style>
  <w:style w:type="paragraph" w:customStyle="1" w:styleId="B056E80F8B5F40D3A85EED76DB37F2F8">
    <w:name w:val="B056E80F8B5F40D3A85EED76DB37F2F8"/>
    <w:rsid w:val="009F547A"/>
  </w:style>
  <w:style w:type="paragraph" w:customStyle="1" w:styleId="16BEEA400B2B40D08D7C116B380835E5">
    <w:name w:val="16BEEA400B2B40D08D7C116B380835E5"/>
    <w:rsid w:val="009F547A"/>
  </w:style>
  <w:style w:type="paragraph" w:customStyle="1" w:styleId="70453341207F4F89BC5BFC60546DD03A">
    <w:name w:val="70453341207F4F89BC5BFC60546DD03A"/>
    <w:rsid w:val="009F547A"/>
  </w:style>
  <w:style w:type="paragraph" w:customStyle="1" w:styleId="AC557506D2914FDE8D397648B201CA0A">
    <w:name w:val="AC557506D2914FDE8D397648B201CA0A"/>
    <w:rsid w:val="009F547A"/>
  </w:style>
  <w:style w:type="paragraph" w:customStyle="1" w:styleId="8F5D26E4C8B24295B9B6B8B86EDE62AD">
    <w:name w:val="8F5D26E4C8B24295B9B6B8B86EDE62AD"/>
    <w:rsid w:val="009F547A"/>
  </w:style>
  <w:style w:type="paragraph" w:customStyle="1" w:styleId="D32DDC874531420FBC97EDA5B41A88CC1">
    <w:name w:val="D32DDC874531420FBC97EDA5B41A88CC1"/>
    <w:rsid w:val="009F547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C557506D2914FDE8D397648B201CA0A1">
    <w:name w:val="AC557506D2914FDE8D397648B201CA0A1"/>
    <w:rsid w:val="009F547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5D88EAA9BB1439FA727497B85530B50">
    <w:name w:val="35D88EAA9BB1439FA727497B85530B50"/>
    <w:rsid w:val="009F547A"/>
  </w:style>
  <w:style w:type="paragraph" w:customStyle="1" w:styleId="C13483E311704ACEB5479AD70DB548CB">
    <w:name w:val="C13483E311704ACEB5479AD70DB548CB"/>
    <w:rsid w:val="009F547A"/>
  </w:style>
  <w:style w:type="paragraph" w:customStyle="1" w:styleId="B6BA192BE6D54DA59DE0348710EA72B3">
    <w:name w:val="B6BA192BE6D54DA59DE0348710EA72B3"/>
    <w:rsid w:val="009F547A"/>
  </w:style>
  <w:style w:type="paragraph" w:customStyle="1" w:styleId="E3FB293E18C445AA9AA56AE153338C70">
    <w:name w:val="E3FB293E18C445AA9AA56AE153338C70"/>
    <w:rsid w:val="009F547A"/>
  </w:style>
  <w:style w:type="paragraph" w:customStyle="1" w:styleId="D2475D2B356F4D0682C830DDE4358C1D">
    <w:name w:val="D2475D2B356F4D0682C830DDE4358C1D"/>
    <w:rsid w:val="009F547A"/>
  </w:style>
  <w:style w:type="paragraph" w:customStyle="1" w:styleId="B9AB1C7061AC43EF8B06692D6BB3226D">
    <w:name w:val="B9AB1C7061AC43EF8B06692D6BB3226D"/>
    <w:rsid w:val="009F547A"/>
  </w:style>
  <w:style w:type="paragraph" w:customStyle="1" w:styleId="90CF6095B9644B55914D9B1858706B5F">
    <w:name w:val="90CF6095B9644B55914D9B1858706B5F"/>
    <w:rsid w:val="009F54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c2fc5775-1751-42a6-adea-e95110630184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7CE365927190AF41B2548FAD78CC61CF" ma:contentTypeVersion="26" ma:contentTypeDescription="Skapa nytt dokument med möjlighet att välja RK-mall" ma:contentTypeScope="" ma:versionID="f31e3aae92e30406091f2899723963e6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dc0cb0d3-b4db-401c-9419-d870d21d16fe" targetNamespace="http://schemas.microsoft.com/office/2006/metadata/properties" ma:root="true" ma:fieldsID="219d65f30debdf4b743d3896247c7a64" ns2:_="" ns3:_="" ns4:_="" ns5:_="">
    <xsd:import namespace="4e9c2f0c-7bf8-49af-8356-cbf363fc78a7"/>
    <xsd:import namespace="cc625d36-bb37-4650-91b9-0c96159295ba"/>
    <xsd:import namespace="18f3d968-6251-40b0-9f11-012b293496c2"/>
    <xsd:import namespace="dc0cb0d3-b4db-401c-9419-d870d21d16fe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f4488f69-d954-4904-95f9-beffada27839}" ma:internalName="TaxCatchAllLabel" ma:readOnly="true" ma:showField="CatchAllDataLabel" ma:web="9ef1f7d3-97dd-4513-97d8-afbbdf75b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f4488f69-d954-4904-95f9-beffada27839}" ma:internalName="TaxCatchAll" ma:showField="CatchAllData" ma:web="9ef1f7d3-97dd-4513-97d8-afbbdf75b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cb0d3-b4db-401c-9419-d870d21d16fe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dc0cb0d3-b4db-401c-9419-d870d21d16fe">44VND32K5KVF-1424237138-157</_dlc_DocId>
    <_dlc_DocIdUrl xmlns="dc0cb0d3-b4db-401c-9419-d870d21d16fe">
      <Url>https://dhs.sp.regeringskansliet.se/dep/ku/interpellfragor/_layouts/15/DocIdRedir.aspx?ID=44VND32K5KVF-1424237138-157</Url>
      <Description>44VND32K5KVF-1424237138-157</Description>
    </_dlc_DocIdUrl>
  </documentManagement>
</p:properti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2020-12-29T00:00:00</HeaderDate>
    <Office/>
    <Dnr>Ku2020/02670</Dnr>
    <ParagrafNr/>
    <DocumentTitle/>
    <VisitingAddress/>
    <Extra1/>
    <Extra2/>
    <Extra3>Jakob Forssmed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A604C-5BB0-48E7-A51A-18E500ADFC72}"/>
</file>

<file path=customXml/itemProps2.xml><?xml version="1.0" encoding="utf-8"?>
<ds:datastoreItem xmlns:ds="http://schemas.openxmlformats.org/officeDocument/2006/customXml" ds:itemID="{E53F909C-4654-4ED9-B490-31B65C003977}"/>
</file>

<file path=customXml/itemProps3.xml><?xml version="1.0" encoding="utf-8"?>
<ds:datastoreItem xmlns:ds="http://schemas.openxmlformats.org/officeDocument/2006/customXml" ds:itemID="{50025094-973F-43D4-841F-A492017FE123}"/>
</file>

<file path=customXml/itemProps4.xml><?xml version="1.0" encoding="utf-8"?>
<ds:datastoreItem xmlns:ds="http://schemas.openxmlformats.org/officeDocument/2006/customXml" ds:itemID="{F540C50F-0B0D-487A-BB94-3B53FEA518E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B571E99-4E37-4992-945B-C5BCFF811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dc0cb0d3-b4db-401c-9419-d870d21d1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53F909C-4654-4ED9-B490-31B65C003977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dc0cb0d3-b4db-401c-9419-d870d21d16fe"/>
  </ds:schemaRefs>
</ds:datastoreItem>
</file>

<file path=customXml/itemProps7.xml><?xml version="1.0" encoding="utf-8"?>
<ds:datastoreItem xmlns:ds="http://schemas.openxmlformats.org/officeDocument/2006/customXml" ds:itemID="{D52638F4-7DA2-44CB-A6C5-653D8F2E1FA2}"/>
</file>

<file path=customXml/itemProps8.xml><?xml version="1.0" encoding="utf-8"?>
<ds:datastoreItem xmlns:ds="http://schemas.openxmlformats.org/officeDocument/2006/customXml" ds:itemID="{A622D067-B8C6-405E-9491-B64CAE14A851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210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1007 Sjukhuskyrkans arbete.docx</dc:title>
  <dc:subject/>
  <dc:creator>Kent Eriksson</dc:creator>
  <cp:keywords/>
  <dc:description/>
  <cp:lastModifiedBy>Susanne Levin</cp:lastModifiedBy>
  <cp:revision>3</cp:revision>
  <cp:lastPrinted>2020-12-29T08:26:00Z</cp:lastPrinted>
  <dcterms:created xsi:type="dcterms:W3CDTF">2020-12-21T09:44:00Z</dcterms:created>
  <dcterms:modified xsi:type="dcterms:W3CDTF">2020-12-29T08:26:00Z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194a9107-de03-4fc7-9d05-89daab9d89fb</vt:lpwstr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