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7BD5" w14:textId="77777777" w:rsidR="00EC2683" w:rsidRDefault="00EC2683" w:rsidP="00F12B76">
      <w:pPr>
        <w:pStyle w:val="Rubrik"/>
        <w:spacing w:after="0"/>
      </w:pPr>
      <w:bookmarkStart w:id="0" w:name="Start"/>
      <w:bookmarkEnd w:id="0"/>
      <w:r>
        <w:t xml:space="preserve">Svar på fråga 2018/19:30 av </w:t>
      </w:r>
      <w:r w:rsidR="00370E79">
        <w:t>Cecilia Widegren</w:t>
      </w:r>
      <w:r>
        <w:t xml:space="preserve"> (</w:t>
      </w:r>
      <w:r w:rsidR="00370E79">
        <w:t>M</w:t>
      </w:r>
      <w:r>
        <w:t>)</w:t>
      </w:r>
      <w:r>
        <w:br/>
        <w:t>Prioritering hos tullen</w:t>
      </w:r>
    </w:p>
    <w:p w14:paraId="694E5798" w14:textId="43444469" w:rsidR="00F01730" w:rsidRDefault="008919BB" w:rsidP="00F01730">
      <w:r>
        <w:br/>
      </w:r>
      <w:r w:rsidR="00370E79">
        <w:t>Cecilia Widegren</w:t>
      </w:r>
      <w:r w:rsidR="00F01730">
        <w:t xml:space="preserve"> har frågat mig</w:t>
      </w:r>
      <w:r w:rsidR="008A64E6">
        <w:t xml:space="preserve"> om jag avser att vidta några åtgärder vad gäller Tullverkets prioriteringar för att stärka svenskt gränsskydd, stävja brottslighet och stärka förtroendet.</w:t>
      </w:r>
    </w:p>
    <w:p w14:paraId="7D834B6A" w14:textId="4553D32D" w:rsidR="00A51437" w:rsidRDefault="00F92C0F" w:rsidP="00A51437">
      <w:r>
        <w:t>S</w:t>
      </w:r>
      <w:r w:rsidR="00977FF4">
        <w:t xml:space="preserve">tärkt gränsskydd, åtgärder mot brottslighet och förtroendet för Tullverket är </w:t>
      </w:r>
      <w:r>
        <w:t xml:space="preserve">mycket </w:t>
      </w:r>
      <w:r w:rsidR="00977FF4">
        <w:t>angelägna frågor</w:t>
      </w:r>
      <w:r w:rsidR="00E53918">
        <w:t xml:space="preserve"> och k</w:t>
      </w:r>
      <w:r w:rsidR="00046080">
        <w:t xml:space="preserve">raftfulla satsningar har gjorts för att förstärka Tullverket. </w:t>
      </w:r>
      <w:r w:rsidR="00786DC7">
        <w:t xml:space="preserve">I budgetpropositionen för 2018 föreslogs en </w:t>
      </w:r>
      <w:r w:rsidR="00C07493">
        <w:t>ökning för 201</w:t>
      </w:r>
      <w:r w:rsidR="00CC6FB2">
        <w:t>8</w:t>
      </w:r>
      <w:bookmarkStart w:id="1" w:name="_GoBack"/>
      <w:bookmarkEnd w:id="1"/>
      <w:r w:rsidR="00C07493">
        <w:t xml:space="preserve"> och en </w:t>
      </w:r>
      <w:r w:rsidR="00786DC7">
        <w:t xml:space="preserve">etappvis anslagsökning </w:t>
      </w:r>
      <w:r w:rsidR="00C07493">
        <w:t xml:space="preserve">beräknades </w:t>
      </w:r>
      <w:r w:rsidR="00786DC7">
        <w:t>för Tullverket</w:t>
      </w:r>
      <w:r w:rsidR="00C07493">
        <w:t xml:space="preserve"> efterföljande år</w:t>
      </w:r>
      <w:r w:rsidR="001373FB">
        <w:t>.</w:t>
      </w:r>
      <w:r w:rsidR="00786DC7">
        <w:t xml:space="preserve"> </w:t>
      </w:r>
      <w:r w:rsidR="00536BAF">
        <w:t xml:space="preserve">Under 2018 ökades anslaget </w:t>
      </w:r>
      <w:r w:rsidR="00CD156F">
        <w:t xml:space="preserve">således </w:t>
      </w:r>
      <w:r w:rsidR="00536BAF">
        <w:t xml:space="preserve">med 115 miljoner kronor för ökade tullkontroller </w:t>
      </w:r>
      <w:r w:rsidR="006E1F0F">
        <w:t xml:space="preserve">och med </w:t>
      </w:r>
      <w:r w:rsidR="00536BAF">
        <w:t xml:space="preserve">72 miljoner kronor </w:t>
      </w:r>
      <w:r w:rsidR="00CD156F">
        <w:t xml:space="preserve">engångsvis </w:t>
      </w:r>
      <w:r w:rsidR="00536BAF">
        <w:t xml:space="preserve">för </w:t>
      </w:r>
      <w:r w:rsidR="006E1F0F">
        <w:t xml:space="preserve">bl.a. </w:t>
      </w:r>
      <w:r w:rsidR="00F82F0C">
        <w:t>inköp av teknisk utrustning</w:t>
      </w:r>
      <w:r w:rsidR="006E1F0F">
        <w:t>.</w:t>
      </w:r>
      <w:r w:rsidR="00F82F0C">
        <w:t xml:space="preserve"> </w:t>
      </w:r>
      <w:r w:rsidR="00A96BB8">
        <w:t>I den av riksdagen beslutade budgeten har m</w:t>
      </w:r>
      <w:r w:rsidR="00ED7CDF">
        <w:t>yndig</w:t>
      </w:r>
      <w:r w:rsidR="006E1F0F">
        <w:softHyphen/>
      </w:r>
      <w:r w:rsidR="00ED7CDF">
        <w:t xml:space="preserve">heten </w:t>
      </w:r>
      <w:r w:rsidR="00D20979">
        <w:t xml:space="preserve">2019 fått ökade resurser </w:t>
      </w:r>
      <w:r w:rsidR="006E1F0F">
        <w:t>för</w:t>
      </w:r>
      <w:r w:rsidR="00D20979">
        <w:t xml:space="preserve"> att utföra si</w:t>
      </w:r>
      <w:r w:rsidR="00C61152">
        <w:t>na</w:t>
      </w:r>
      <w:r w:rsidR="00ED7CDF">
        <w:t xml:space="preserve"> upp</w:t>
      </w:r>
      <w:r w:rsidR="00C61152">
        <w:t>gifter</w:t>
      </w:r>
      <w:r w:rsidR="006E1F0F">
        <w:t>.</w:t>
      </w:r>
      <w:r w:rsidR="00D20979">
        <w:t xml:space="preserve"> </w:t>
      </w:r>
      <w:r w:rsidR="003613B7">
        <w:t>När det gäller b</w:t>
      </w:r>
      <w:r w:rsidR="00CA0452">
        <w:t xml:space="preserve">edömningen av </w:t>
      </w:r>
      <w:r w:rsidR="00D20979">
        <w:t xml:space="preserve">Tullverkets behov av resurser för </w:t>
      </w:r>
      <w:r w:rsidR="003613B7">
        <w:t>följande å</w:t>
      </w:r>
      <w:r w:rsidR="00D20979">
        <w:t xml:space="preserve">r avser regeringen att återkomma till riksdagen </w:t>
      </w:r>
      <w:r w:rsidR="003613B7">
        <w:t>i</w:t>
      </w:r>
      <w:r w:rsidR="00D20979">
        <w:t xml:space="preserve"> </w:t>
      </w:r>
      <w:r w:rsidR="00017DA7">
        <w:t xml:space="preserve">kommande </w:t>
      </w:r>
      <w:r w:rsidR="00D20979">
        <w:t>budgetproposition</w:t>
      </w:r>
      <w:r w:rsidR="003613B7">
        <w:t>e</w:t>
      </w:r>
      <w:r w:rsidR="00017DA7">
        <w:t>r</w:t>
      </w:r>
      <w:r w:rsidR="00D20979">
        <w:t xml:space="preserve">.  </w:t>
      </w:r>
      <w:r w:rsidR="00484C64">
        <w:t xml:space="preserve"> </w:t>
      </w:r>
    </w:p>
    <w:p w14:paraId="30F1229C" w14:textId="77777777" w:rsidR="001D0848" w:rsidRDefault="001D0848" w:rsidP="00FC6F5E">
      <w:r>
        <w:t xml:space="preserve">Polismyndigheten, Tullverket och Kustbevakningen </w:t>
      </w:r>
      <w:r w:rsidR="001B4B85">
        <w:t xml:space="preserve">har ett pågående uppdrag </w:t>
      </w:r>
      <w:r>
        <w:t xml:space="preserve">som syftar till att förstärka bekämpningen av internationella brottsnätverk som begår tillgreppsbrott i Sverige. </w:t>
      </w:r>
      <w:r w:rsidR="001B4B85">
        <w:t>R</w:t>
      </w:r>
      <w:r>
        <w:t xml:space="preserve">esultatet </w:t>
      </w:r>
      <w:r w:rsidR="001B4B85">
        <w:t xml:space="preserve">av uppdraget </w:t>
      </w:r>
      <w:r>
        <w:t>kan bidra till underlag i frågan</w:t>
      </w:r>
      <w:r w:rsidR="00993F7A">
        <w:t xml:space="preserve"> om hur brottsligheten </w:t>
      </w:r>
      <w:r w:rsidR="006A3E68">
        <w:t xml:space="preserve">kan </w:t>
      </w:r>
      <w:r w:rsidR="00993F7A">
        <w:t>bekämpas</w:t>
      </w:r>
      <w:r>
        <w:t xml:space="preserve">. </w:t>
      </w:r>
      <w:r w:rsidR="00993F7A">
        <w:t xml:space="preserve">Utökade befogenheter för Tullverket för att förhindra att stöldgods förs ur landet kräver ny lagstiftning. </w:t>
      </w:r>
      <w:r>
        <w:t>Regeringen kommer</w:t>
      </w:r>
      <w:r w:rsidR="005A2D53">
        <w:t xml:space="preserve"> </w:t>
      </w:r>
      <w:r w:rsidR="001B4B85">
        <w:t>med beaktande av r</w:t>
      </w:r>
      <w:r w:rsidR="005A2D53">
        <w:t xml:space="preserve">esultatet av uppdraget </w:t>
      </w:r>
      <w:r>
        <w:t xml:space="preserve">analysera frågan noga för att besluta om lämplig väg framåt.  </w:t>
      </w:r>
    </w:p>
    <w:p w14:paraId="1415407B" w14:textId="77777777" w:rsidR="00F01730" w:rsidRDefault="00F01730" w:rsidP="00F01730">
      <w:r>
        <w:t xml:space="preserve">Stockholm den </w:t>
      </w:r>
      <w:sdt>
        <w:sdtPr>
          <w:id w:val="-1225218591"/>
          <w:placeholder>
            <w:docPart w:val="F59E0E5432A04D0E9345D74FBD0E21F2"/>
          </w:placeholder>
          <w:dataBinding w:prefixMappings="xmlns:ns0='http://lp/documentinfo/RK' " w:xpath="/ns0:DocumentInfo[1]/ns0:BaseInfo[1]/ns0:HeaderDate[1]" w:storeItemID="{49EB44FD-AE6E-41FA-8252-B21F88C29BDF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0711">
            <w:t>6 februari 2019</w:t>
          </w:r>
        </w:sdtContent>
      </w:sdt>
    </w:p>
    <w:p w14:paraId="4C79CCBE" w14:textId="16BF58F1" w:rsidR="0016566E" w:rsidRDefault="00520227" w:rsidP="007829CD">
      <w:r>
        <w:br/>
      </w:r>
      <w:r w:rsidR="008919BB">
        <w:br/>
      </w:r>
      <w:r w:rsidR="00536BD5">
        <w:t>Magdalena Andersson</w:t>
      </w:r>
    </w:p>
    <w:sectPr w:rsidR="0016566E" w:rsidSect="00F12B76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4DAC" w14:textId="77777777" w:rsidR="0016566E" w:rsidRDefault="0016566E" w:rsidP="00A87A54">
      <w:pPr>
        <w:spacing w:after="0" w:line="240" w:lineRule="auto"/>
      </w:pPr>
      <w:r>
        <w:separator/>
      </w:r>
    </w:p>
  </w:endnote>
  <w:endnote w:type="continuationSeparator" w:id="0">
    <w:p w14:paraId="1DCF1D4B" w14:textId="77777777" w:rsidR="0016566E" w:rsidRDefault="001656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AFD003" w14:textId="77777777" w:rsidTr="00F01730">
      <w:trPr>
        <w:trHeight w:val="227"/>
        <w:jc w:val="right"/>
      </w:trPr>
      <w:tc>
        <w:tcPr>
          <w:tcW w:w="708" w:type="dxa"/>
          <w:vAlign w:val="bottom"/>
        </w:tcPr>
        <w:p w14:paraId="75926814" w14:textId="5B33A43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005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005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01C97F" w14:textId="77777777" w:rsidTr="00F01730">
      <w:trPr>
        <w:trHeight w:val="850"/>
        <w:jc w:val="right"/>
      </w:trPr>
      <w:tc>
        <w:tcPr>
          <w:tcW w:w="708" w:type="dxa"/>
          <w:vAlign w:val="bottom"/>
        </w:tcPr>
        <w:p w14:paraId="4FCBC999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579C01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5087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BFA6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3C9EC0" w14:textId="77777777" w:rsidTr="00C26068">
      <w:trPr>
        <w:trHeight w:val="227"/>
      </w:trPr>
      <w:tc>
        <w:tcPr>
          <w:tcW w:w="4074" w:type="dxa"/>
        </w:tcPr>
        <w:p w14:paraId="457A4EFB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0034D784" w14:textId="77777777" w:rsidR="00093408" w:rsidRPr="00F53AEA" w:rsidRDefault="00093408" w:rsidP="00F53AEA">
          <w:pPr>
            <w:pStyle w:val="Sidfot"/>
          </w:pPr>
        </w:p>
      </w:tc>
    </w:tr>
  </w:tbl>
  <w:p w14:paraId="5EA2DD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F691" w14:textId="77777777" w:rsidR="0016566E" w:rsidRDefault="0016566E" w:rsidP="00A87A54">
      <w:pPr>
        <w:spacing w:after="0" w:line="240" w:lineRule="auto"/>
      </w:pPr>
      <w:r>
        <w:separator/>
      </w:r>
    </w:p>
  </w:footnote>
  <w:footnote w:type="continuationSeparator" w:id="0">
    <w:p w14:paraId="47DF35EB" w14:textId="77777777" w:rsidR="0016566E" w:rsidRDefault="001656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566E" w14:paraId="3E0A8FC6" w14:textId="77777777" w:rsidTr="00C93EBA">
      <w:trPr>
        <w:trHeight w:val="227"/>
      </w:trPr>
      <w:tc>
        <w:tcPr>
          <w:tcW w:w="5534" w:type="dxa"/>
        </w:tcPr>
        <w:p w14:paraId="024E61CE" w14:textId="77777777" w:rsidR="0016566E" w:rsidRPr="007D73AB" w:rsidRDefault="0016566E">
          <w:pPr>
            <w:pStyle w:val="Sidhuvud"/>
          </w:pPr>
        </w:p>
      </w:tc>
      <w:tc>
        <w:tcPr>
          <w:tcW w:w="3170" w:type="dxa"/>
          <w:vAlign w:val="bottom"/>
        </w:tcPr>
        <w:p w14:paraId="140AD77B" w14:textId="77777777" w:rsidR="0016566E" w:rsidRPr="007D73AB" w:rsidRDefault="0016566E" w:rsidP="00340DE0">
          <w:pPr>
            <w:pStyle w:val="Sidhuvud"/>
          </w:pPr>
        </w:p>
      </w:tc>
      <w:tc>
        <w:tcPr>
          <w:tcW w:w="1134" w:type="dxa"/>
        </w:tcPr>
        <w:p w14:paraId="7EF953A3" w14:textId="77777777" w:rsidR="0016566E" w:rsidRDefault="0016566E" w:rsidP="00F01730">
          <w:pPr>
            <w:pStyle w:val="Sidhuvud"/>
          </w:pPr>
        </w:p>
      </w:tc>
    </w:tr>
    <w:tr w:rsidR="0016566E" w14:paraId="5FBF5C26" w14:textId="77777777" w:rsidTr="00C93EBA">
      <w:trPr>
        <w:trHeight w:val="1928"/>
      </w:trPr>
      <w:tc>
        <w:tcPr>
          <w:tcW w:w="5534" w:type="dxa"/>
        </w:tcPr>
        <w:p w14:paraId="363A66A3" w14:textId="77777777" w:rsidR="0016566E" w:rsidRPr="00340DE0" w:rsidRDefault="001656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F23B8E" wp14:editId="23E3A9AE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804E88" w14:textId="77777777" w:rsidR="0016566E" w:rsidRPr="00710A6C" w:rsidRDefault="0016566E" w:rsidP="00EE3C0F">
          <w:pPr>
            <w:pStyle w:val="Sidhuvud"/>
            <w:rPr>
              <w:b/>
            </w:rPr>
          </w:pPr>
        </w:p>
        <w:p w14:paraId="4A51B702" w14:textId="77777777" w:rsidR="0016566E" w:rsidRDefault="0016566E" w:rsidP="00EE3C0F">
          <w:pPr>
            <w:pStyle w:val="Sidhuvud"/>
          </w:pPr>
        </w:p>
        <w:p w14:paraId="3BE6AE74" w14:textId="77777777" w:rsidR="0016566E" w:rsidRDefault="0016566E" w:rsidP="00EE3C0F">
          <w:pPr>
            <w:pStyle w:val="Sidhuvud"/>
          </w:pPr>
        </w:p>
        <w:p w14:paraId="1BBF731B" w14:textId="77777777" w:rsidR="0016566E" w:rsidRDefault="001656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03BFDE3EBC4CC2A600156365F194DF"/>
            </w:placeholder>
            <w:dataBinding w:prefixMappings="xmlns:ns0='http://lp/documentinfo/RK' " w:xpath="/ns0:DocumentInfo[1]/ns0:BaseInfo[1]/ns0:Dnr[1]" w:storeItemID="{49EB44FD-AE6E-41FA-8252-B21F88C29BDF}"/>
            <w:text/>
          </w:sdtPr>
          <w:sdtEndPr/>
          <w:sdtContent>
            <w:p w14:paraId="1AAF99EB" w14:textId="77777777" w:rsidR="0016566E" w:rsidRDefault="00F820D6" w:rsidP="00EE3C0F">
              <w:pPr>
                <w:pStyle w:val="Sidhuvud"/>
              </w:pPr>
              <w:r>
                <w:t>Fi2019/00261/S3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834871EE7F4923BE17A6BE1B1BB8D4"/>
            </w:placeholder>
            <w:showingPlcHdr/>
            <w:dataBinding w:prefixMappings="xmlns:ns0='http://lp/documentinfo/RK' " w:xpath="/ns0:DocumentInfo[1]/ns0:BaseInfo[1]/ns0:DocNumber[1]" w:storeItemID="{49EB44FD-AE6E-41FA-8252-B21F88C29BDF}"/>
            <w:text/>
          </w:sdtPr>
          <w:sdtEndPr/>
          <w:sdtContent>
            <w:p w14:paraId="5DB08E4E" w14:textId="77777777" w:rsidR="0016566E" w:rsidRDefault="001656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50408B" w14:textId="77777777" w:rsidR="0016566E" w:rsidRDefault="0016566E" w:rsidP="00EE3C0F">
          <w:pPr>
            <w:pStyle w:val="Sidhuvud"/>
          </w:pPr>
        </w:p>
      </w:tc>
      <w:tc>
        <w:tcPr>
          <w:tcW w:w="1134" w:type="dxa"/>
        </w:tcPr>
        <w:p w14:paraId="76C8F826" w14:textId="77777777" w:rsidR="0016566E" w:rsidRDefault="0016566E" w:rsidP="0094502D">
          <w:pPr>
            <w:pStyle w:val="Sidhuvud"/>
          </w:pPr>
        </w:p>
        <w:p w14:paraId="16E4B9FA" w14:textId="77777777" w:rsidR="0016566E" w:rsidRPr="0094502D" w:rsidRDefault="0016566E" w:rsidP="00EC71A6">
          <w:pPr>
            <w:pStyle w:val="Sidhuvud"/>
          </w:pPr>
        </w:p>
      </w:tc>
    </w:tr>
    <w:tr w:rsidR="0016566E" w14:paraId="73FC1F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41530C365B4398B212BD606DEF9E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3EFDB6" w14:textId="77777777" w:rsidR="00536BD5" w:rsidRPr="00536BD5" w:rsidRDefault="00536BD5" w:rsidP="002D207F">
              <w:pPr>
                <w:pStyle w:val="Sidhuvud"/>
                <w:rPr>
                  <w:b/>
                </w:rPr>
              </w:pPr>
              <w:r w:rsidRPr="00536BD5">
                <w:rPr>
                  <w:b/>
                </w:rPr>
                <w:t>Finansdepartementet</w:t>
              </w:r>
            </w:p>
            <w:p w14:paraId="4A981C23" w14:textId="77777777" w:rsidR="001748AC" w:rsidRDefault="00536BD5" w:rsidP="002D207F">
              <w:pPr>
                <w:pStyle w:val="Sidhuvud"/>
              </w:pPr>
              <w:r w:rsidRPr="00536BD5">
                <w:t>Finansministern</w:t>
              </w:r>
            </w:p>
            <w:p w14:paraId="487C4F91" w14:textId="77777777" w:rsidR="001748AC" w:rsidRDefault="001748AC" w:rsidP="002D207F">
              <w:pPr>
                <w:pStyle w:val="Sidhuvud"/>
              </w:pPr>
            </w:p>
            <w:p w14:paraId="3C64044B" w14:textId="6F7733D8" w:rsidR="0016566E" w:rsidRPr="00340DE0" w:rsidRDefault="0016566E" w:rsidP="001748A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90F426587B4BFB9EF0594177BA1D02"/>
          </w:placeholder>
          <w:dataBinding w:prefixMappings="xmlns:ns0='http://lp/documentinfo/RK' " w:xpath="/ns0:DocumentInfo[1]/ns0:BaseInfo[1]/ns0:Recipient[1]" w:storeItemID="{49EB44FD-AE6E-41FA-8252-B21F88C29BDF}"/>
          <w:text w:multiLine="1"/>
        </w:sdtPr>
        <w:sdtEndPr/>
        <w:sdtContent>
          <w:tc>
            <w:tcPr>
              <w:tcW w:w="3170" w:type="dxa"/>
            </w:tcPr>
            <w:p w14:paraId="6405902E" w14:textId="63C26D06" w:rsidR="0016566E" w:rsidRDefault="0071005C" w:rsidP="00E51C8E">
              <w:pPr>
                <w:pStyle w:val="Sidhuvud"/>
              </w:pPr>
              <w:r>
                <w:t>Till Riksdagen</w:t>
              </w:r>
              <w:r w:rsidR="006464CC">
                <w:br/>
              </w:r>
            </w:p>
          </w:tc>
        </w:sdtContent>
      </w:sdt>
      <w:tc>
        <w:tcPr>
          <w:tcW w:w="1134" w:type="dxa"/>
        </w:tcPr>
        <w:p w14:paraId="447913DF" w14:textId="77777777" w:rsidR="0016566E" w:rsidRDefault="0016566E" w:rsidP="003E6020">
          <w:pPr>
            <w:pStyle w:val="Sidhuvud"/>
          </w:pPr>
        </w:p>
      </w:tc>
    </w:tr>
  </w:tbl>
  <w:p w14:paraId="2A5970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BECF5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6E"/>
    <w:rsid w:val="00000290"/>
    <w:rsid w:val="0000412C"/>
    <w:rsid w:val="00004D5C"/>
    <w:rsid w:val="00005F68"/>
    <w:rsid w:val="00006CA7"/>
    <w:rsid w:val="00012B00"/>
    <w:rsid w:val="00014EF6"/>
    <w:rsid w:val="00015005"/>
    <w:rsid w:val="00017197"/>
    <w:rsid w:val="0001725B"/>
    <w:rsid w:val="00017DA7"/>
    <w:rsid w:val="000203B0"/>
    <w:rsid w:val="000241FA"/>
    <w:rsid w:val="00025992"/>
    <w:rsid w:val="00026711"/>
    <w:rsid w:val="0002708E"/>
    <w:rsid w:val="0003679E"/>
    <w:rsid w:val="00041EDC"/>
    <w:rsid w:val="0004352E"/>
    <w:rsid w:val="00046080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4761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3FB"/>
    <w:rsid w:val="001428E2"/>
    <w:rsid w:val="0016566E"/>
    <w:rsid w:val="00167FA8"/>
    <w:rsid w:val="00170CE4"/>
    <w:rsid w:val="0017300E"/>
    <w:rsid w:val="00173126"/>
    <w:rsid w:val="001748AC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4D9"/>
    <w:rsid w:val="001A2A61"/>
    <w:rsid w:val="001B4824"/>
    <w:rsid w:val="001B4B85"/>
    <w:rsid w:val="001C4980"/>
    <w:rsid w:val="001C5DC9"/>
    <w:rsid w:val="001C71A9"/>
    <w:rsid w:val="001D0848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3F04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07F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4FB"/>
    <w:rsid w:val="00350696"/>
    <w:rsid w:val="00350C92"/>
    <w:rsid w:val="0035396E"/>
    <w:rsid w:val="003542C5"/>
    <w:rsid w:val="003613B7"/>
    <w:rsid w:val="00365461"/>
    <w:rsid w:val="003663C5"/>
    <w:rsid w:val="00370311"/>
    <w:rsid w:val="00370E79"/>
    <w:rsid w:val="00380663"/>
    <w:rsid w:val="003853E3"/>
    <w:rsid w:val="0038587E"/>
    <w:rsid w:val="00392ED4"/>
    <w:rsid w:val="00393487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85F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C64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6AD2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227"/>
    <w:rsid w:val="00521192"/>
    <w:rsid w:val="0052127C"/>
    <w:rsid w:val="00526AEB"/>
    <w:rsid w:val="005302E0"/>
    <w:rsid w:val="00536BAF"/>
    <w:rsid w:val="00536BD5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935"/>
    <w:rsid w:val="00583AFA"/>
    <w:rsid w:val="005850D7"/>
    <w:rsid w:val="0058522F"/>
    <w:rsid w:val="00586266"/>
    <w:rsid w:val="00595EDE"/>
    <w:rsid w:val="00596E2B"/>
    <w:rsid w:val="005A0CBA"/>
    <w:rsid w:val="005A2022"/>
    <w:rsid w:val="005A2D53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222F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4C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16F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E68"/>
    <w:rsid w:val="006B4A30"/>
    <w:rsid w:val="006B7569"/>
    <w:rsid w:val="006C28EE"/>
    <w:rsid w:val="006D2998"/>
    <w:rsid w:val="006D3188"/>
    <w:rsid w:val="006D40AD"/>
    <w:rsid w:val="006D5159"/>
    <w:rsid w:val="006E08FC"/>
    <w:rsid w:val="006E1F0F"/>
    <w:rsid w:val="006F0583"/>
    <w:rsid w:val="006F2588"/>
    <w:rsid w:val="0071005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BD7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9CD"/>
    <w:rsid w:val="00782B3F"/>
    <w:rsid w:val="00782E3C"/>
    <w:rsid w:val="00786DC7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0711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1971"/>
    <w:rsid w:val="008919BB"/>
    <w:rsid w:val="00893029"/>
    <w:rsid w:val="0089514A"/>
    <w:rsid w:val="00895C2A"/>
    <w:rsid w:val="008A0A0D"/>
    <w:rsid w:val="008A3961"/>
    <w:rsid w:val="008A4CEA"/>
    <w:rsid w:val="008A64E6"/>
    <w:rsid w:val="008A7506"/>
    <w:rsid w:val="008B1603"/>
    <w:rsid w:val="008B20ED"/>
    <w:rsid w:val="008B6135"/>
    <w:rsid w:val="008C0F6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8D"/>
    <w:rsid w:val="0091053B"/>
    <w:rsid w:val="00912945"/>
    <w:rsid w:val="009144EE"/>
    <w:rsid w:val="00915D4C"/>
    <w:rsid w:val="0092526E"/>
    <w:rsid w:val="009279B2"/>
    <w:rsid w:val="00935814"/>
    <w:rsid w:val="0094502D"/>
    <w:rsid w:val="00946561"/>
    <w:rsid w:val="00946B39"/>
    <w:rsid w:val="00947013"/>
    <w:rsid w:val="00973084"/>
    <w:rsid w:val="00974B59"/>
    <w:rsid w:val="00977FF4"/>
    <w:rsid w:val="00984EA2"/>
    <w:rsid w:val="00986660"/>
    <w:rsid w:val="00986CC3"/>
    <w:rsid w:val="0099068E"/>
    <w:rsid w:val="009920AA"/>
    <w:rsid w:val="00992943"/>
    <w:rsid w:val="009931B3"/>
    <w:rsid w:val="00993F7A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BF1"/>
    <w:rsid w:val="009F5F9F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437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7E"/>
    <w:rsid w:val="00A870B0"/>
    <w:rsid w:val="00A8728A"/>
    <w:rsid w:val="00A87A54"/>
    <w:rsid w:val="00A96BB8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4108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5A7"/>
    <w:rsid w:val="00BF27B2"/>
    <w:rsid w:val="00BF4F06"/>
    <w:rsid w:val="00BF534E"/>
    <w:rsid w:val="00BF5717"/>
    <w:rsid w:val="00C01585"/>
    <w:rsid w:val="00C07493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0AF"/>
    <w:rsid w:val="00C32067"/>
    <w:rsid w:val="00C36E3A"/>
    <w:rsid w:val="00C37A77"/>
    <w:rsid w:val="00C41141"/>
    <w:rsid w:val="00C461E6"/>
    <w:rsid w:val="00C50771"/>
    <w:rsid w:val="00C508BE"/>
    <w:rsid w:val="00C61152"/>
    <w:rsid w:val="00C63EC4"/>
    <w:rsid w:val="00C64BAC"/>
    <w:rsid w:val="00C64CD9"/>
    <w:rsid w:val="00C670F8"/>
    <w:rsid w:val="00C6780B"/>
    <w:rsid w:val="00C702A5"/>
    <w:rsid w:val="00C76D49"/>
    <w:rsid w:val="00C80AD4"/>
    <w:rsid w:val="00C80B5E"/>
    <w:rsid w:val="00C9061B"/>
    <w:rsid w:val="00C93EBA"/>
    <w:rsid w:val="00CA0452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6FB2"/>
    <w:rsid w:val="00CD09EF"/>
    <w:rsid w:val="00CD156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62B"/>
    <w:rsid w:val="00D00E9E"/>
    <w:rsid w:val="00D021D2"/>
    <w:rsid w:val="00D061BB"/>
    <w:rsid w:val="00D07BE1"/>
    <w:rsid w:val="00D116C0"/>
    <w:rsid w:val="00D13433"/>
    <w:rsid w:val="00D13D8A"/>
    <w:rsid w:val="00D20979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C8E"/>
    <w:rsid w:val="00E53918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6A42"/>
    <w:rsid w:val="00E973A0"/>
    <w:rsid w:val="00EA1688"/>
    <w:rsid w:val="00EA1AFC"/>
    <w:rsid w:val="00EA4C83"/>
    <w:rsid w:val="00EA5FFF"/>
    <w:rsid w:val="00EC0A92"/>
    <w:rsid w:val="00EC1DA0"/>
    <w:rsid w:val="00EC2683"/>
    <w:rsid w:val="00EC329B"/>
    <w:rsid w:val="00EC5EB9"/>
    <w:rsid w:val="00EC6006"/>
    <w:rsid w:val="00EC71A6"/>
    <w:rsid w:val="00EC73EB"/>
    <w:rsid w:val="00ED592E"/>
    <w:rsid w:val="00ED6ABD"/>
    <w:rsid w:val="00ED72E1"/>
    <w:rsid w:val="00ED7CDF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730"/>
    <w:rsid w:val="00F03EAC"/>
    <w:rsid w:val="00F04B7C"/>
    <w:rsid w:val="00F078B5"/>
    <w:rsid w:val="00F12B76"/>
    <w:rsid w:val="00F14024"/>
    <w:rsid w:val="00F15DB1"/>
    <w:rsid w:val="00F24297"/>
    <w:rsid w:val="00F25761"/>
    <w:rsid w:val="00F259D7"/>
    <w:rsid w:val="00F32D05"/>
    <w:rsid w:val="00F35263"/>
    <w:rsid w:val="00F357A1"/>
    <w:rsid w:val="00F362E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0D6"/>
    <w:rsid w:val="00F829C7"/>
    <w:rsid w:val="00F82F0C"/>
    <w:rsid w:val="00F834AA"/>
    <w:rsid w:val="00F848D6"/>
    <w:rsid w:val="00F859AE"/>
    <w:rsid w:val="00F922B2"/>
    <w:rsid w:val="00F92C0F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F5E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225D09D"/>
  <w15:docId w15:val="{F50580C0-1B9E-4AEB-B3C5-BC1960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03BFDE3EBC4CC2A600156365F19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2450A-49D5-451F-BAF2-BED1F6FFE360}"/>
      </w:docPartPr>
      <w:docPartBody>
        <w:p w:rsidR="002B4DD9" w:rsidRDefault="00A87142" w:rsidP="00A87142">
          <w:pPr>
            <w:pStyle w:val="6E03BFDE3EBC4CC2A600156365F19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834871EE7F4923BE17A6BE1B1BB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98EB-0B69-473F-91AB-1AB40042D9C8}"/>
      </w:docPartPr>
      <w:docPartBody>
        <w:p w:rsidR="002B4DD9" w:rsidRDefault="00A87142" w:rsidP="00A87142">
          <w:pPr>
            <w:pStyle w:val="C3834871EE7F4923BE17A6BE1B1BB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41530C365B4398B212BD606DEF9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4BC99-AE4E-4541-AE38-32D87A28B0BE}"/>
      </w:docPartPr>
      <w:docPartBody>
        <w:p w:rsidR="002B4DD9" w:rsidRDefault="00A87142" w:rsidP="00A87142">
          <w:pPr>
            <w:pStyle w:val="5641530C365B4398B212BD606DEF9E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0F426587B4BFB9EF0594177BA1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52778-E06B-4F50-92E2-E922C6622AA1}"/>
      </w:docPartPr>
      <w:docPartBody>
        <w:p w:rsidR="002B4DD9" w:rsidRDefault="00A87142" w:rsidP="00A87142">
          <w:pPr>
            <w:pStyle w:val="5990F426587B4BFB9EF0594177BA1D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E0E5432A04D0E9345D74FBD0E2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4A652-D322-4C23-A051-5E065F298DF1}"/>
      </w:docPartPr>
      <w:docPartBody>
        <w:p w:rsidR="002B4DD9" w:rsidRDefault="002B4DD9" w:rsidP="002B4DD9">
          <w:pPr>
            <w:pStyle w:val="F59E0E5432A04D0E9345D74FBD0E21F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42"/>
    <w:rsid w:val="002B4DD9"/>
    <w:rsid w:val="00A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FC77061833415E9ECB8781C90504E9">
    <w:name w:val="F6FC77061833415E9ECB8781C90504E9"/>
    <w:rsid w:val="00A87142"/>
  </w:style>
  <w:style w:type="character" w:styleId="Platshllartext">
    <w:name w:val="Placeholder Text"/>
    <w:basedOn w:val="Standardstycketeckensnitt"/>
    <w:uiPriority w:val="99"/>
    <w:semiHidden/>
    <w:rsid w:val="002B4DD9"/>
    <w:rPr>
      <w:noProof w:val="0"/>
      <w:color w:val="808080"/>
    </w:rPr>
  </w:style>
  <w:style w:type="paragraph" w:customStyle="1" w:styleId="D4969832E1F54E4AA34A89FD02C4DF55">
    <w:name w:val="D4969832E1F54E4AA34A89FD02C4DF55"/>
    <w:rsid w:val="00A87142"/>
  </w:style>
  <w:style w:type="paragraph" w:customStyle="1" w:styleId="30DF6CBB36FA47689032E5B85AE4DBE5">
    <w:name w:val="30DF6CBB36FA47689032E5B85AE4DBE5"/>
    <w:rsid w:val="00A87142"/>
  </w:style>
  <w:style w:type="paragraph" w:customStyle="1" w:styleId="688647BF57CF4E5181A050E63567CC44">
    <w:name w:val="688647BF57CF4E5181A050E63567CC44"/>
    <w:rsid w:val="00A87142"/>
  </w:style>
  <w:style w:type="paragraph" w:customStyle="1" w:styleId="6E03BFDE3EBC4CC2A600156365F194DF">
    <w:name w:val="6E03BFDE3EBC4CC2A600156365F194DF"/>
    <w:rsid w:val="00A87142"/>
  </w:style>
  <w:style w:type="paragraph" w:customStyle="1" w:styleId="C3834871EE7F4923BE17A6BE1B1BB8D4">
    <w:name w:val="C3834871EE7F4923BE17A6BE1B1BB8D4"/>
    <w:rsid w:val="00A87142"/>
  </w:style>
  <w:style w:type="paragraph" w:customStyle="1" w:styleId="315AC6B88D0C48BC8D2236B193E6E87B">
    <w:name w:val="315AC6B88D0C48BC8D2236B193E6E87B"/>
    <w:rsid w:val="00A87142"/>
  </w:style>
  <w:style w:type="paragraph" w:customStyle="1" w:styleId="3C4CBDACAEB64E7FBCC1FA56A26A8127">
    <w:name w:val="3C4CBDACAEB64E7FBCC1FA56A26A8127"/>
    <w:rsid w:val="00A87142"/>
  </w:style>
  <w:style w:type="paragraph" w:customStyle="1" w:styleId="6B0F8D0A3B8E431BBA18D25DDB4B37E4">
    <w:name w:val="6B0F8D0A3B8E431BBA18D25DDB4B37E4"/>
    <w:rsid w:val="00A87142"/>
  </w:style>
  <w:style w:type="paragraph" w:customStyle="1" w:styleId="5641530C365B4398B212BD606DEF9E69">
    <w:name w:val="5641530C365B4398B212BD606DEF9E69"/>
    <w:rsid w:val="00A87142"/>
  </w:style>
  <w:style w:type="paragraph" w:customStyle="1" w:styleId="5990F426587B4BFB9EF0594177BA1D02">
    <w:name w:val="5990F426587B4BFB9EF0594177BA1D02"/>
    <w:rsid w:val="00A87142"/>
  </w:style>
  <w:style w:type="paragraph" w:customStyle="1" w:styleId="43ABB27D1B854160BAE06CF163AC2177">
    <w:name w:val="43ABB27D1B854160BAE06CF163AC2177"/>
    <w:rsid w:val="002B4DD9"/>
  </w:style>
  <w:style w:type="paragraph" w:customStyle="1" w:styleId="4963C9001F774A60B0E7E9C0DBCC0BC6">
    <w:name w:val="4963C9001F774A60B0E7E9C0DBCC0BC6"/>
    <w:rsid w:val="002B4DD9"/>
  </w:style>
  <w:style w:type="paragraph" w:customStyle="1" w:styleId="5DE85625FB6542A29DE205F7DC8C2544">
    <w:name w:val="5DE85625FB6542A29DE205F7DC8C2544"/>
    <w:rsid w:val="002B4DD9"/>
  </w:style>
  <w:style w:type="paragraph" w:customStyle="1" w:styleId="6602AB20B3C44AB6A09953D2CF9B0D36">
    <w:name w:val="6602AB20B3C44AB6A09953D2CF9B0D36"/>
    <w:rsid w:val="002B4DD9"/>
  </w:style>
  <w:style w:type="paragraph" w:customStyle="1" w:styleId="81014ADD9E424C25B124A5A130F5F1E8">
    <w:name w:val="81014ADD9E424C25B124A5A130F5F1E8"/>
    <w:rsid w:val="002B4DD9"/>
  </w:style>
  <w:style w:type="paragraph" w:customStyle="1" w:styleId="F59E0E5432A04D0E9345D74FBD0E21F2">
    <w:name w:val="F59E0E5432A04D0E9345D74FBD0E21F2"/>
    <w:rsid w:val="002B4DD9"/>
  </w:style>
  <w:style w:type="paragraph" w:customStyle="1" w:styleId="3B95F744303D49E58D37EE2104F88285">
    <w:name w:val="3B95F744303D49E58D37EE2104F88285"/>
    <w:rsid w:val="002B4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115642e8-88d2-4a5a-aeb7-0bb44bc708a2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2019-02-06T00:00:00</HeaderDate>
    <Office/>
    <Dnr>Fi2019/00261/S3</Dnr>
    <ParagrafNr/>
    <DocumentTitle/>
    <VisitingAddress/>
    <Extra1/>
    <Extra2/>
    <Extra3>Cecilia Widegren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P2XF6VT2D3NN-1568736191-3152</_dlc_DocId>
    <_dlc_DocIdUrl xmlns="84a146bb-e433-4be7-93e4-049a36845c6a">
      <Url>https://dhs.sp.regeringskansliet.se/yta/fi-ska/_layouts/15/DocIdRedir.aspx?ID=P2XF6VT2D3NN-1568736191-3152</Url>
      <Description>P2XF6VT2D3NN-1568736191-3152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0683-9FDA-4A9E-AF7B-3FC397EA9B2B}"/>
</file>

<file path=customXml/itemProps2.xml><?xml version="1.0" encoding="utf-8"?>
<ds:datastoreItem xmlns:ds="http://schemas.openxmlformats.org/officeDocument/2006/customXml" ds:itemID="{300BA308-8B85-4D34-9152-94BDAC3BFE0E}"/>
</file>

<file path=customXml/itemProps3.xml><?xml version="1.0" encoding="utf-8"?>
<ds:datastoreItem xmlns:ds="http://schemas.openxmlformats.org/officeDocument/2006/customXml" ds:itemID="{49EB44FD-AE6E-41FA-8252-B21F88C29BDF}"/>
</file>

<file path=customXml/itemProps4.xml><?xml version="1.0" encoding="utf-8"?>
<ds:datastoreItem xmlns:ds="http://schemas.openxmlformats.org/officeDocument/2006/customXml" ds:itemID="{300BA308-8B85-4D34-9152-94BDAC3BFE0E}">
  <ds:schemaRefs>
    <ds:schemaRef ds:uri="84a146bb-e433-4be7-93e4-049a36845c6a"/>
    <ds:schemaRef ds:uri="http://schemas.microsoft.com/office/infopath/2007/PartnerControls"/>
    <ds:schemaRef ds:uri="http://purl.org/dc/terms/"/>
    <ds:schemaRef ds:uri="4e9c2f0c-7bf8-49af-8356-cbf363fc78a7"/>
    <ds:schemaRef ds:uri="18f3d968-6251-40b0-9f11-012b293496c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39F1E8-BCFE-46C7-9BDA-F727ABEB6B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0693A1-2B57-4A2C-AC85-F7722EC7B5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30693A1-2B57-4A2C-AC85-F7722EC7B5A5}"/>
</file>

<file path=customXml/itemProps8.xml><?xml version="1.0" encoding="utf-8"?>
<ds:datastoreItem xmlns:ds="http://schemas.openxmlformats.org/officeDocument/2006/customXml" ds:itemID="{96A11699-D5A3-4441-98B7-2A665CBD71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Ganeteg</dc:creator>
  <cp:keywords/>
  <dc:description/>
  <cp:lastModifiedBy>Lotta Ganeteg</cp:lastModifiedBy>
  <cp:revision>6</cp:revision>
  <cp:lastPrinted>2019-02-04T15:19:00Z</cp:lastPrinted>
  <dcterms:created xsi:type="dcterms:W3CDTF">2019-02-04T15:04:00Z</dcterms:created>
  <dcterms:modified xsi:type="dcterms:W3CDTF">2019-02-05T08:14:00Z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0241b737-1840-49b6-a262-6188d0fa0f40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