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49461" w14:textId="77777777" w:rsidR="001C5788" w:rsidRDefault="001C5788" w:rsidP="00DA0661">
      <w:pPr>
        <w:pStyle w:val="Rubrik"/>
      </w:pPr>
      <w:bookmarkStart w:id="0" w:name="Start"/>
      <w:bookmarkStart w:id="1" w:name="_GoBack"/>
      <w:bookmarkEnd w:id="0"/>
      <w:bookmarkEnd w:id="1"/>
      <w:r>
        <w:t>Svar på fråga 2017/18:662 av Cecilia Widegren (M)</w:t>
      </w:r>
      <w:r>
        <w:br/>
        <w:t>Läkarbrist samt ändrad praxis gällande utvisning av arbetskraftsinvandrare</w:t>
      </w:r>
    </w:p>
    <w:p w14:paraId="730D134B" w14:textId="77777777" w:rsidR="00DD7C29" w:rsidRDefault="001C5788" w:rsidP="00DD7C29">
      <w:pPr>
        <w:pStyle w:val="Brdtext"/>
      </w:pPr>
      <w:r>
        <w:t>Cecilia Widegren har frågat mig på vilket sätt regeringen kommer att se till att Migrationsöverdomstolens besked att helhetsbedömningar och proportionalitets</w:t>
      </w:r>
      <w:r w:rsidR="00C73DD6">
        <w:softHyphen/>
      </w:r>
      <w:r>
        <w:t xml:space="preserve">principen ska ligga till grund för att människor som arbetar och gör rätt för sig ska kunna fortsätta att göra det och inte utvisas på grund av smärre fel samt om regeringen är beredd att vidta ytterligare åtgärder för att stärka proportionalitetsprincipen. </w:t>
      </w:r>
    </w:p>
    <w:p w14:paraId="57AA1E14" w14:textId="77777777" w:rsidR="00E214B3" w:rsidRDefault="00DD7C29" w:rsidP="00E214B3">
      <w:pPr>
        <w:pStyle w:val="Brdtext"/>
      </w:pPr>
      <w:r>
        <w:rPr>
          <w:szCs w:val="24"/>
        </w:rPr>
        <w:t>En väl fungerande kompetensförsörjning är viktig för svenska företag och för Sverige som kunskapsnation. Sverige behöver ett system för arbetskrafts</w:t>
      </w:r>
      <w:r>
        <w:rPr>
          <w:szCs w:val="24"/>
        </w:rPr>
        <w:softHyphen/>
        <w:t xml:space="preserve">invandring </w:t>
      </w:r>
      <w:r>
        <w:t xml:space="preserve">som möter de behov som finns av att rekrytera kompetens </w:t>
      </w:r>
      <w:r w:rsidR="00E214B3">
        <w:t>från andra länder</w:t>
      </w:r>
      <w:r>
        <w:t>, samtidigt som utländska arbets</w:t>
      </w:r>
      <w:r w:rsidR="00A87AC3">
        <w:t>tagare skyddas mot utnyttjande.</w:t>
      </w:r>
    </w:p>
    <w:p w14:paraId="3450CC98" w14:textId="77777777" w:rsidR="009D2AB7" w:rsidRDefault="00DD7C29" w:rsidP="009D2AB7">
      <w:pPr>
        <w:pStyle w:val="Brdtext"/>
        <w:rPr>
          <w:szCs w:val="24"/>
        </w:rPr>
      </w:pPr>
      <w:r w:rsidRPr="004B02C0">
        <w:rPr>
          <w:szCs w:val="24"/>
        </w:rPr>
        <w:t xml:space="preserve">De svenska reglerna för arbetskraftsinvandring infördes av den förra regeringen. Av förarbeten framgår att systemet inte får underlätta för oseriösa arbetsgivare att hitta arbetskraft genom att erbjuda villkor som är sämre än </w:t>
      </w:r>
      <w:r w:rsidR="00385F6C">
        <w:rPr>
          <w:szCs w:val="24"/>
        </w:rPr>
        <w:t>dem</w:t>
      </w:r>
      <w:r>
        <w:rPr>
          <w:szCs w:val="24"/>
        </w:rPr>
        <w:t xml:space="preserve"> som gäller för arbetstagare som redan är bosatta i Sverige. För att ett arbetstillstånd ska beviljas krävs därför att lönen, försäkringsskyddet och övriga anställningsvillkor är i nivå med svenska </w:t>
      </w:r>
      <w:r w:rsidRPr="004B02C0">
        <w:rPr>
          <w:szCs w:val="24"/>
        </w:rPr>
        <w:t xml:space="preserve">kollektivavtal eller </w:t>
      </w:r>
      <w:r>
        <w:rPr>
          <w:szCs w:val="24"/>
        </w:rPr>
        <w:t xml:space="preserve">praxis inom yrket eller branschen. </w:t>
      </w:r>
    </w:p>
    <w:p w14:paraId="1AC5A934" w14:textId="77777777" w:rsidR="00795AD0" w:rsidRPr="00E214B3" w:rsidRDefault="005A4037" w:rsidP="00E35103">
      <w:pPr>
        <w:pStyle w:val="Brdtext"/>
        <w:rPr>
          <w:rFonts w:cs="TimesNewRomanPSMT"/>
          <w:szCs w:val="24"/>
          <w:lang w:eastAsia="sv-SE"/>
        </w:rPr>
      </w:pPr>
      <w:r>
        <w:rPr>
          <w:rFonts w:eastAsia="Times New Roman" w:cs="Arial"/>
          <w:lang w:eastAsia="sv-SE"/>
        </w:rPr>
        <w:t>D</w:t>
      </w:r>
      <w:r w:rsidR="00072F86" w:rsidRPr="006A385C">
        <w:rPr>
          <w:rFonts w:eastAsia="Times New Roman" w:cs="Arial"/>
          <w:lang w:eastAsia="sv-SE"/>
        </w:rPr>
        <w:t xml:space="preserve">e </w:t>
      </w:r>
      <w:r w:rsidR="00072F86">
        <w:rPr>
          <w:rFonts w:eastAsia="Times New Roman" w:cs="Arial"/>
          <w:lang w:eastAsia="sv-SE"/>
        </w:rPr>
        <w:t>senaste</w:t>
      </w:r>
      <w:r w:rsidR="00072F86" w:rsidRPr="006A385C">
        <w:rPr>
          <w:rFonts w:eastAsia="Times New Roman" w:cs="Arial"/>
          <w:lang w:eastAsia="sv-SE"/>
        </w:rPr>
        <w:t xml:space="preserve"> åren </w:t>
      </w:r>
      <w:r w:rsidR="0061481D">
        <w:rPr>
          <w:rFonts w:eastAsia="Times New Roman" w:cs="Arial"/>
          <w:lang w:eastAsia="sv-SE"/>
        </w:rPr>
        <w:t>har arbetskraftsinvandrare</w:t>
      </w:r>
      <w:r w:rsidR="00072F86" w:rsidRPr="006A385C">
        <w:rPr>
          <w:rFonts w:eastAsia="Times New Roman" w:cs="Arial"/>
          <w:lang w:eastAsia="sv-SE"/>
        </w:rPr>
        <w:t xml:space="preserve"> </w:t>
      </w:r>
      <w:r w:rsidR="00860190">
        <w:rPr>
          <w:rFonts w:eastAsia="Times New Roman" w:cs="Arial"/>
          <w:lang w:eastAsia="sv-SE"/>
        </w:rPr>
        <w:t>ibland</w:t>
      </w:r>
      <w:r w:rsidR="00AC3B63">
        <w:rPr>
          <w:rFonts w:eastAsia="Times New Roman" w:cs="Arial"/>
          <w:lang w:eastAsia="sv-SE"/>
        </w:rPr>
        <w:t xml:space="preserve"> tvingats lämna landet </w:t>
      </w:r>
      <w:r w:rsidR="00ED38F9">
        <w:rPr>
          <w:rFonts w:eastAsia="Times New Roman" w:cs="Arial"/>
          <w:lang w:eastAsia="sv-SE"/>
        </w:rPr>
        <w:t xml:space="preserve">på grund av att </w:t>
      </w:r>
      <w:r w:rsidR="00AC3B63">
        <w:rPr>
          <w:rFonts w:eastAsia="Times New Roman" w:cs="Arial"/>
          <w:lang w:eastAsia="sv-SE"/>
        </w:rPr>
        <w:t xml:space="preserve">deras </w:t>
      </w:r>
      <w:r w:rsidR="00072F86" w:rsidRPr="006A385C">
        <w:rPr>
          <w:rFonts w:eastAsia="Times New Roman" w:cs="Arial"/>
          <w:lang w:eastAsia="sv-SE"/>
        </w:rPr>
        <w:t>arbetsgivare</w:t>
      </w:r>
      <w:r w:rsidR="00BB18AC">
        <w:rPr>
          <w:rFonts w:eastAsia="Times New Roman" w:cs="Arial"/>
          <w:lang w:eastAsia="sv-SE"/>
        </w:rPr>
        <w:t xml:space="preserve"> begått </w:t>
      </w:r>
      <w:r w:rsidR="00E80D0D">
        <w:rPr>
          <w:rFonts w:eastAsia="Times New Roman" w:cs="Arial"/>
          <w:lang w:eastAsia="sv-SE"/>
        </w:rPr>
        <w:t xml:space="preserve">mindre </w:t>
      </w:r>
      <w:r w:rsidR="00072F86" w:rsidRPr="006A385C">
        <w:rPr>
          <w:rFonts w:eastAsia="Times New Roman" w:cs="Arial"/>
          <w:lang w:eastAsia="sv-SE"/>
        </w:rPr>
        <w:t xml:space="preserve">misstag </w:t>
      </w:r>
      <w:r w:rsidR="0061481D">
        <w:rPr>
          <w:rFonts w:eastAsia="Times New Roman" w:cs="Arial"/>
          <w:lang w:eastAsia="sv-SE"/>
        </w:rPr>
        <w:t xml:space="preserve">kopplade till </w:t>
      </w:r>
      <w:r w:rsidR="00072F86" w:rsidRPr="006A385C">
        <w:rPr>
          <w:rFonts w:eastAsia="Times New Roman" w:cs="Arial"/>
          <w:lang w:eastAsia="sv-SE"/>
        </w:rPr>
        <w:t>villkoren för arbetstillstån</w:t>
      </w:r>
      <w:r w:rsidR="0061481D">
        <w:rPr>
          <w:rFonts w:eastAsia="Times New Roman" w:cs="Arial"/>
          <w:lang w:eastAsia="sv-SE"/>
        </w:rPr>
        <w:t xml:space="preserve">d. </w:t>
      </w:r>
      <w:r w:rsidR="00634EBA">
        <w:rPr>
          <w:rFonts w:cs="TimesNewRomanPSMT"/>
          <w:szCs w:val="24"/>
          <w:lang w:eastAsia="sv-SE"/>
        </w:rPr>
        <w:t xml:space="preserve">Det </w:t>
      </w:r>
      <w:r w:rsidR="00634EBA" w:rsidRPr="006201E6">
        <w:rPr>
          <w:szCs w:val="24"/>
        </w:rPr>
        <w:t>finns en bred samsyn kring att regel</w:t>
      </w:r>
      <w:r>
        <w:rPr>
          <w:szCs w:val="24"/>
        </w:rPr>
        <w:softHyphen/>
      </w:r>
      <w:r w:rsidR="00634EBA" w:rsidRPr="006201E6">
        <w:rPr>
          <w:szCs w:val="24"/>
        </w:rPr>
        <w:t>ver</w:t>
      </w:r>
      <w:r w:rsidR="00634EBA">
        <w:rPr>
          <w:szCs w:val="24"/>
        </w:rPr>
        <w:t>ket för arbets</w:t>
      </w:r>
      <w:r w:rsidR="00E80D0D">
        <w:rPr>
          <w:szCs w:val="24"/>
        </w:rPr>
        <w:softHyphen/>
      </w:r>
      <w:r w:rsidR="00634EBA">
        <w:rPr>
          <w:szCs w:val="24"/>
        </w:rPr>
        <w:t xml:space="preserve">kraftsinvandring </w:t>
      </w:r>
      <w:r w:rsidR="00D03A0B">
        <w:rPr>
          <w:szCs w:val="24"/>
        </w:rPr>
        <w:t>behöver</w:t>
      </w:r>
      <w:r w:rsidR="00AC4814">
        <w:rPr>
          <w:szCs w:val="24"/>
        </w:rPr>
        <w:t xml:space="preserve"> förändras</w:t>
      </w:r>
      <w:r w:rsidR="00B840C0">
        <w:rPr>
          <w:szCs w:val="24"/>
        </w:rPr>
        <w:t xml:space="preserve"> och re</w:t>
      </w:r>
      <w:r w:rsidR="001030FA">
        <w:rPr>
          <w:szCs w:val="24"/>
        </w:rPr>
        <w:t xml:space="preserve">geringen har </w:t>
      </w:r>
      <w:r w:rsidR="002F34FF">
        <w:rPr>
          <w:szCs w:val="24"/>
        </w:rPr>
        <w:t xml:space="preserve">tagit flera initiativ för att komma tillrätta med den här situationen. </w:t>
      </w:r>
      <w:r w:rsidR="004F5265">
        <w:rPr>
          <w:szCs w:val="24"/>
        </w:rPr>
        <w:t>I</w:t>
      </w:r>
      <w:r w:rsidR="004F5265" w:rsidRPr="00DF5C6C">
        <w:rPr>
          <w:szCs w:val="24"/>
        </w:rPr>
        <w:t xml:space="preserve"> december </w:t>
      </w:r>
      <w:r w:rsidR="00940E9B">
        <w:rPr>
          <w:szCs w:val="24"/>
        </w:rPr>
        <w:t xml:space="preserve">2017 </w:t>
      </w:r>
      <w:r w:rsidR="004F5265" w:rsidRPr="00DF5C6C">
        <w:rPr>
          <w:szCs w:val="24"/>
        </w:rPr>
        <w:t xml:space="preserve">trädde </w:t>
      </w:r>
      <w:r w:rsidR="004F5265" w:rsidRPr="00DF5C6C">
        <w:t xml:space="preserve">nya </w:t>
      </w:r>
      <w:r w:rsidR="004F5265" w:rsidRPr="00DF5C6C">
        <w:lastRenderedPageBreak/>
        <w:t xml:space="preserve">regler i kraft som </w:t>
      </w:r>
      <w:r w:rsidR="00942BA3">
        <w:t xml:space="preserve">innebär att </w:t>
      </w:r>
      <w:r w:rsidR="004F5265" w:rsidRPr="00DF5C6C">
        <w:t>Migrations</w:t>
      </w:r>
      <w:r w:rsidR="00942BA3">
        <w:softHyphen/>
      </w:r>
      <w:r w:rsidR="00B45F04">
        <w:softHyphen/>
      </w:r>
      <w:r w:rsidR="004F5265" w:rsidRPr="00DF5C6C">
        <w:t xml:space="preserve">verket </w:t>
      </w:r>
      <w:r w:rsidR="00942BA3">
        <w:t xml:space="preserve">kan </w:t>
      </w:r>
      <w:r w:rsidR="004F5265" w:rsidRPr="00DF5C6C">
        <w:t xml:space="preserve">avstå från </w:t>
      </w:r>
      <w:r w:rsidR="00D80B89">
        <w:t xml:space="preserve">att </w:t>
      </w:r>
      <w:r w:rsidR="004F5265" w:rsidRPr="00DF5C6C">
        <w:t>återkall</w:t>
      </w:r>
      <w:r w:rsidR="00D80B89">
        <w:t xml:space="preserve">a ett uppehållstillstånd om </w:t>
      </w:r>
      <w:r w:rsidR="004F5265" w:rsidRPr="00DF5C6C">
        <w:t>arbets</w:t>
      </w:r>
      <w:r w:rsidR="00D80B89">
        <w:softHyphen/>
      </w:r>
      <w:r w:rsidR="004F5265" w:rsidRPr="00DF5C6C">
        <w:t>givaren självmant har avhjälpt brister</w:t>
      </w:r>
      <w:r w:rsidR="00D80B89">
        <w:t xml:space="preserve"> i anställningsvillkoren</w:t>
      </w:r>
      <w:r w:rsidR="00B45F04">
        <w:t xml:space="preserve">. </w:t>
      </w:r>
      <w:r w:rsidR="004F5265" w:rsidRPr="00DF5C6C">
        <w:rPr>
          <w:szCs w:val="24"/>
        </w:rPr>
        <w:t xml:space="preserve">Regeringen har </w:t>
      </w:r>
      <w:r w:rsidR="00C73446">
        <w:rPr>
          <w:szCs w:val="24"/>
        </w:rPr>
        <w:t>också</w:t>
      </w:r>
      <w:r w:rsidR="004F5265" w:rsidRPr="00DF5C6C">
        <w:rPr>
          <w:szCs w:val="24"/>
        </w:rPr>
        <w:t xml:space="preserve"> </w:t>
      </w:r>
      <w:r w:rsidR="00964F8A">
        <w:rPr>
          <w:szCs w:val="24"/>
        </w:rPr>
        <w:t>gett</w:t>
      </w:r>
      <w:r w:rsidR="004F5265" w:rsidRPr="00DF5C6C">
        <w:rPr>
          <w:szCs w:val="24"/>
        </w:rPr>
        <w:t xml:space="preserve"> en utredare i uppgift att lämna förslag som</w:t>
      </w:r>
      <w:r w:rsidR="00C95DB7">
        <w:rPr>
          <w:szCs w:val="24"/>
        </w:rPr>
        <w:t xml:space="preserve"> gör det möjligt </w:t>
      </w:r>
      <w:r w:rsidR="00E21DED">
        <w:rPr>
          <w:szCs w:val="24"/>
        </w:rPr>
        <w:t xml:space="preserve">för arbetsgivare </w:t>
      </w:r>
      <w:r w:rsidR="00C95DB7">
        <w:rPr>
          <w:szCs w:val="24"/>
        </w:rPr>
        <w:t>att</w:t>
      </w:r>
      <w:r w:rsidR="00C73446">
        <w:rPr>
          <w:szCs w:val="24"/>
        </w:rPr>
        <w:t xml:space="preserve"> </w:t>
      </w:r>
      <w:r w:rsidR="00C95DB7">
        <w:rPr>
          <w:szCs w:val="24"/>
        </w:rPr>
        <w:t xml:space="preserve">rätta till </w:t>
      </w:r>
      <w:r w:rsidR="004F5265" w:rsidRPr="00DF5C6C">
        <w:rPr>
          <w:szCs w:val="24"/>
        </w:rPr>
        <w:t>mindre misstag</w:t>
      </w:r>
      <w:r w:rsidR="00E90749">
        <w:rPr>
          <w:szCs w:val="24"/>
        </w:rPr>
        <w:t xml:space="preserve"> </w:t>
      </w:r>
      <w:r w:rsidR="004F5265" w:rsidRPr="00DF5C6C">
        <w:rPr>
          <w:szCs w:val="24"/>
        </w:rPr>
        <w:t>efter det att Migrations</w:t>
      </w:r>
      <w:r w:rsidR="00E90749">
        <w:rPr>
          <w:szCs w:val="24"/>
        </w:rPr>
        <w:softHyphen/>
      </w:r>
      <w:r w:rsidR="004F5265" w:rsidRPr="00DF5C6C">
        <w:rPr>
          <w:szCs w:val="24"/>
        </w:rPr>
        <w:t xml:space="preserve">verket </w:t>
      </w:r>
      <w:r w:rsidR="00E90749">
        <w:rPr>
          <w:szCs w:val="24"/>
        </w:rPr>
        <w:t xml:space="preserve">har </w:t>
      </w:r>
      <w:r w:rsidR="004F5265" w:rsidRPr="00DF5C6C">
        <w:rPr>
          <w:szCs w:val="24"/>
        </w:rPr>
        <w:t xml:space="preserve">påtalat </w:t>
      </w:r>
      <w:r w:rsidR="00E90749">
        <w:rPr>
          <w:szCs w:val="24"/>
        </w:rPr>
        <w:t xml:space="preserve">att det finns brister </w:t>
      </w:r>
      <w:r w:rsidR="004F5265" w:rsidRPr="00DF5C6C">
        <w:rPr>
          <w:szCs w:val="24"/>
        </w:rPr>
        <w:t xml:space="preserve">i villkoren. </w:t>
      </w:r>
      <w:r w:rsidR="005E2D94" w:rsidRPr="005E2D94">
        <w:rPr>
          <w:rFonts w:cs="Times New Roman"/>
        </w:rPr>
        <w:t xml:space="preserve">Migrationsöverdomstolens </w:t>
      </w:r>
      <w:r w:rsidR="00EC442B">
        <w:rPr>
          <w:rFonts w:cs="Times New Roman"/>
        </w:rPr>
        <w:t>vägledande domar</w:t>
      </w:r>
      <w:r w:rsidR="00C3749B">
        <w:rPr>
          <w:rFonts w:cs="Times New Roman"/>
        </w:rPr>
        <w:t xml:space="preserve"> </w:t>
      </w:r>
      <w:r w:rsidR="00771FCA">
        <w:rPr>
          <w:rFonts w:cs="Times New Roman"/>
        </w:rPr>
        <w:t xml:space="preserve">i december 2017 </w:t>
      </w:r>
      <w:r w:rsidR="005E2D94" w:rsidRPr="005E2D94">
        <w:rPr>
          <w:rFonts w:cs="Times New Roman"/>
        </w:rPr>
        <w:t xml:space="preserve">ligger i linje med </w:t>
      </w:r>
      <w:r w:rsidR="00C3749B">
        <w:rPr>
          <w:rFonts w:cs="Times New Roman"/>
        </w:rPr>
        <w:t>vad</w:t>
      </w:r>
      <w:r w:rsidR="005E2D94" w:rsidRPr="005E2D94">
        <w:rPr>
          <w:rFonts w:cs="Times New Roman"/>
        </w:rPr>
        <w:t xml:space="preserve"> regeringen vill åstadkomma</w:t>
      </w:r>
      <w:r w:rsidR="00A3454E">
        <w:rPr>
          <w:rFonts w:cs="Times New Roman"/>
        </w:rPr>
        <w:t xml:space="preserve">. </w:t>
      </w:r>
      <w:r w:rsidR="008A4F90">
        <w:rPr>
          <w:rFonts w:cs="Times New Roman"/>
        </w:rPr>
        <w:t>Utredarens uppdrag berör dock fler situationer än de a</w:t>
      </w:r>
      <w:r w:rsidR="00771FCA">
        <w:rPr>
          <w:rFonts w:cs="Times New Roman"/>
        </w:rPr>
        <w:t xml:space="preserve">ktuella domarna, till exempel när det rör sig om </w:t>
      </w:r>
      <w:r w:rsidR="008A4F90">
        <w:rPr>
          <w:rFonts w:cs="Times New Roman"/>
        </w:rPr>
        <w:t xml:space="preserve">en </w:t>
      </w:r>
      <w:r w:rsidR="00A3454E">
        <w:rPr>
          <w:rFonts w:cs="Times New Roman"/>
        </w:rPr>
        <w:t>t</w:t>
      </w:r>
      <w:r w:rsidR="00C3749B">
        <w:rPr>
          <w:rFonts w:cs="Times New Roman"/>
        </w:rPr>
        <w:t xml:space="preserve">idigare arbetsgivare </w:t>
      </w:r>
      <w:r w:rsidR="008A4F90">
        <w:rPr>
          <w:rFonts w:cs="Times New Roman"/>
        </w:rPr>
        <w:t xml:space="preserve">som inte </w:t>
      </w:r>
      <w:r w:rsidR="00A3454E">
        <w:rPr>
          <w:rFonts w:cs="Times New Roman"/>
        </w:rPr>
        <w:t>har l</w:t>
      </w:r>
      <w:r w:rsidR="00C3749B">
        <w:rPr>
          <w:rFonts w:cs="Times New Roman"/>
        </w:rPr>
        <w:t xml:space="preserve">evt upp till de </w:t>
      </w:r>
      <w:r w:rsidR="00B63E7C">
        <w:rPr>
          <w:rFonts w:cs="Times New Roman"/>
        </w:rPr>
        <w:t>krav som ställs</w:t>
      </w:r>
      <w:r w:rsidR="00C3749B">
        <w:rPr>
          <w:rFonts w:cs="Times New Roman"/>
        </w:rPr>
        <w:t xml:space="preserve">.    </w:t>
      </w:r>
    </w:p>
    <w:p w14:paraId="2BF8FC65" w14:textId="77777777" w:rsidR="00AC3315" w:rsidRDefault="00E35103" w:rsidP="00AC3315">
      <w:pPr>
        <w:pStyle w:val="Brdtext"/>
        <w:rPr>
          <w:rFonts w:cs="TimesNewRomanPSMT"/>
          <w:szCs w:val="24"/>
          <w:lang w:eastAsia="sv-SE"/>
        </w:rPr>
      </w:pPr>
      <w:r w:rsidRPr="00DF5C6C">
        <w:rPr>
          <w:szCs w:val="24"/>
        </w:rPr>
        <w:t>Utredaren</w:t>
      </w:r>
      <w:r>
        <w:rPr>
          <w:szCs w:val="24"/>
        </w:rPr>
        <w:t xml:space="preserve"> har lämnat förslag</w:t>
      </w:r>
      <w:r w:rsidR="009E3733">
        <w:rPr>
          <w:szCs w:val="24"/>
        </w:rPr>
        <w:t xml:space="preserve"> på författningsändringar</w:t>
      </w:r>
      <w:r>
        <w:rPr>
          <w:szCs w:val="24"/>
        </w:rPr>
        <w:t xml:space="preserve"> </w:t>
      </w:r>
      <w:r w:rsidR="00D3397C">
        <w:rPr>
          <w:szCs w:val="24"/>
        </w:rPr>
        <w:t>som</w:t>
      </w:r>
      <w:r>
        <w:rPr>
          <w:szCs w:val="24"/>
        </w:rPr>
        <w:t xml:space="preserve"> </w:t>
      </w:r>
      <w:r w:rsidR="00B118C0">
        <w:rPr>
          <w:szCs w:val="24"/>
        </w:rPr>
        <w:t xml:space="preserve">nu </w:t>
      </w:r>
      <w:r>
        <w:rPr>
          <w:szCs w:val="24"/>
        </w:rPr>
        <w:t xml:space="preserve">är ute på remiss. Det är </w:t>
      </w:r>
      <w:r w:rsidR="008A4F90">
        <w:rPr>
          <w:szCs w:val="24"/>
        </w:rPr>
        <w:t>r</w:t>
      </w:r>
      <w:r w:rsidRPr="00DF5C6C">
        <w:rPr>
          <w:szCs w:val="24"/>
        </w:rPr>
        <w:t>egeringen</w:t>
      </w:r>
      <w:r>
        <w:rPr>
          <w:szCs w:val="24"/>
        </w:rPr>
        <w:t>s avsikt att s</w:t>
      </w:r>
      <w:r w:rsidRPr="00DF5C6C">
        <w:rPr>
          <w:szCs w:val="24"/>
        </w:rPr>
        <w:t xml:space="preserve">narast möjligt </w:t>
      </w:r>
      <w:r>
        <w:rPr>
          <w:szCs w:val="24"/>
        </w:rPr>
        <w:t>åter</w:t>
      </w:r>
      <w:r>
        <w:rPr>
          <w:szCs w:val="24"/>
        </w:rPr>
        <w:softHyphen/>
        <w:t xml:space="preserve">komma med ett </w:t>
      </w:r>
      <w:r w:rsidRPr="00DF5C6C">
        <w:rPr>
          <w:szCs w:val="24"/>
        </w:rPr>
        <w:t>förslag</w:t>
      </w:r>
      <w:r>
        <w:rPr>
          <w:szCs w:val="24"/>
        </w:rPr>
        <w:t>,</w:t>
      </w:r>
      <w:r w:rsidRPr="00DF5C6C">
        <w:rPr>
          <w:szCs w:val="24"/>
        </w:rPr>
        <w:t xml:space="preserve"> </w:t>
      </w:r>
      <w:r w:rsidR="00B41E61" w:rsidRPr="0017790D">
        <w:t xml:space="preserve">med utgångspunkt i </w:t>
      </w:r>
      <w:r w:rsidRPr="00DF5C6C">
        <w:rPr>
          <w:szCs w:val="24"/>
        </w:rPr>
        <w:t>utredarens arbete</w:t>
      </w:r>
      <w:r w:rsidR="00B41E61">
        <w:rPr>
          <w:szCs w:val="24"/>
        </w:rPr>
        <w:t xml:space="preserve"> </w:t>
      </w:r>
      <w:r w:rsidR="00B41E61" w:rsidRPr="0017790D">
        <w:t>och remissutfallet</w:t>
      </w:r>
      <w:r w:rsidR="00206DAF">
        <w:rPr>
          <w:szCs w:val="24"/>
        </w:rPr>
        <w:t>. E</w:t>
      </w:r>
      <w:r w:rsidR="00D3397C" w:rsidRPr="005E2D94">
        <w:rPr>
          <w:rFonts w:cs="Times New Roman"/>
        </w:rPr>
        <w:t xml:space="preserve">nskilda arbetstagare </w:t>
      </w:r>
      <w:r w:rsidR="00AC3315">
        <w:rPr>
          <w:rFonts w:cs="Times New Roman"/>
        </w:rPr>
        <w:t xml:space="preserve">ska </w:t>
      </w:r>
      <w:r w:rsidR="00D3397C" w:rsidRPr="005E2D94">
        <w:rPr>
          <w:rFonts w:cs="Times New Roman"/>
        </w:rPr>
        <w:t>inte drabbas</w:t>
      </w:r>
      <w:r w:rsidR="00B118C0">
        <w:rPr>
          <w:rFonts w:cs="Times New Roman"/>
        </w:rPr>
        <w:t xml:space="preserve"> orimligt hårt </w:t>
      </w:r>
      <w:r w:rsidR="00AC3315">
        <w:rPr>
          <w:szCs w:val="24"/>
        </w:rPr>
        <w:t>om</w:t>
      </w:r>
      <w:r w:rsidR="00AC3315" w:rsidRPr="00DF5C6C">
        <w:rPr>
          <w:szCs w:val="24"/>
        </w:rPr>
        <w:t xml:space="preserve"> arbets</w:t>
      </w:r>
      <w:r w:rsidR="00AC3315">
        <w:rPr>
          <w:szCs w:val="24"/>
        </w:rPr>
        <w:softHyphen/>
        <w:t xml:space="preserve">givaren har begått ett mindre misstag. </w:t>
      </w:r>
      <w:r w:rsidR="00AC3315">
        <w:rPr>
          <w:rFonts w:cs="TimesNewRomanPSMT"/>
          <w:szCs w:val="24"/>
          <w:lang w:eastAsia="sv-SE"/>
        </w:rPr>
        <w:t xml:space="preserve"> </w:t>
      </w:r>
    </w:p>
    <w:p w14:paraId="09F773A1" w14:textId="77777777" w:rsidR="001C5788" w:rsidRDefault="001C5788" w:rsidP="00795AD0"/>
    <w:p w14:paraId="751B9F28" w14:textId="77777777" w:rsidR="001C5788" w:rsidRDefault="001C5788" w:rsidP="006A12F1">
      <w:pPr>
        <w:pStyle w:val="Brdtext"/>
      </w:pPr>
      <w:r>
        <w:t xml:space="preserve">Stockholm den </w:t>
      </w:r>
      <w:sdt>
        <w:sdtPr>
          <w:id w:val="-1225218591"/>
          <w:placeholder>
            <w:docPart w:val="E5562B4DCB304006961823B845D44A10"/>
          </w:placeholder>
          <w:dataBinding w:prefixMappings="xmlns:ns0='http://lp/documentinfo/RK' " w:xpath="/ns0:DocumentInfo[1]/ns0:BaseInfo[1]/ns0:HeaderDate[1]" w:storeItemID="{AB895065-A3D3-42BC-B535-E98952E6F4A7}"/>
          <w:date w:fullDate="2018-02-07T00:00:00Z">
            <w:dateFormat w:val="d MMMM yyyy"/>
            <w:lid w:val="sv-SE"/>
            <w:storeMappedDataAs w:val="dateTime"/>
            <w:calendar w:val="gregorian"/>
          </w:date>
        </w:sdtPr>
        <w:sdtEndPr/>
        <w:sdtContent>
          <w:r>
            <w:t>7 februari 2018</w:t>
          </w:r>
        </w:sdtContent>
      </w:sdt>
    </w:p>
    <w:p w14:paraId="3FB5C029" w14:textId="77777777" w:rsidR="001C5788" w:rsidRDefault="001C5788" w:rsidP="004E7A8F">
      <w:pPr>
        <w:pStyle w:val="Brdtextutanavstnd"/>
      </w:pPr>
    </w:p>
    <w:p w14:paraId="3A99BDD6" w14:textId="77777777" w:rsidR="001C5788" w:rsidRDefault="001C5788" w:rsidP="004E7A8F">
      <w:pPr>
        <w:pStyle w:val="Brdtextutanavstnd"/>
      </w:pPr>
    </w:p>
    <w:p w14:paraId="37148586" w14:textId="77777777" w:rsidR="001C5788" w:rsidRDefault="001C5788" w:rsidP="004E7A8F">
      <w:pPr>
        <w:pStyle w:val="Brdtextutanavstnd"/>
      </w:pPr>
    </w:p>
    <w:p w14:paraId="295323CC" w14:textId="77777777" w:rsidR="001C5788" w:rsidRDefault="001C5788" w:rsidP="00422A41">
      <w:pPr>
        <w:pStyle w:val="Brdtext"/>
      </w:pPr>
      <w:r>
        <w:t>Heléne Fritzon</w:t>
      </w:r>
    </w:p>
    <w:p w14:paraId="759112D6" w14:textId="77777777" w:rsidR="001C5788" w:rsidRPr="00DB48AB" w:rsidRDefault="001C5788" w:rsidP="00DB48AB">
      <w:pPr>
        <w:pStyle w:val="Brdtext"/>
      </w:pPr>
    </w:p>
    <w:sectPr w:rsidR="001C5788" w:rsidRPr="00DB48AB" w:rsidSect="001C578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4E42B" w14:textId="77777777" w:rsidR="00384B0D" w:rsidRDefault="00384B0D" w:rsidP="00A87A54">
      <w:pPr>
        <w:spacing w:after="0" w:line="240" w:lineRule="auto"/>
      </w:pPr>
      <w:r>
        <w:separator/>
      </w:r>
    </w:p>
  </w:endnote>
  <w:endnote w:type="continuationSeparator" w:id="0">
    <w:p w14:paraId="59D7620F" w14:textId="77777777" w:rsidR="00384B0D" w:rsidRDefault="00384B0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31ECF3" w14:textId="77777777" w:rsidTr="006A26EC">
      <w:trPr>
        <w:trHeight w:val="227"/>
        <w:jc w:val="right"/>
      </w:trPr>
      <w:tc>
        <w:tcPr>
          <w:tcW w:w="708" w:type="dxa"/>
          <w:vAlign w:val="bottom"/>
        </w:tcPr>
        <w:p w14:paraId="5AB4190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D6B7F">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D6B7F">
            <w:rPr>
              <w:rStyle w:val="Sidnummer"/>
              <w:noProof/>
            </w:rPr>
            <w:t>2</w:t>
          </w:r>
          <w:r>
            <w:rPr>
              <w:rStyle w:val="Sidnummer"/>
            </w:rPr>
            <w:fldChar w:fldCharType="end"/>
          </w:r>
          <w:r>
            <w:rPr>
              <w:rStyle w:val="Sidnummer"/>
            </w:rPr>
            <w:t>)</w:t>
          </w:r>
        </w:p>
      </w:tc>
    </w:tr>
    <w:tr w:rsidR="005606BC" w:rsidRPr="00347E11" w14:paraId="7EC4D650" w14:textId="77777777" w:rsidTr="006A26EC">
      <w:trPr>
        <w:trHeight w:val="850"/>
        <w:jc w:val="right"/>
      </w:trPr>
      <w:tc>
        <w:tcPr>
          <w:tcW w:w="708" w:type="dxa"/>
          <w:vAlign w:val="bottom"/>
        </w:tcPr>
        <w:p w14:paraId="785C0F53" w14:textId="77777777" w:rsidR="005606BC" w:rsidRPr="00347E11" w:rsidRDefault="005606BC" w:rsidP="005606BC">
          <w:pPr>
            <w:pStyle w:val="Sidfot"/>
            <w:spacing w:line="276" w:lineRule="auto"/>
            <w:jc w:val="right"/>
          </w:pPr>
        </w:p>
      </w:tc>
    </w:tr>
  </w:tbl>
  <w:p w14:paraId="605EC24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1E20EA" w14:textId="77777777" w:rsidTr="001F4302">
      <w:trPr>
        <w:trHeight w:val="510"/>
      </w:trPr>
      <w:tc>
        <w:tcPr>
          <w:tcW w:w="8525" w:type="dxa"/>
          <w:gridSpan w:val="2"/>
          <w:vAlign w:val="bottom"/>
        </w:tcPr>
        <w:p w14:paraId="2A6EFE4A" w14:textId="77777777" w:rsidR="00347E11" w:rsidRPr="00347E11" w:rsidRDefault="00347E11" w:rsidP="00347E11">
          <w:pPr>
            <w:pStyle w:val="Sidfot"/>
            <w:rPr>
              <w:sz w:val="8"/>
            </w:rPr>
          </w:pPr>
        </w:p>
      </w:tc>
    </w:tr>
    <w:tr w:rsidR="00093408" w:rsidRPr="00EE3C0F" w14:paraId="73438A14" w14:textId="77777777" w:rsidTr="00C26068">
      <w:trPr>
        <w:trHeight w:val="227"/>
      </w:trPr>
      <w:tc>
        <w:tcPr>
          <w:tcW w:w="4074" w:type="dxa"/>
        </w:tcPr>
        <w:p w14:paraId="41E1AE83" w14:textId="77777777" w:rsidR="00347E11" w:rsidRPr="00F53AEA" w:rsidRDefault="00347E11" w:rsidP="00C26068">
          <w:pPr>
            <w:pStyle w:val="Sidfot"/>
            <w:spacing w:line="276" w:lineRule="auto"/>
          </w:pPr>
        </w:p>
      </w:tc>
      <w:tc>
        <w:tcPr>
          <w:tcW w:w="4451" w:type="dxa"/>
        </w:tcPr>
        <w:p w14:paraId="09F0BB06" w14:textId="77777777" w:rsidR="00093408" w:rsidRPr="00F53AEA" w:rsidRDefault="00093408" w:rsidP="00F53AEA">
          <w:pPr>
            <w:pStyle w:val="Sidfot"/>
            <w:spacing w:line="276" w:lineRule="auto"/>
          </w:pPr>
        </w:p>
      </w:tc>
    </w:tr>
  </w:tbl>
  <w:p w14:paraId="01150440"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07641" w14:textId="77777777" w:rsidR="00384B0D" w:rsidRDefault="00384B0D" w:rsidP="00A87A54">
      <w:pPr>
        <w:spacing w:after="0" w:line="240" w:lineRule="auto"/>
      </w:pPr>
      <w:r>
        <w:separator/>
      </w:r>
    </w:p>
  </w:footnote>
  <w:footnote w:type="continuationSeparator" w:id="0">
    <w:p w14:paraId="7DF325A4" w14:textId="77777777" w:rsidR="00384B0D" w:rsidRDefault="00384B0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C5788" w14:paraId="4EFD8B67" w14:textId="77777777" w:rsidTr="00C93EBA">
      <w:trPr>
        <w:trHeight w:val="227"/>
      </w:trPr>
      <w:tc>
        <w:tcPr>
          <w:tcW w:w="5534" w:type="dxa"/>
        </w:tcPr>
        <w:p w14:paraId="7A108ADB" w14:textId="77777777" w:rsidR="001C5788" w:rsidRPr="007D73AB" w:rsidRDefault="001C5788">
          <w:pPr>
            <w:pStyle w:val="Sidhuvud"/>
          </w:pPr>
        </w:p>
      </w:tc>
      <w:tc>
        <w:tcPr>
          <w:tcW w:w="3170" w:type="dxa"/>
          <w:vAlign w:val="bottom"/>
        </w:tcPr>
        <w:p w14:paraId="67ABE0E0" w14:textId="77777777" w:rsidR="001C5788" w:rsidRPr="007D73AB" w:rsidRDefault="001C5788" w:rsidP="00340DE0">
          <w:pPr>
            <w:pStyle w:val="Sidhuvud"/>
          </w:pPr>
        </w:p>
      </w:tc>
      <w:tc>
        <w:tcPr>
          <w:tcW w:w="1134" w:type="dxa"/>
        </w:tcPr>
        <w:p w14:paraId="47DEF22D" w14:textId="77777777" w:rsidR="001C5788" w:rsidRDefault="001C5788" w:rsidP="005A703A">
          <w:pPr>
            <w:pStyle w:val="Sidhuvud"/>
          </w:pPr>
        </w:p>
      </w:tc>
    </w:tr>
    <w:tr w:rsidR="001C5788" w14:paraId="267A0650" w14:textId="77777777" w:rsidTr="00C93EBA">
      <w:trPr>
        <w:trHeight w:val="1928"/>
      </w:trPr>
      <w:tc>
        <w:tcPr>
          <w:tcW w:w="5534" w:type="dxa"/>
        </w:tcPr>
        <w:p w14:paraId="6FD9CD33" w14:textId="77777777" w:rsidR="001C5788" w:rsidRPr="00340DE0" w:rsidRDefault="001C5788" w:rsidP="00340DE0">
          <w:pPr>
            <w:pStyle w:val="Sidhuvud"/>
          </w:pPr>
          <w:r>
            <w:rPr>
              <w:noProof/>
            </w:rPr>
            <w:drawing>
              <wp:inline distT="0" distB="0" distL="0" distR="0" wp14:anchorId="7BA8E941" wp14:editId="1A095C1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1A2151E" w14:textId="77777777" w:rsidR="001C5788" w:rsidRPr="00710A6C" w:rsidRDefault="001C5788" w:rsidP="00EE3C0F">
          <w:pPr>
            <w:pStyle w:val="Sidhuvud"/>
            <w:rPr>
              <w:b/>
            </w:rPr>
          </w:pPr>
        </w:p>
        <w:p w14:paraId="1210CF7B" w14:textId="77777777" w:rsidR="001C5788" w:rsidRDefault="001C5788" w:rsidP="00EE3C0F">
          <w:pPr>
            <w:pStyle w:val="Sidhuvud"/>
          </w:pPr>
        </w:p>
        <w:p w14:paraId="29F46246" w14:textId="77777777" w:rsidR="001C5788" w:rsidRDefault="001C5788" w:rsidP="00EE3C0F">
          <w:pPr>
            <w:pStyle w:val="Sidhuvud"/>
          </w:pPr>
        </w:p>
        <w:p w14:paraId="1F6AE0F0" w14:textId="77777777" w:rsidR="001C5788" w:rsidRDefault="001C5788" w:rsidP="00EE3C0F">
          <w:pPr>
            <w:pStyle w:val="Sidhuvud"/>
          </w:pPr>
        </w:p>
        <w:sdt>
          <w:sdtPr>
            <w:alias w:val="Dnr"/>
            <w:tag w:val="ccRKShow_Dnr"/>
            <w:id w:val="-829283628"/>
            <w:placeholder>
              <w:docPart w:val="7BD3D131C8D941DEAF0A07C4F4D0E780"/>
            </w:placeholder>
            <w:dataBinding w:prefixMappings="xmlns:ns0='http://lp/documentinfo/RK' " w:xpath="/ns0:DocumentInfo[1]/ns0:BaseInfo[1]/ns0:Dnr[1]" w:storeItemID="{AB895065-A3D3-42BC-B535-E98952E6F4A7}"/>
            <w:text/>
          </w:sdtPr>
          <w:sdtEndPr/>
          <w:sdtContent>
            <w:p w14:paraId="624411EE" w14:textId="77777777" w:rsidR="001C5788" w:rsidRDefault="001C5788" w:rsidP="00EE3C0F">
              <w:pPr>
                <w:pStyle w:val="Sidhuvud"/>
              </w:pPr>
              <w:r>
                <w:t>Ju2018/00702</w:t>
              </w:r>
              <w:r w:rsidR="0061233A">
                <w:t>/POL</w:t>
              </w:r>
            </w:p>
          </w:sdtContent>
        </w:sdt>
        <w:sdt>
          <w:sdtPr>
            <w:alias w:val="DocNumber"/>
            <w:tag w:val="DocNumber"/>
            <w:id w:val="1726028884"/>
            <w:placeholder>
              <w:docPart w:val="754FE02A107747DBAB036084691C6046"/>
            </w:placeholder>
            <w:showingPlcHdr/>
            <w:dataBinding w:prefixMappings="xmlns:ns0='http://lp/documentinfo/RK' " w:xpath="/ns0:DocumentInfo[1]/ns0:BaseInfo[1]/ns0:DocNumber[1]" w:storeItemID="{AB895065-A3D3-42BC-B535-E98952E6F4A7}"/>
            <w:text/>
          </w:sdtPr>
          <w:sdtEndPr/>
          <w:sdtContent>
            <w:p w14:paraId="6870C0E2" w14:textId="77777777" w:rsidR="001C5788" w:rsidRDefault="001C5788" w:rsidP="00EE3C0F">
              <w:pPr>
                <w:pStyle w:val="Sidhuvud"/>
              </w:pPr>
              <w:r>
                <w:rPr>
                  <w:rStyle w:val="Platshllartext"/>
                </w:rPr>
                <w:t xml:space="preserve"> </w:t>
              </w:r>
            </w:p>
          </w:sdtContent>
        </w:sdt>
        <w:p w14:paraId="48A48DBF" w14:textId="77777777" w:rsidR="001C5788" w:rsidRDefault="001C5788" w:rsidP="00EE3C0F">
          <w:pPr>
            <w:pStyle w:val="Sidhuvud"/>
          </w:pPr>
        </w:p>
      </w:tc>
      <w:tc>
        <w:tcPr>
          <w:tcW w:w="1134" w:type="dxa"/>
        </w:tcPr>
        <w:p w14:paraId="6BDEA496" w14:textId="77777777" w:rsidR="001C5788" w:rsidRDefault="001C5788" w:rsidP="0094502D">
          <w:pPr>
            <w:pStyle w:val="Sidhuvud"/>
          </w:pPr>
        </w:p>
        <w:p w14:paraId="575D0447" w14:textId="77777777" w:rsidR="001C5788" w:rsidRPr="0094502D" w:rsidRDefault="001C5788" w:rsidP="00EC71A6">
          <w:pPr>
            <w:pStyle w:val="Sidhuvud"/>
          </w:pPr>
        </w:p>
      </w:tc>
    </w:tr>
    <w:tr w:rsidR="001C5788" w14:paraId="55986BD8" w14:textId="77777777" w:rsidTr="00C93EBA">
      <w:trPr>
        <w:trHeight w:val="2268"/>
      </w:trPr>
      <w:sdt>
        <w:sdtPr>
          <w:rPr>
            <w:b/>
          </w:rPr>
          <w:alias w:val="SenderText"/>
          <w:tag w:val="ccRKShow_SenderText"/>
          <w:id w:val="1374046025"/>
          <w:placeholder>
            <w:docPart w:val="43901082AD7C4161B56EBC7929BDEE3D"/>
          </w:placeholder>
        </w:sdtPr>
        <w:sdtEndPr>
          <w:rPr>
            <w:b w:val="0"/>
          </w:rPr>
        </w:sdtEndPr>
        <w:sdtContent>
          <w:tc>
            <w:tcPr>
              <w:tcW w:w="5534" w:type="dxa"/>
              <w:tcMar>
                <w:right w:w="1134" w:type="dxa"/>
              </w:tcMar>
            </w:tcPr>
            <w:p w14:paraId="325101D5" w14:textId="77777777" w:rsidR="001C5788" w:rsidRPr="001C5788" w:rsidRDefault="001C5788" w:rsidP="00340DE0">
              <w:pPr>
                <w:pStyle w:val="Sidhuvud"/>
                <w:rPr>
                  <w:b/>
                </w:rPr>
              </w:pPr>
              <w:r w:rsidRPr="001C5788">
                <w:rPr>
                  <w:b/>
                </w:rPr>
                <w:t>Justitiedepartementet</w:t>
              </w:r>
            </w:p>
            <w:p w14:paraId="68C008E4" w14:textId="77777777" w:rsidR="0061233A" w:rsidRDefault="001C5788" w:rsidP="00340DE0">
              <w:pPr>
                <w:pStyle w:val="Sidhuvud"/>
              </w:pPr>
              <w:r w:rsidRPr="001C5788">
                <w:t>Migrationsministern och biträdande justitieministern</w:t>
              </w:r>
            </w:p>
            <w:p w14:paraId="2A21FBBB" w14:textId="77777777" w:rsidR="001C5788" w:rsidRPr="00340DE0" w:rsidRDefault="001C5788" w:rsidP="00340DE0">
              <w:pPr>
                <w:pStyle w:val="Sidhuvud"/>
              </w:pPr>
            </w:p>
          </w:tc>
        </w:sdtContent>
      </w:sdt>
      <w:tc>
        <w:tcPr>
          <w:tcW w:w="3170" w:type="dxa"/>
        </w:tcPr>
        <w:sdt>
          <w:sdtPr>
            <w:alias w:val="Recipient"/>
            <w:tag w:val="ccRKShow_Recipient"/>
            <w:id w:val="-28344517"/>
            <w:placeholder>
              <w:docPart w:val="CCBA72C652404031A6195F47906593AD"/>
            </w:placeholder>
            <w:dataBinding w:prefixMappings="xmlns:ns0='http://lp/documentinfo/RK' " w:xpath="/ns0:DocumentInfo[1]/ns0:BaseInfo[1]/ns0:Recipient[1]" w:storeItemID="{AB895065-A3D3-42BC-B535-E98952E6F4A7}"/>
            <w:text w:multiLine="1"/>
          </w:sdtPr>
          <w:sdtEndPr/>
          <w:sdtContent>
            <w:p w14:paraId="74C2F3CC" w14:textId="77777777" w:rsidR="001C5788" w:rsidRDefault="001C5788" w:rsidP="00547B89">
              <w:pPr>
                <w:pStyle w:val="Sidhuvud"/>
              </w:pPr>
              <w:r>
                <w:t>Till riksdagen</w:t>
              </w:r>
            </w:p>
          </w:sdtContent>
        </w:sdt>
      </w:tc>
      <w:tc>
        <w:tcPr>
          <w:tcW w:w="1134" w:type="dxa"/>
        </w:tcPr>
        <w:p w14:paraId="760FC228" w14:textId="77777777" w:rsidR="001C5788" w:rsidRDefault="001C5788" w:rsidP="003E6020">
          <w:pPr>
            <w:pStyle w:val="Sidhuvud"/>
          </w:pPr>
        </w:p>
      </w:tc>
    </w:tr>
  </w:tbl>
  <w:p w14:paraId="536E2C49"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F36885"/>
    <w:multiLevelType w:val="hybridMultilevel"/>
    <w:tmpl w:val="419446F6"/>
    <w:lvl w:ilvl="0" w:tplc="7A12831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88"/>
    <w:rsid w:val="00000290"/>
    <w:rsid w:val="00004D5C"/>
    <w:rsid w:val="00005F68"/>
    <w:rsid w:val="00006CA7"/>
    <w:rsid w:val="000100D9"/>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0A8A"/>
    <w:rsid w:val="00072F86"/>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030FA"/>
    <w:rsid w:val="00113168"/>
    <w:rsid w:val="0011413E"/>
    <w:rsid w:val="0012033A"/>
    <w:rsid w:val="00121002"/>
    <w:rsid w:val="00122D16"/>
    <w:rsid w:val="00125B5E"/>
    <w:rsid w:val="00126E6B"/>
    <w:rsid w:val="00130EC3"/>
    <w:rsid w:val="001331B1"/>
    <w:rsid w:val="00134837"/>
    <w:rsid w:val="00135111"/>
    <w:rsid w:val="001428E2"/>
    <w:rsid w:val="00147291"/>
    <w:rsid w:val="00167FA8"/>
    <w:rsid w:val="00170CE4"/>
    <w:rsid w:val="0017300E"/>
    <w:rsid w:val="00173126"/>
    <w:rsid w:val="0017613D"/>
    <w:rsid w:val="00176A26"/>
    <w:rsid w:val="0017790D"/>
    <w:rsid w:val="001813DF"/>
    <w:rsid w:val="0019051C"/>
    <w:rsid w:val="0019127B"/>
    <w:rsid w:val="00192350"/>
    <w:rsid w:val="00192E34"/>
    <w:rsid w:val="00197A8A"/>
    <w:rsid w:val="001A2A61"/>
    <w:rsid w:val="001B4824"/>
    <w:rsid w:val="001C4980"/>
    <w:rsid w:val="001C5788"/>
    <w:rsid w:val="001C5DC9"/>
    <w:rsid w:val="001C71A9"/>
    <w:rsid w:val="001E1A13"/>
    <w:rsid w:val="001E20CC"/>
    <w:rsid w:val="001E3D83"/>
    <w:rsid w:val="001E72EE"/>
    <w:rsid w:val="001F0629"/>
    <w:rsid w:val="001F0736"/>
    <w:rsid w:val="001F4302"/>
    <w:rsid w:val="001F50BE"/>
    <w:rsid w:val="001F525B"/>
    <w:rsid w:val="001F6BBE"/>
    <w:rsid w:val="00204079"/>
    <w:rsid w:val="00206DAF"/>
    <w:rsid w:val="00207A3B"/>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4FF"/>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4B0D"/>
    <w:rsid w:val="003853E3"/>
    <w:rsid w:val="0038587E"/>
    <w:rsid w:val="00385F6C"/>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265F7"/>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286D"/>
    <w:rsid w:val="004D766C"/>
    <w:rsid w:val="004E1DE3"/>
    <w:rsid w:val="004E251B"/>
    <w:rsid w:val="004E25CD"/>
    <w:rsid w:val="004E6D22"/>
    <w:rsid w:val="004F0448"/>
    <w:rsid w:val="004F1EA0"/>
    <w:rsid w:val="004F5265"/>
    <w:rsid w:val="004F6525"/>
    <w:rsid w:val="004F6FE2"/>
    <w:rsid w:val="00505905"/>
    <w:rsid w:val="00511A1B"/>
    <w:rsid w:val="00511A68"/>
    <w:rsid w:val="00513E7D"/>
    <w:rsid w:val="0052127C"/>
    <w:rsid w:val="005302E0"/>
    <w:rsid w:val="00544738"/>
    <w:rsid w:val="005456E4"/>
    <w:rsid w:val="00547B89"/>
    <w:rsid w:val="00557EC5"/>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2112"/>
    <w:rsid w:val="005A4037"/>
    <w:rsid w:val="005A5193"/>
    <w:rsid w:val="005B115A"/>
    <w:rsid w:val="005B537F"/>
    <w:rsid w:val="005C120D"/>
    <w:rsid w:val="005D07C2"/>
    <w:rsid w:val="005E11C9"/>
    <w:rsid w:val="005E2D94"/>
    <w:rsid w:val="005E2F29"/>
    <w:rsid w:val="005E400D"/>
    <w:rsid w:val="005E4E79"/>
    <w:rsid w:val="005E5CE7"/>
    <w:rsid w:val="005F08C5"/>
    <w:rsid w:val="00605718"/>
    <w:rsid w:val="00605C66"/>
    <w:rsid w:val="0061233A"/>
    <w:rsid w:val="0061481D"/>
    <w:rsid w:val="006175D7"/>
    <w:rsid w:val="006208E5"/>
    <w:rsid w:val="006273E4"/>
    <w:rsid w:val="00631F82"/>
    <w:rsid w:val="00634EBA"/>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49BD"/>
    <w:rsid w:val="007171AB"/>
    <w:rsid w:val="007213D0"/>
    <w:rsid w:val="00732599"/>
    <w:rsid w:val="00741A3A"/>
    <w:rsid w:val="00743E09"/>
    <w:rsid w:val="00744FCC"/>
    <w:rsid w:val="00750C93"/>
    <w:rsid w:val="00754E24"/>
    <w:rsid w:val="00757B3B"/>
    <w:rsid w:val="00771FCA"/>
    <w:rsid w:val="00773075"/>
    <w:rsid w:val="00773F36"/>
    <w:rsid w:val="0077476E"/>
    <w:rsid w:val="00776254"/>
    <w:rsid w:val="00777CFF"/>
    <w:rsid w:val="007815BC"/>
    <w:rsid w:val="00782B3F"/>
    <w:rsid w:val="00782E3C"/>
    <w:rsid w:val="007900CC"/>
    <w:rsid w:val="00795AD0"/>
    <w:rsid w:val="0079641B"/>
    <w:rsid w:val="00797A90"/>
    <w:rsid w:val="007A1856"/>
    <w:rsid w:val="007A1887"/>
    <w:rsid w:val="007A629C"/>
    <w:rsid w:val="007A6348"/>
    <w:rsid w:val="007B023C"/>
    <w:rsid w:val="007B2053"/>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0D83"/>
    <w:rsid w:val="008573B9"/>
    <w:rsid w:val="00860190"/>
    <w:rsid w:val="00863BB7"/>
    <w:rsid w:val="00873DA1"/>
    <w:rsid w:val="00874AF2"/>
    <w:rsid w:val="00875DDD"/>
    <w:rsid w:val="00881BC6"/>
    <w:rsid w:val="008860CC"/>
    <w:rsid w:val="00890876"/>
    <w:rsid w:val="00891929"/>
    <w:rsid w:val="00893029"/>
    <w:rsid w:val="0089514A"/>
    <w:rsid w:val="008A0A0D"/>
    <w:rsid w:val="008A4CEA"/>
    <w:rsid w:val="008A4F90"/>
    <w:rsid w:val="008A7506"/>
    <w:rsid w:val="008B1603"/>
    <w:rsid w:val="008B20ED"/>
    <w:rsid w:val="008C4538"/>
    <w:rsid w:val="008C562B"/>
    <w:rsid w:val="008C6717"/>
    <w:rsid w:val="008D2D6B"/>
    <w:rsid w:val="008D3090"/>
    <w:rsid w:val="008D3B97"/>
    <w:rsid w:val="008D4306"/>
    <w:rsid w:val="008D4508"/>
    <w:rsid w:val="008D4DC4"/>
    <w:rsid w:val="008D778A"/>
    <w:rsid w:val="008D7CAF"/>
    <w:rsid w:val="008E02EE"/>
    <w:rsid w:val="008E65A8"/>
    <w:rsid w:val="008E77D6"/>
    <w:rsid w:val="009036E7"/>
    <w:rsid w:val="0091053B"/>
    <w:rsid w:val="00912945"/>
    <w:rsid w:val="00915D4C"/>
    <w:rsid w:val="009279B2"/>
    <w:rsid w:val="00935814"/>
    <w:rsid w:val="00940E9B"/>
    <w:rsid w:val="00942BA3"/>
    <w:rsid w:val="0094502D"/>
    <w:rsid w:val="00947013"/>
    <w:rsid w:val="009472A2"/>
    <w:rsid w:val="00964F8A"/>
    <w:rsid w:val="00973084"/>
    <w:rsid w:val="00984EA2"/>
    <w:rsid w:val="00986CC3"/>
    <w:rsid w:val="0099068E"/>
    <w:rsid w:val="009920AA"/>
    <w:rsid w:val="00992943"/>
    <w:rsid w:val="009A0866"/>
    <w:rsid w:val="009A444E"/>
    <w:rsid w:val="009A4D0A"/>
    <w:rsid w:val="009B2F70"/>
    <w:rsid w:val="009C01FC"/>
    <w:rsid w:val="009C2459"/>
    <w:rsid w:val="009C255A"/>
    <w:rsid w:val="009C2B46"/>
    <w:rsid w:val="009C4448"/>
    <w:rsid w:val="009C610D"/>
    <w:rsid w:val="009D2AB7"/>
    <w:rsid w:val="009D43F3"/>
    <w:rsid w:val="009D4E9F"/>
    <w:rsid w:val="009D5D40"/>
    <w:rsid w:val="009D6B1B"/>
    <w:rsid w:val="009D6B7F"/>
    <w:rsid w:val="009E107B"/>
    <w:rsid w:val="009E18D6"/>
    <w:rsid w:val="009E3733"/>
    <w:rsid w:val="00A00AE4"/>
    <w:rsid w:val="00A00D24"/>
    <w:rsid w:val="00A01F5C"/>
    <w:rsid w:val="00A2019A"/>
    <w:rsid w:val="00A2416A"/>
    <w:rsid w:val="00A3270B"/>
    <w:rsid w:val="00A3454E"/>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771A5"/>
    <w:rsid w:val="00A8483F"/>
    <w:rsid w:val="00A870B0"/>
    <w:rsid w:val="00A87A54"/>
    <w:rsid w:val="00A87AC3"/>
    <w:rsid w:val="00AA1809"/>
    <w:rsid w:val="00AA335D"/>
    <w:rsid w:val="00AB5033"/>
    <w:rsid w:val="00AB5519"/>
    <w:rsid w:val="00AB6313"/>
    <w:rsid w:val="00AB71DD"/>
    <w:rsid w:val="00AC15C5"/>
    <w:rsid w:val="00AC3315"/>
    <w:rsid w:val="00AC3B63"/>
    <w:rsid w:val="00AC4814"/>
    <w:rsid w:val="00AD0E75"/>
    <w:rsid w:val="00AE58B3"/>
    <w:rsid w:val="00AE7BD8"/>
    <w:rsid w:val="00AE7D02"/>
    <w:rsid w:val="00AF0BB7"/>
    <w:rsid w:val="00AF0BDE"/>
    <w:rsid w:val="00AF0EDE"/>
    <w:rsid w:val="00AF4853"/>
    <w:rsid w:val="00B0234E"/>
    <w:rsid w:val="00B06751"/>
    <w:rsid w:val="00B118C0"/>
    <w:rsid w:val="00B149E2"/>
    <w:rsid w:val="00B2169D"/>
    <w:rsid w:val="00B21CBB"/>
    <w:rsid w:val="00B263C0"/>
    <w:rsid w:val="00B316CA"/>
    <w:rsid w:val="00B31BFB"/>
    <w:rsid w:val="00B34D5D"/>
    <w:rsid w:val="00B3528F"/>
    <w:rsid w:val="00B357AB"/>
    <w:rsid w:val="00B41E61"/>
    <w:rsid w:val="00B41F72"/>
    <w:rsid w:val="00B44E90"/>
    <w:rsid w:val="00B45324"/>
    <w:rsid w:val="00B45F04"/>
    <w:rsid w:val="00B47956"/>
    <w:rsid w:val="00B517E1"/>
    <w:rsid w:val="00B52C82"/>
    <w:rsid w:val="00B55E70"/>
    <w:rsid w:val="00B60238"/>
    <w:rsid w:val="00B63E7C"/>
    <w:rsid w:val="00B64962"/>
    <w:rsid w:val="00B66AC0"/>
    <w:rsid w:val="00B71634"/>
    <w:rsid w:val="00B73091"/>
    <w:rsid w:val="00B80840"/>
    <w:rsid w:val="00B815FC"/>
    <w:rsid w:val="00B82A05"/>
    <w:rsid w:val="00B840C0"/>
    <w:rsid w:val="00B84409"/>
    <w:rsid w:val="00B84E2D"/>
    <w:rsid w:val="00B927C9"/>
    <w:rsid w:val="00B96B58"/>
    <w:rsid w:val="00B96EFA"/>
    <w:rsid w:val="00BB0613"/>
    <w:rsid w:val="00BB18AC"/>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49B"/>
    <w:rsid w:val="00C37A77"/>
    <w:rsid w:val="00C41141"/>
    <w:rsid w:val="00C461E6"/>
    <w:rsid w:val="00C50771"/>
    <w:rsid w:val="00C508BE"/>
    <w:rsid w:val="00C63EC4"/>
    <w:rsid w:val="00C64CD9"/>
    <w:rsid w:val="00C670F8"/>
    <w:rsid w:val="00C73446"/>
    <w:rsid w:val="00C73DD6"/>
    <w:rsid w:val="00C80AD4"/>
    <w:rsid w:val="00C9061B"/>
    <w:rsid w:val="00C93EBA"/>
    <w:rsid w:val="00C95DB7"/>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3F41"/>
    <w:rsid w:val="00CD6169"/>
    <w:rsid w:val="00CD6D76"/>
    <w:rsid w:val="00CE20BC"/>
    <w:rsid w:val="00CF1FD8"/>
    <w:rsid w:val="00CF45F2"/>
    <w:rsid w:val="00CF4FDC"/>
    <w:rsid w:val="00D00E9E"/>
    <w:rsid w:val="00D021D2"/>
    <w:rsid w:val="00D03A0B"/>
    <w:rsid w:val="00D061BB"/>
    <w:rsid w:val="00D07BE1"/>
    <w:rsid w:val="00D1035D"/>
    <w:rsid w:val="00D116C0"/>
    <w:rsid w:val="00D13433"/>
    <w:rsid w:val="00D13D8A"/>
    <w:rsid w:val="00D20DA7"/>
    <w:rsid w:val="00D279D8"/>
    <w:rsid w:val="00D27C8E"/>
    <w:rsid w:val="00D3397C"/>
    <w:rsid w:val="00D4141B"/>
    <w:rsid w:val="00D4145D"/>
    <w:rsid w:val="00D458F0"/>
    <w:rsid w:val="00D50B3B"/>
    <w:rsid w:val="00D5467F"/>
    <w:rsid w:val="00D55837"/>
    <w:rsid w:val="00D60F51"/>
    <w:rsid w:val="00D6730A"/>
    <w:rsid w:val="00D674A6"/>
    <w:rsid w:val="00D74B7C"/>
    <w:rsid w:val="00D76068"/>
    <w:rsid w:val="00D76B01"/>
    <w:rsid w:val="00D804A2"/>
    <w:rsid w:val="00D80B89"/>
    <w:rsid w:val="00D84704"/>
    <w:rsid w:val="00D921FD"/>
    <w:rsid w:val="00D93714"/>
    <w:rsid w:val="00D95424"/>
    <w:rsid w:val="00DA5C0D"/>
    <w:rsid w:val="00DB714B"/>
    <w:rsid w:val="00DC10F6"/>
    <w:rsid w:val="00DC3E45"/>
    <w:rsid w:val="00DC4598"/>
    <w:rsid w:val="00DD0722"/>
    <w:rsid w:val="00DD212F"/>
    <w:rsid w:val="00DD7C29"/>
    <w:rsid w:val="00DF5BFB"/>
    <w:rsid w:val="00DF5CD6"/>
    <w:rsid w:val="00E022DA"/>
    <w:rsid w:val="00E03BCB"/>
    <w:rsid w:val="00E050CA"/>
    <w:rsid w:val="00E124DC"/>
    <w:rsid w:val="00E214B3"/>
    <w:rsid w:val="00E21DED"/>
    <w:rsid w:val="00E25676"/>
    <w:rsid w:val="00E26DDF"/>
    <w:rsid w:val="00E30167"/>
    <w:rsid w:val="00E33493"/>
    <w:rsid w:val="00E35103"/>
    <w:rsid w:val="00E37922"/>
    <w:rsid w:val="00E406DF"/>
    <w:rsid w:val="00E415D3"/>
    <w:rsid w:val="00E469E4"/>
    <w:rsid w:val="00E475C3"/>
    <w:rsid w:val="00E509B0"/>
    <w:rsid w:val="00E54246"/>
    <w:rsid w:val="00E55D8E"/>
    <w:rsid w:val="00E74A30"/>
    <w:rsid w:val="00E77B7E"/>
    <w:rsid w:val="00E80D0D"/>
    <w:rsid w:val="00E82DF1"/>
    <w:rsid w:val="00E90749"/>
    <w:rsid w:val="00E96532"/>
    <w:rsid w:val="00E973A0"/>
    <w:rsid w:val="00EA1688"/>
    <w:rsid w:val="00EA4C83"/>
    <w:rsid w:val="00EC1DA0"/>
    <w:rsid w:val="00EC329B"/>
    <w:rsid w:val="00EC442B"/>
    <w:rsid w:val="00EC71A6"/>
    <w:rsid w:val="00EC73EB"/>
    <w:rsid w:val="00ED38F9"/>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2AC"/>
    <w:rsid w:val="00F4342F"/>
    <w:rsid w:val="00F45227"/>
    <w:rsid w:val="00F5045C"/>
    <w:rsid w:val="00F53AEA"/>
    <w:rsid w:val="00F55FC9"/>
    <w:rsid w:val="00F5663B"/>
    <w:rsid w:val="00F5674D"/>
    <w:rsid w:val="00F57297"/>
    <w:rsid w:val="00F6392C"/>
    <w:rsid w:val="00F64256"/>
    <w:rsid w:val="00F66093"/>
    <w:rsid w:val="00F70848"/>
    <w:rsid w:val="00F73A60"/>
    <w:rsid w:val="00F775D1"/>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79DAB1"/>
  <w15:docId w15:val="{57995B70-786A-46EB-B5B8-6E1045D7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aliases w:val="OL,Dot pt,F5 List Paragraph,List Paragraph1,No Spacing1,List Paragraph Char Char Char,Indicator Text,Colorful List - Accent 11,Numbered Para 1,Bullet 1,Bullet Points,List Paragraph2,MAIN CONTENT,Normal numbered,List Paragraph12,Recommendatio"/>
    <w:basedOn w:val="Normal"/>
    <w:link w:val="ListstyckeChar"/>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KnormalChar">
    <w:name w:val="RKnormal Char"/>
    <w:link w:val="RKnormal"/>
    <w:locked/>
    <w:rsid w:val="00DD7C29"/>
    <w:rPr>
      <w:rFonts w:ascii="OrigGarmnd BT" w:eastAsia="Times New Roman" w:hAnsi="OrigGarmnd BT" w:cs="Times New Roman"/>
      <w:sz w:val="24"/>
      <w:szCs w:val="20"/>
    </w:rPr>
  </w:style>
  <w:style w:type="character" w:customStyle="1" w:styleId="ListstyckeChar">
    <w:name w:val="Liststycke Char"/>
    <w:aliases w:val="OL Char,Dot pt Char,F5 List Paragraph Char,List Paragraph1 Char,No Spacing1 Char,List Paragraph Char Char Char Char,Indicator Text Char,Colorful List - Accent 11 Char,Numbered Para 1 Char,Bullet 1 Char,Bullet Points Char"/>
    <w:basedOn w:val="Standardstycketeckensnitt"/>
    <w:link w:val="Liststycke"/>
    <w:uiPriority w:val="34"/>
    <w:qFormat/>
    <w:locked/>
    <w:rsid w:val="005E11C9"/>
  </w:style>
  <w:style w:type="paragraph" w:customStyle="1" w:styleId="Avsndare">
    <w:name w:val="Avsändare"/>
    <w:basedOn w:val="Normal"/>
    <w:rsid w:val="00B34D5D"/>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D3D131C8D941DEAF0A07C4F4D0E780"/>
        <w:category>
          <w:name w:val="Allmänt"/>
          <w:gallery w:val="placeholder"/>
        </w:category>
        <w:types>
          <w:type w:val="bbPlcHdr"/>
        </w:types>
        <w:behaviors>
          <w:behavior w:val="content"/>
        </w:behaviors>
        <w:guid w:val="{AEF45FFC-75FE-45AC-8D72-F28DC65E1508}"/>
      </w:docPartPr>
      <w:docPartBody>
        <w:p w:rsidR="009D72C5" w:rsidRDefault="00A67A4A" w:rsidP="00A67A4A">
          <w:pPr>
            <w:pStyle w:val="7BD3D131C8D941DEAF0A07C4F4D0E780"/>
          </w:pPr>
          <w:r>
            <w:rPr>
              <w:rStyle w:val="Platshllartext"/>
            </w:rPr>
            <w:t xml:space="preserve"> </w:t>
          </w:r>
        </w:p>
      </w:docPartBody>
    </w:docPart>
    <w:docPart>
      <w:docPartPr>
        <w:name w:val="754FE02A107747DBAB036084691C6046"/>
        <w:category>
          <w:name w:val="Allmänt"/>
          <w:gallery w:val="placeholder"/>
        </w:category>
        <w:types>
          <w:type w:val="bbPlcHdr"/>
        </w:types>
        <w:behaviors>
          <w:behavior w:val="content"/>
        </w:behaviors>
        <w:guid w:val="{6DFDF684-BC7A-494C-AD29-6CA6F7F9B0D4}"/>
      </w:docPartPr>
      <w:docPartBody>
        <w:p w:rsidR="009D72C5" w:rsidRDefault="00A67A4A" w:rsidP="00A67A4A">
          <w:pPr>
            <w:pStyle w:val="754FE02A107747DBAB036084691C6046"/>
          </w:pPr>
          <w:r>
            <w:rPr>
              <w:rStyle w:val="Platshllartext"/>
            </w:rPr>
            <w:t xml:space="preserve"> </w:t>
          </w:r>
        </w:p>
      </w:docPartBody>
    </w:docPart>
    <w:docPart>
      <w:docPartPr>
        <w:name w:val="43901082AD7C4161B56EBC7929BDEE3D"/>
        <w:category>
          <w:name w:val="Allmänt"/>
          <w:gallery w:val="placeholder"/>
        </w:category>
        <w:types>
          <w:type w:val="bbPlcHdr"/>
        </w:types>
        <w:behaviors>
          <w:behavior w:val="content"/>
        </w:behaviors>
        <w:guid w:val="{E7F60BAE-3411-4AE0-BD14-7076E7A1FD06}"/>
      </w:docPartPr>
      <w:docPartBody>
        <w:p w:rsidR="009D72C5" w:rsidRDefault="00A67A4A" w:rsidP="00A67A4A">
          <w:pPr>
            <w:pStyle w:val="43901082AD7C4161B56EBC7929BDEE3D"/>
          </w:pPr>
          <w:r>
            <w:rPr>
              <w:rStyle w:val="Platshllartext"/>
            </w:rPr>
            <w:t xml:space="preserve"> </w:t>
          </w:r>
        </w:p>
      </w:docPartBody>
    </w:docPart>
    <w:docPart>
      <w:docPartPr>
        <w:name w:val="CCBA72C652404031A6195F47906593AD"/>
        <w:category>
          <w:name w:val="Allmänt"/>
          <w:gallery w:val="placeholder"/>
        </w:category>
        <w:types>
          <w:type w:val="bbPlcHdr"/>
        </w:types>
        <w:behaviors>
          <w:behavior w:val="content"/>
        </w:behaviors>
        <w:guid w:val="{7DF158B4-5A18-49E0-A665-D1EA12477508}"/>
      </w:docPartPr>
      <w:docPartBody>
        <w:p w:rsidR="009D72C5" w:rsidRDefault="00A67A4A" w:rsidP="00A67A4A">
          <w:pPr>
            <w:pStyle w:val="CCBA72C652404031A6195F47906593AD"/>
          </w:pPr>
          <w:r>
            <w:rPr>
              <w:rStyle w:val="Platshllartext"/>
            </w:rPr>
            <w:t xml:space="preserve"> </w:t>
          </w:r>
        </w:p>
      </w:docPartBody>
    </w:docPart>
    <w:docPart>
      <w:docPartPr>
        <w:name w:val="E5562B4DCB304006961823B845D44A10"/>
        <w:category>
          <w:name w:val="Allmänt"/>
          <w:gallery w:val="placeholder"/>
        </w:category>
        <w:types>
          <w:type w:val="bbPlcHdr"/>
        </w:types>
        <w:behaviors>
          <w:behavior w:val="content"/>
        </w:behaviors>
        <w:guid w:val="{A192065D-C596-498F-9504-22734E7CDB01}"/>
      </w:docPartPr>
      <w:docPartBody>
        <w:p w:rsidR="009D72C5" w:rsidRDefault="00A67A4A" w:rsidP="00A67A4A">
          <w:pPr>
            <w:pStyle w:val="E5562B4DCB304006961823B845D44A1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4A"/>
    <w:rsid w:val="00717586"/>
    <w:rsid w:val="009D72C5"/>
    <w:rsid w:val="00A67A4A"/>
    <w:rsid w:val="00FB47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8D4625AE6054C908D2D070CAD679851">
    <w:name w:val="C8D4625AE6054C908D2D070CAD679851"/>
    <w:rsid w:val="00A67A4A"/>
  </w:style>
  <w:style w:type="character" w:styleId="Platshllartext">
    <w:name w:val="Placeholder Text"/>
    <w:basedOn w:val="Standardstycketeckensnitt"/>
    <w:uiPriority w:val="99"/>
    <w:semiHidden/>
    <w:rsid w:val="009D72C5"/>
    <w:rPr>
      <w:noProof w:val="0"/>
      <w:color w:val="808080"/>
    </w:rPr>
  </w:style>
  <w:style w:type="paragraph" w:customStyle="1" w:styleId="1CEB755857064558B4B881955D13F9E6">
    <w:name w:val="1CEB755857064558B4B881955D13F9E6"/>
    <w:rsid w:val="00A67A4A"/>
  </w:style>
  <w:style w:type="paragraph" w:customStyle="1" w:styleId="F21C9FBBF2BF42F29852FFC6F6A28BA9">
    <w:name w:val="F21C9FBBF2BF42F29852FFC6F6A28BA9"/>
    <w:rsid w:val="00A67A4A"/>
  </w:style>
  <w:style w:type="paragraph" w:customStyle="1" w:styleId="59147CBBD376470788976B80982F5900">
    <w:name w:val="59147CBBD376470788976B80982F5900"/>
    <w:rsid w:val="00A67A4A"/>
  </w:style>
  <w:style w:type="paragraph" w:customStyle="1" w:styleId="7BD3D131C8D941DEAF0A07C4F4D0E780">
    <w:name w:val="7BD3D131C8D941DEAF0A07C4F4D0E780"/>
    <w:rsid w:val="00A67A4A"/>
  </w:style>
  <w:style w:type="paragraph" w:customStyle="1" w:styleId="754FE02A107747DBAB036084691C6046">
    <w:name w:val="754FE02A107747DBAB036084691C6046"/>
    <w:rsid w:val="00A67A4A"/>
  </w:style>
  <w:style w:type="paragraph" w:customStyle="1" w:styleId="32F196FB64794DD2992CC2DE57ACE4EB">
    <w:name w:val="32F196FB64794DD2992CC2DE57ACE4EB"/>
    <w:rsid w:val="00A67A4A"/>
  </w:style>
  <w:style w:type="paragraph" w:customStyle="1" w:styleId="9A2DFA96699947A0BB1CA2EA6B470CFD">
    <w:name w:val="9A2DFA96699947A0BB1CA2EA6B470CFD"/>
    <w:rsid w:val="00A67A4A"/>
  </w:style>
  <w:style w:type="paragraph" w:customStyle="1" w:styleId="E526D5DD730541DCAA36C49517575C6B">
    <w:name w:val="E526D5DD730541DCAA36C49517575C6B"/>
    <w:rsid w:val="00A67A4A"/>
  </w:style>
  <w:style w:type="paragraph" w:customStyle="1" w:styleId="43901082AD7C4161B56EBC7929BDEE3D">
    <w:name w:val="43901082AD7C4161B56EBC7929BDEE3D"/>
    <w:rsid w:val="00A67A4A"/>
  </w:style>
  <w:style w:type="paragraph" w:customStyle="1" w:styleId="CCBA72C652404031A6195F47906593AD">
    <w:name w:val="CCBA72C652404031A6195F47906593AD"/>
    <w:rsid w:val="00A67A4A"/>
  </w:style>
  <w:style w:type="paragraph" w:customStyle="1" w:styleId="C78E24348F5D4D05B70251F59561C2D6">
    <w:name w:val="C78E24348F5D4D05B70251F59561C2D6"/>
    <w:rsid w:val="00A67A4A"/>
  </w:style>
  <w:style w:type="paragraph" w:customStyle="1" w:styleId="40083D56756B4A5D8B4802B1830689F5">
    <w:name w:val="40083D56756B4A5D8B4802B1830689F5"/>
    <w:rsid w:val="00A67A4A"/>
  </w:style>
  <w:style w:type="paragraph" w:customStyle="1" w:styleId="6138C77F368046CE8B49829373A0DDF6">
    <w:name w:val="6138C77F368046CE8B49829373A0DDF6"/>
    <w:rsid w:val="00A67A4A"/>
  </w:style>
  <w:style w:type="paragraph" w:customStyle="1" w:styleId="64B4D0F20F4140709B4CF7AFFCC04F49">
    <w:name w:val="64B4D0F20F4140709B4CF7AFFCC04F49"/>
    <w:rsid w:val="00A67A4A"/>
  </w:style>
  <w:style w:type="paragraph" w:customStyle="1" w:styleId="194CB6C19E5E4B6E855D67DF421E5F95">
    <w:name w:val="194CB6C19E5E4B6E855D67DF421E5F95"/>
    <w:rsid w:val="00A67A4A"/>
  </w:style>
  <w:style w:type="paragraph" w:customStyle="1" w:styleId="E5562B4DCB304006961823B845D44A10">
    <w:name w:val="E5562B4DCB304006961823B845D44A10"/>
    <w:rsid w:val="00A67A4A"/>
  </w:style>
  <w:style w:type="paragraph" w:customStyle="1" w:styleId="71E87CE89C2B4AFDB77714E0E2AC0CF7">
    <w:name w:val="71E87CE89C2B4AFDB77714E0E2AC0CF7"/>
    <w:rsid w:val="00A67A4A"/>
  </w:style>
  <w:style w:type="paragraph" w:customStyle="1" w:styleId="DAFE40F0C087421EBDC3FC925FC93A23">
    <w:name w:val="DAFE40F0C087421EBDC3FC925FC93A23"/>
    <w:rsid w:val="009D72C5"/>
  </w:style>
  <w:style w:type="paragraph" w:customStyle="1" w:styleId="BDD5D76258144C129FBA8D1AAD6F430F">
    <w:name w:val="BDD5D76258144C129FBA8D1AAD6F430F"/>
    <w:rsid w:val="009D72C5"/>
  </w:style>
  <w:style w:type="paragraph" w:customStyle="1" w:styleId="D8C5BA1DCD25447C8B6B786DC926C523">
    <w:name w:val="D8C5BA1DCD25447C8B6B786DC926C523"/>
    <w:rsid w:val="009D72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d755792e-6440-4fcb-9f3c-fdcc802ebd7e</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Kansliråd</SenderTitle>
      <SenderMail> </SenderMail>
      <SenderPhone> </SenderPhone>
    </Sender>
    <TopId>1</TopId>
    <TopSender>Migrationsministern och biträdande 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2018-02-07T00:00:00</HeaderDate>
    <Office/>
    <Dnr>Ju2018/00702/POL</Dnr>
    <ParagrafNr/>
    <DocumentTitle/>
    <VisitingAddress/>
    <Extra1/>
    <Extra2/>
    <Extra3>Cecilia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13EC3-1577-437C-8EDA-12F4A6EB4AA6}"/>
</file>

<file path=customXml/itemProps2.xml><?xml version="1.0" encoding="utf-8"?>
<ds:datastoreItem xmlns:ds="http://schemas.openxmlformats.org/officeDocument/2006/customXml" ds:itemID="{84A0053F-83B7-4375-829C-CB8FA591A9C6}"/>
</file>

<file path=customXml/itemProps3.xml><?xml version="1.0" encoding="utf-8"?>
<ds:datastoreItem xmlns:ds="http://schemas.openxmlformats.org/officeDocument/2006/customXml" ds:itemID="{18723DE3-EAAD-494D-812B-37436BBF6C08}"/>
</file>

<file path=customXml/itemProps4.xml><?xml version="1.0" encoding="utf-8"?>
<ds:datastoreItem xmlns:ds="http://schemas.openxmlformats.org/officeDocument/2006/customXml" ds:itemID="{0B765066-C004-47F1-92BF-FFAD8C19BE46}"/>
</file>

<file path=customXml/itemProps5.xml><?xml version="1.0" encoding="utf-8"?>
<ds:datastoreItem xmlns:ds="http://schemas.openxmlformats.org/officeDocument/2006/customXml" ds:itemID="{FEB352A0-E142-4464-A79B-0A9C3EE753B8}"/>
</file>

<file path=customXml/itemProps6.xml><?xml version="1.0" encoding="utf-8"?>
<ds:datastoreItem xmlns:ds="http://schemas.openxmlformats.org/officeDocument/2006/customXml" ds:itemID="{0B765066-C004-47F1-92BF-FFAD8C19BE46}"/>
</file>

<file path=customXml/itemProps7.xml><?xml version="1.0" encoding="utf-8"?>
<ds:datastoreItem xmlns:ds="http://schemas.openxmlformats.org/officeDocument/2006/customXml" ds:itemID="{AB895065-A3D3-42BC-B535-E98952E6F4A7}"/>
</file>

<file path=customXml/itemProps8.xml><?xml version="1.0" encoding="utf-8"?>
<ds:datastoreItem xmlns:ds="http://schemas.openxmlformats.org/officeDocument/2006/customXml" ds:itemID="{7915B66C-E39B-4857-8118-8AA6FFAEE0E4}"/>
</file>

<file path=docProps/app.xml><?xml version="1.0" encoding="utf-8"?>
<Properties xmlns="http://schemas.openxmlformats.org/officeDocument/2006/extended-properties" xmlns:vt="http://schemas.openxmlformats.org/officeDocument/2006/docPropsVTypes">
  <Template>RK Basmall</Template>
  <TotalTime>0</TotalTime>
  <Pages>2</Pages>
  <Words>436</Words>
  <Characters>2314</Characters>
  <Application>Microsoft Office Word</Application>
  <DocSecurity>4</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Jansson</dc:creator>
  <cp:keywords/>
  <dc:description/>
  <cp:lastModifiedBy>Gunilla Hansson-Böe</cp:lastModifiedBy>
  <cp:revision>2</cp:revision>
  <cp:lastPrinted>2018-02-05T08:16:00Z</cp:lastPrinted>
  <dcterms:created xsi:type="dcterms:W3CDTF">2018-02-06T13:55:00Z</dcterms:created>
  <dcterms:modified xsi:type="dcterms:W3CDTF">2018-02-06T13:55:00Z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c86e2a68-3c39-44fd-a32c-aa2709fe6e38</vt:lpwstr>
  </property>
</Properties>
</file>