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8D1AA" w14:textId="76D35185" w:rsidR="00F04FCB" w:rsidRPr="004D52AC" w:rsidRDefault="00F04FCB" w:rsidP="0085548A">
      <w:pPr>
        <w:pStyle w:val="Rubrik"/>
      </w:pPr>
      <w:r w:rsidRPr="004D52AC">
        <w:t xml:space="preserve">Svar på </w:t>
      </w:r>
      <w:r w:rsidR="00033700">
        <w:t>skriftlig fråga</w:t>
      </w:r>
      <w:r w:rsidRPr="004D52AC">
        <w:t xml:space="preserve"> 2019/20:</w:t>
      </w:r>
      <w:r w:rsidR="00566D5B">
        <w:t>1928</w:t>
      </w:r>
      <w:r w:rsidRPr="004D52AC">
        <w:t xml:space="preserve"> </w:t>
      </w:r>
      <w:r w:rsidR="00091628">
        <w:t>av</w:t>
      </w:r>
      <w:r w:rsidR="00091628" w:rsidRPr="004D52AC">
        <w:t xml:space="preserve"> </w:t>
      </w:r>
      <w:r w:rsidR="00033700">
        <w:t>Björn Söder</w:t>
      </w:r>
      <w:r w:rsidRPr="004D52AC">
        <w:t xml:space="preserve"> (</w:t>
      </w:r>
      <w:r w:rsidR="00033700">
        <w:t>SD</w:t>
      </w:r>
      <w:r w:rsidRPr="004D52AC">
        <w:t>)</w:t>
      </w:r>
      <w:r w:rsidR="00033700">
        <w:t xml:space="preserve"> Minnesdag för kommunismens offer</w:t>
      </w:r>
    </w:p>
    <w:p w14:paraId="69255C43" w14:textId="13B945A3" w:rsidR="00566D5B" w:rsidRDefault="00566D5B" w:rsidP="00566D5B">
      <w:pPr>
        <w:pStyle w:val="Brdtext"/>
      </w:pPr>
      <w:r>
        <w:t>Björn Söder</w:t>
      </w:r>
      <w:r w:rsidR="00793DE4" w:rsidRPr="004D52AC">
        <w:t xml:space="preserve"> </w:t>
      </w:r>
      <w:r w:rsidR="00F04FCB" w:rsidRPr="004D52AC">
        <w:t xml:space="preserve">har frågat mig </w:t>
      </w:r>
      <w:r>
        <w:t xml:space="preserve">om jag kan tänka mig </w:t>
      </w:r>
      <w:r w:rsidR="00667D23">
        <w:t xml:space="preserve">att </w:t>
      </w:r>
      <w:r>
        <w:t xml:space="preserve">ta initiativ inom Förenta </w:t>
      </w:r>
      <w:r w:rsidR="00CA0827">
        <w:t>n</w:t>
      </w:r>
      <w:r>
        <w:t xml:space="preserve">ationerna för att initiera en global minnesdag för kommunismens offer i likhet med Förintelsens minnesdag. </w:t>
      </w:r>
    </w:p>
    <w:p w14:paraId="7EB569FB" w14:textId="6C1851F7" w:rsidR="00CA0827" w:rsidRDefault="00CA0827" w:rsidP="00CA0827">
      <w:pPr>
        <w:tabs>
          <w:tab w:val="left" w:pos="1701"/>
          <w:tab w:val="left" w:pos="3600"/>
          <w:tab w:val="left" w:pos="5387"/>
        </w:tabs>
      </w:pPr>
      <w:r w:rsidRPr="00CA0827">
        <w:t xml:space="preserve">Några av de värsta brotten mot mänskligheten i modern tid har begåtts av kommunistiska regimer. Regeringen bedömer att det mest effektiva sättet att uppmärksamma detta är genom den uppgift som Forum för levande historia har i sin instruktion att informera om kommunismens brott mot mänskligheten. </w:t>
      </w:r>
    </w:p>
    <w:p w14:paraId="05DA1017" w14:textId="23EB5CCB" w:rsidR="00566D5B" w:rsidRDefault="00566D5B" w:rsidP="00566D5B">
      <w:pPr>
        <w:pStyle w:val="Brdtext"/>
      </w:pPr>
      <w:r>
        <w:t>Förintelsens minnesdag är ett exempel på en särskild internationell minnesdag instifta</w:t>
      </w:r>
      <w:r w:rsidR="00667D23">
        <w:t>d</w:t>
      </w:r>
      <w:r>
        <w:t xml:space="preserve"> av Förenta </w:t>
      </w:r>
      <w:r w:rsidR="00091628">
        <w:t>n</w:t>
      </w:r>
      <w:r>
        <w:t xml:space="preserve">ationerna (FN) efter omröstning i organisationens generalförsamling (generalförsamlingsresolution A/RES/60/7 antagen den 1 november 2005). Någon internationell minnesdag för att hedra alla offer för nationalsocialistiska regimers brott mot mänskligheten, utöver Förintelsen, har FN inte instiftat. Detsamma gäller en eventuell internationell minnesdag för att hedra </w:t>
      </w:r>
      <w:r w:rsidR="007314EF">
        <w:t xml:space="preserve">offer för </w:t>
      </w:r>
      <w:r>
        <w:t xml:space="preserve">kommunistiska regimers brott mot mänskligheten. </w:t>
      </w:r>
    </w:p>
    <w:p w14:paraId="1E5BD35D" w14:textId="30D203F8" w:rsidR="00CA0827" w:rsidRDefault="00CA0827" w:rsidP="00CA0827">
      <w:pPr>
        <w:pStyle w:val="Brdtext"/>
      </w:pPr>
      <w:r>
        <w:t>Regeringen står bakom EU:s position att undvika nya internationella minnesdagar.</w:t>
      </w:r>
      <w:r w:rsidR="00667D23">
        <w:t xml:space="preserve"> Regeringen har i nuläget inga planer på att inom FN ta initiativ till en global minnesdag för kommunismens offer.</w:t>
      </w:r>
    </w:p>
    <w:p w14:paraId="6815972F" w14:textId="4F314933" w:rsidR="00CA0827" w:rsidRDefault="00CA0827" w:rsidP="00667D23">
      <w:pPr>
        <w:tabs>
          <w:tab w:val="left" w:pos="1701"/>
          <w:tab w:val="left" w:pos="3600"/>
          <w:tab w:val="left" w:pos="5387"/>
        </w:tabs>
        <w:rPr>
          <w:lang w:val="de-DE"/>
        </w:rPr>
      </w:pPr>
      <w:r w:rsidRPr="00CA0827">
        <w:rPr>
          <w:lang w:val="de-DE"/>
        </w:rPr>
        <w:t xml:space="preserve">Stockholm den </w:t>
      </w:r>
      <w:sdt>
        <w:sdtPr>
          <w:rPr>
            <w:lang w:val="de-DE"/>
          </w:rPr>
          <w:id w:val="-1225218591"/>
          <w:placeholder>
            <w:docPart w:val="2EED797589464158845697F94FEEA67C"/>
          </w:placeholder>
          <w:dataBinding w:prefixMappings="xmlns:ns0='http://lp/documentinfo/RK' " w:xpath="/ns0:DocumentInfo[1]/ns0:BaseInfo[1]/ns0:HeaderDate[1]" w:storeItemID="{7187D015-E6DB-4EBA-A88A-098D8AE88354}"/>
          <w:date w:fullDate="2020-08-26T00:00:00Z">
            <w:dateFormat w:val="d MMMM yyyy"/>
            <w:lid w:val="sv-SE"/>
            <w:storeMappedDataAs w:val="dateTime"/>
            <w:calendar w:val="gregorian"/>
          </w:date>
        </w:sdtPr>
        <w:sdtEndPr/>
        <w:sdtContent>
          <w:r w:rsidR="00BE302B">
            <w:rPr>
              <w:lang w:val="de-DE"/>
            </w:rPr>
            <w:t>26</w:t>
          </w:r>
          <w:r w:rsidRPr="00CA0827">
            <w:rPr>
              <w:lang w:val="de-DE"/>
            </w:rPr>
            <w:t xml:space="preserve"> augusti 2020</w:t>
          </w:r>
        </w:sdtContent>
      </w:sdt>
    </w:p>
    <w:p w14:paraId="169C9639" w14:textId="2954E435" w:rsidR="00263BEF" w:rsidRPr="00CA0827" w:rsidRDefault="00CA0827">
      <w:pPr>
        <w:pStyle w:val="Brdtext"/>
        <w:rPr>
          <w:lang w:val="de-DE"/>
        </w:rPr>
      </w:pPr>
      <w:bookmarkStart w:id="0" w:name="_GoBack"/>
      <w:bookmarkEnd w:id="0"/>
      <w:r w:rsidRPr="00CA0827">
        <w:rPr>
          <w:lang w:val="de-DE"/>
        </w:rPr>
        <w:t>Ann L</w:t>
      </w:r>
      <w:r>
        <w:rPr>
          <w:lang w:val="de-DE"/>
        </w:rPr>
        <w:t>inde</w:t>
      </w:r>
    </w:p>
    <w:sectPr w:rsidR="00263BEF" w:rsidRPr="00CA0827"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8F2F3" w14:textId="77777777" w:rsidR="00121802" w:rsidRDefault="00121802" w:rsidP="00A87A54">
      <w:pPr>
        <w:spacing w:after="0" w:line="240" w:lineRule="auto"/>
      </w:pPr>
      <w:r>
        <w:separator/>
      </w:r>
    </w:p>
  </w:endnote>
  <w:endnote w:type="continuationSeparator" w:id="0">
    <w:p w14:paraId="2CBBF50A" w14:textId="77777777" w:rsidR="00121802" w:rsidRDefault="0012180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1E52658" w14:textId="77777777" w:rsidTr="006A26EC">
      <w:trPr>
        <w:trHeight w:val="227"/>
        <w:jc w:val="right"/>
      </w:trPr>
      <w:tc>
        <w:tcPr>
          <w:tcW w:w="708" w:type="dxa"/>
          <w:vAlign w:val="bottom"/>
        </w:tcPr>
        <w:p w14:paraId="24FB908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9709E03" w14:textId="77777777" w:rsidTr="006A26EC">
      <w:trPr>
        <w:trHeight w:val="850"/>
        <w:jc w:val="right"/>
      </w:trPr>
      <w:tc>
        <w:tcPr>
          <w:tcW w:w="708" w:type="dxa"/>
          <w:vAlign w:val="bottom"/>
        </w:tcPr>
        <w:p w14:paraId="2EFCF5DB" w14:textId="77777777" w:rsidR="005606BC" w:rsidRPr="00347E11" w:rsidRDefault="005606BC" w:rsidP="005606BC">
          <w:pPr>
            <w:pStyle w:val="Sidfot"/>
            <w:spacing w:line="276" w:lineRule="auto"/>
            <w:jc w:val="right"/>
          </w:pPr>
        </w:p>
      </w:tc>
    </w:tr>
  </w:tbl>
  <w:p w14:paraId="306AAF8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357FEA9" w14:textId="77777777" w:rsidTr="001F4302">
      <w:trPr>
        <w:trHeight w:val="510"/>
      </w:trPr>
      <w:tc>
        <w:tcPr>
          <w:tcW w:w="8525" w:type="dxa"/>
          <w:gridSpan w:val="2"/>
          <w:vAlign w:val="bottom"/>
        </w:tcPr>
        <w:p w14:paraId="448592A8" w14:textId="77777777" w:rsidR="00347E11" w:rsidRPr="00347E11" w:rsidRDefault="00347E11" w:rsidP="00347E11">
          <w:pPr>
            <w:pStyle w:val="Sidfot"/>
            <w:rPr>
              <w:sz w:val="8"/>
            </w:rPr>
          </w:pPr>
        </w:p>
      </w:tc>
    </w:tr>
    <w:tr w:rsidR="00093408" w:rsidRPr="00EE3C0F" w14:paraId="7E70A6D4" w14:textId="77777777" w:rsidTr="00C26068">
      <w:trPr>
        <w:trHeight w:val="227"/>
      </w:trPr>
      <w:tc>
        <w:tcPr>
          <w:tcW w:w="4074" w:type="dxa"/>
        </w:tcPr>
        <w:p w14:paraId="71D18C1B" w14:textId="77777777" w:rsidR="00347E11" w:rsidRPr="00F53AEA" w:rsidRDefault="00347E11" w:rsidP="00C26068">
          <w:pPr>
            <w:pStyle w:val="Sidfot"/>
            <w:spacing w:line="276" w:lineRule="auto"/>
          </w:pPr>
        </w:p>
      </w:tc>
      <w:tc>
        <w:tcPr>
          <w:tcW w:w="4451" w:type="dxa"/>
        </w:tcPr>
        <w:p w14:paraId="0EF8EB89" w14:textId="77777777" w:rsidR="00093408" w:rsidRPr="00F53AEA" w:rsidRDefault="00093408" w:rsidP="00F53AEA">
          <w:pPr>
            <w:pStyle w:val="Sidfot"/>
            <w:spacing w:line="276" w:lineRule="auto"/>
          </w:pPr>
        </w:p>
      </w:tc>
    </w:tr>
  </w:tbl>
  <w:p w14:paraId="42BD1ED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B5E52" w14:textId="77777777" w:rsidR="00121802" w:rsidRDefault="00121802" w:rsidP="00A87A54">
      <w:pPr>
        <w:spacing w:after="0" w:line="240" w:lineRule="auto"/>
      </w:pPr>
      <w:r>
        <w:separator/>
      </w:r>
    </w:p>
  </w:footnote>
  <w:footnote w:type="continuationSeparator" w:id="0">
    <w:p w14:paraId="62B30D75" w14:textId="77777777" w:rsidR="00121802" w:rsidRDefault="0012180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04FCB" w14:paraId="5D54A08D" w14:textId="77777777" w:rsidTr="00C93EBA">
      <w:trPr>
        <w:trHeight w:val="227"/>
      </w:trPr>
      <w:tc>
        <w:tcPr>
          <w:tcW w:w="5534" w:type="dxa"/>
        </w:tcPr>
        <w:p w14:paraId="62E622A9" w14:textId="77777777" w:rsidR="00F04FCB" w:rsidRPr="007D73AB" w:rsidRDefault="00F04FCB">
          <w:pPr>
            <w:pStyle w:val="Sidhuvud"/>
          </w:pPr>
        </w:p>
      </w:tc>
      <w:tc>
        <w:tcPr>
          <w:tcW w:w="3170" w:type="dxa"/>
          <w:vAlign w:val="bottom"/>
        </w:tcPr>
        <w:p w14:paraId="31CC9120" w14:textId="77777777" w:rsidR="00F04FCB" w:rsidRPr="007D73AB" w:rsidRDefault="00F04FCB" w:rsidP="00340DE0">
          <w:pPr>
            <w:pStyle w:val="Sidhuvud"/>
          </w:pPr>
        </w:p>
      </w:tc>
      <w:tc>
        <w:tcPr>
          <w:tcW w:w="1134" w:type="dxa"/>
        </w:tcPr>
        <w:p w14:paraId="0FE84967" w14:textId="77777777" w:rsidR="00F04FCB" w:rsidRDefault="00F04FCB" w:rsidP="005A703A">
          <w:pPr>
            <w:pStyle w:val="Sidhuvud"/>
          </w:pPr>
        </w:p>
      </w:tc>
    </w:tr>
    <w:tr w:rsidR="00F04FCB" w14:paraId="6FB7FCB9" w14:textId="77777777" w:rsidTr="00C93EBA">
      <w:trPr>
        <w:trHeight w:val="1928"/>
      </w:trPr>
      <w:tc>
        <w:tcPr>
          <w:tcW w:w="5534" w:type="dxa"/>
        </w:tcPr>
        <w:p w14:paraId="12A01A8A" w14:textId="77777777" w:rsidR="00F04FCB" w:rsidRPr="00340DE0" w:rsidRDefault="00F04FCB" w:rsidP="00340DE0">
          <w:pPr>
            <w:pStyle w:val="Sidhuvud"/>
          </w:pPr>
          <w:r>
            <w:rPr>
              <w:noProof/>
            </w:rPr>
            <w:drawing>
              <wp:inline distT="0" distB="0" distL="0" distR="0" wp14:anchorId="477D4F25" wp14:editId="2D52167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326E764" w14:textId="77777777" w:rsidR="00F04FCB" w:rsidRPr="00710A6C" w:rsidRDefault="00F04FCB" w:rsidP="00EE3C0F">
          <w:pPr>
            <w:pStyle w:val="Sidhuvud"/>
            <w:rPr>
              <w:b/>
            </w:rPr>
          </w:pPr>
        </w:p>
        <w:p w14:paraId="2687B734" w14:textId="77777777" w:rsidR="00F04FCB" w:rsidRDefault="00F04FCB" w:rsidP="00EE3C0F">
          <w:pPr>
            <w:pStyle w:val="Sidhuvud"/>
          </w:pPr>
        </w:p>
        <w:p w14:paraId="3F8C117E" w14:textId="77777777" w:rsidR="00F04FCB" w:rsidRDefault="00F04FCB" w:rsidP="00EE3C0F">
          <w:pPr>
            <w:pStyle w:val="Sidhuvud"/>
          </w:pPr>
        </w:p>
        <w:p w14:paraId="7B87F32D" w14:textId="77777777" w:rsidR="00F04FCB" w:rsidRDefault="00F04FCB" w:rsidP="00EE3C0F">
          <w:pPr>
            <w:pStyle w:val="Sidhuvud"/>
          </w:pPr>
        </w:p>
        <w:sdt>
          <w:sdtPr>
            <w:alias w:val="Dnr"/>
            <w:tag w:val="ccRKShow_Dnr"/>
            <w:id w:val="-829283628"/>
            <w:placeholder>
              <w:docPart w:val="D45297F890F74DFAA50B5B854B2ECEC3"/>
            </w:placeholder>
            <w:showingPlcHdr/>
            <w:dataBinding w:prefixMappings="xmlns:ns0='http://lp/documentinfo/RK' " w:xpath="/ns0:DocumentInfo[1]/ns0:BaseInfo[1]/ns0:Dnr[1]" w:storeItemID="{7187D015-E6DB-4EBA-A88A-098D8AE88354}"/>
            <w:text/>
          </w:sdtPr>
          <w:sdtEndPr/>
          <w:sdtContent>
            <w:p w14:paraId="2988EE79" w14:textId="260866ED" w:rsidR="00F04FCB" w:rsidRDefault="00F04FCB" w:rsidP="00EE3C0F">
              <w:pPr>
                <w:pStyle w:val="Sidhuvud"/>
              </w:pPr>
              <w:r>
                <w:rPr>
                  <w:rStyle w:val="Platshllartext"/>
                </w:rPr>
                <w:t xml:space="preserve"> </w:t>
              </w:r>
            </w:p>
          </w:sdtContent>
        </w:sdt>
        <w:sdt>
          <w:sdtPr>
            <w:alias w:val="DocNumber"/>
            <w:tag w:val="DocNumber"/>
            <w:id w:val="1726028884"/>
            <w:placeholder>
              <w:docPart w:val="3A6CF85C77BB4044B32B21F46E5C83B8"/>
            </w:placeholder>
            <w:showingPlcHdr/>
            <w:dataBinding w:prefixMappings="xmlns:ns0='http://lp/documentinfo/RK' " w:xpath="/ns0:DocumentInfo[1]/ns0:BaseInfo[1]/ns0:DocNumber[1]" w:storeItemID="{7187D015-E6DB-4EBA-A88A-098D8AE88354}"/>
            <w:text/>
          </w:sdtPr>
          <w:sdtEndPr/>
          <w:sdtContent>
            <w:p w14:paraId="05316BCE" w14:textId="77777777" w:rsidR="00F04FCB" w:rsidRDefault="00F04FCB" w:rsidP="00EE3C0F">
              <w:pPr>
                <w:pStyle w:val="Sidhuvud"/>
              </w:pPr>
              <w:r>
                <w:rPr>
                  <w:rStyle w:val="Platshllartext"/>
                </w:rPr>
                <w:t xml:space="preserve"> </w:t>
              </w:r>
            </w:p>
          </w:sdtContent>
        </w:sdt>
        <w:p w14:paraId="54017B20" w14:textId="77777777" w:rsidR="00F04FCB" w:rsidRDefault="00F04FCB" w:rsidP="00EE3C0F">
          <w:pPr>
            <w:pStyle w:val="Sidhuvud"/>
          </w:pPr>
        </w:p>
      </w:tc>
      <w:tc>
        <w:tcPr>
          <w:tcW w:w="1134" w:type="dxa"/>
        </w:tcPr>
        <w:p w14:paraId="57DD6ACB" w14:textId="77777777" w:rsidR="00F04FCB" w:rsidRDefault="00F04FCB" w:rsidP="0094502D">
          <w:pPr>
            <w:pStyle w:val="Sidhuvud"/>
          </w:pPr>
        </w:p>
        <w:p w14:paraId="6456C45C" w14:textId="77777777" w:rsidR="00F04FCB" w:rsidRPr="0094502D" w:rsidRDefault="00F04FCB" w:rsidP="00EC71A6">
          <w:pPr>
            <w:pStyle w:val="Sidhuvud"/>
          </w:pPr>
        </w:p>
      </w:tc>
    </w:tr>
    <w:tr w:rsidR="00F04FCB" w14:paraId="13C95D93" w14:textId="77777777" w:rsidTr="00C93EBA">
      <w:trPr>
        <w:trHeight w:val="2268"/>
      </w:trPr>
      <w:sdt>
        <w:sdtPr>
          <w:rPr>
            <w:b/>
          </w:rPr>
          <w:alias w:val="SenderText"/>
          <w:tag w:val="ccRKShow_SenderText"/>
          <w:id w:val="1374046025"/>
          <w:placeholder>
            <w:docPart w:val="0FFD1A941D48413695C1B75FBBB36F5C"/>
          </w:placeholder>
        </w:sdtPr>
        <w:sdtEndPr>
          <w:rPr>
            <w:b w:val="0"/>
          </w:rPr>
        </w:sdtEndPr>
        <w:sdtContent>
          <w:tc>
            <w:tcPr>
              <w:tcW w:w="5534" w:type="dxa"/>
              <w:tcMar>
                <w:right w:w="1134" w:type="dxa"/>
              </w:tcMar>
            </w:tcPr>
            <w:p w14:paraId="0067365A" w14:textId="77777777" w:rsidR="00F04FCB" w:rsidRPr="00F04FCB" w:rsidRDefault="00F04FCB" w:rsidP="00340DE0">
              <w:pPr>
                <w:pStyle w:val="Sidhuvud"/>
                <w:rPr>
                  <w:b/>
                </w:rPr>
              </w:pPr>
              <w:r w:rsidRPr="00F04FCB">
                <w:rPr>
                  <w:b/>
                </w:rPr>
                <w:t>Utrikesdepartementet</w:t>
              </w:r>
            </w:p>
            <w:p w14:paraId="129CD8F7" w14:textId="4DE30CCA" w:rsidR="00F04FCB" w:rsidRDefault="00BE302B" w:rsidP="00340DE0">
              <w:pPr>
                <w:pStyle w:val="Sidhuvud"/>
              </w:pPr>
              <w:r>
                <w:t>Utrikesministern</w:t>
              </w:r>
            </w:p>
            <w:p w14:paraId="263C2D09" w14:textId="302581A5" w:rsidR="00F04FCB" w:rsidRDefault="00F04FCB" w:rsidP="00340DE0">
              <w:pPr>
                <w:pStyle w:val="Sidhuvud"/>
              </w:pPr>
            </w:p>
            <w:p w14:paraId="1341CFBC" w14:textId="3E9FF85B" w:rsidR="00F04FCB" w:rsidRPr="00340DE0" w:rsidRDefault="00F04FCB" w:rsidP="00340DE0">
              <w:pPr>
                <w:pStyle w:val="Sidhuvud"/>
              </w:pPr>
            </w:p>
          </w:tc>
        </w:sdtContent>
      </w:sdt>
      <w:tc>
        <w:tcPr>
          <w:tcW w:w="3170" w:type="dxa"/>
        </w:tcPr>
        <w:p w14:paraId="59F22DF4" w14:textId="44AD0D22" w:rsidR="00F04FCB" w:rsidRDefault="00F05DF1" w:rsidP="00547B89">
          <w:pPr>
            <w:pStyle w:val="Sidhuvud"/>
          </w:pPr>
          <w:sdt>
            <w:sdtPr>
              <w:alias w:val="Recipient"/>
              <w:tag w:val="ccRKShow_Recipient"/>
              <w:id w:val="-28344517"/>
              <w:placeholder>
                <w:docPart w:val="1A9E90DD38384E0C94C06A24369A17A4"/>
              </w:placeholder>
              <w:dataBinding w:prefixMappings="xmlns:ns0='http://lp/documentinfo/RK' " w:xpath="/ns0:DocumentInfo[1]/ns0:BaseInfo[1]/ns0:Recipient[1]" w:storeItemID="{7187D015-E6DB-4EBA-A88A-098D8AE88354}"/>
              <w:text w:multiLine="1"/>
            </w:sdtPr>
            <w:sdtContent>
              <w:r>
                <w:t>Till riksdagen</w:t>
              </w:r>
              <w:r>
                <w:br/>
              </w:r>
              <w:r>
                <w:br/>
              </w:r>
            </w:sdtContent>
          </w:sdt>
        </w:p>
        <w:p w14:paraId="52B3AEBF" w14:textId="10A41C71" w:rsidR="00BE302B" w:rsidRDefault="00BE302B" w:rsidP="00BE302B">
          <w:pPr>
            <w:rPr>
              <w:rFonts w:asciiTheme="majorHAnsi" w:hAnsiTheme="majorHAnsi"/>
              <w:sz w:val="19"/>
            </w:rPr>
          </w:pPr>
        </w:p>
        <w:p w14:paraId="02E3C29E" w14:textId="77777777" w:rsidR="00BE302B" w:rsidRDefault="00BE302B" w:rsidP="00BE302B">
          <w:pPr>
            <w:rPr>
              <w:rFonts w:asciiTheme="majorHAnsi" w:hAnsiTheme="majorHAnsi"/>
              <w:sz w:val="19"/>
            </w:rPr>
          </w:pPr>
        </w:p>
        <w:p w14:paraId="0B2184AD" w14:textId="77777777" w:rsidR="00BE302B" w:rsidRDefault="00BE302B" w:rsidP="00BE302B">
          <w:pPr>
            <w:rPr>
              <w:rFonts w:asciiTheme="majorHAnsi" w:hAnsiTheme="majorHAnsi"/>
              <w:sz w:val="19"/>
            </w:rPr>
          </w:pPr>
        </w:p>
        <w:p w14:paraId="5ECB134C" w14:textId="336FB0F2" w:rsidR="00BE302B" w:rsidRPr="00BE302B" w:rsidRDefault="00BE302B" w:rsidP="00BE302B"/>
      </w:tc>
      <w:tc>
        <w:tcPr>
          <w:tcW w:w="1134" w:type="dxa"/>
        </w:tcPr>
        <w:p w14:paraId="2FB026B3" w14:textId="77777777" w:rsidR="00F04FCB" w:rsidRDefault="00F04FCB" w:rsidP="003E6020">
          <w:pPr>
            <w:pStyle w:val="Sidhuvud"/>
          </w:pPr>
        </w:p>
      </w:tc>
    </w:tr>
  </w:tbl>
  <w:p w14:paraId="2F177AE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EA570BB"/>
    <w:multiLevelType w:val="hybridMultilevel"/>
    <w:tmpl w:val="BED20A64"/>
    <w:lvl w:ilvl="0" w:tplc="2312DC86">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2985426"/>
    <w:multiLevelType w:val="hybridMultilevel"/>
    <w:tmpl w:val="DE4CB35C"/>
    <w:lvl w:ilvl="0" w:tplc="4810E1E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40"/>
  </w:num>
  <w:num w:numId="26">
    <w:abstractNumId w:val="23"/>
  </w:num>
  <w:num w:numId="27">
    <w:abstractNumId w:val="37"/>
  </w:num>
  <w:num w:numId="28">
    <w:abstractNumId w:val="18"/>
  </w:num>
  <w:num w:numId="29">
    <w:abstractNumId w:val="16"/>
  </w:num>
  <w:num w:numId="30">
    <w:abstractNumId w:val="38"/>
  </w:num>
  <w:num w:numId="31">
    <w:abstractNumId w:val="15"/>
  </w:num>
  <w:num w:numId="32">
    <w:abstractNumId w:val="30"/>
  </w:num>
  <w:num w:numId="33">
    <w:abstractNumId w:val="35"/>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FCB"/>
    <w:rsid w:val="00000290"/>
    <w:rsid w:val="00001068"/>
    <w:rsid w:val="0000412C"/>
    <w:rsid w:val="00004D5C"/>
    <w:rsid w:val="00005F68"/>
    <w:rsid w:val="00006CA7"/>
    <w:rsid w:val="00010CC4"/>
    <w:rsid w:val="000128EB"/>
    <w:rsid w:val="00012B00"/>
    <w:rsid w:val="000131F9"/>
    <w:rsid w:val="00014EF6"/>
    <w:rsid w:val="00016730"/>
    <w:rsid w:val="00017197"/>
    <w:rsid w:val="0001725B"/>
    <w:rsid w:val="000203B0"/>
    <w:rsid w:val="000205ED"/>
    <w:rsid w:val="000241FA"/>
    <w:rsid w:val="00025992"/>
    <w:rsid w:val="00026711"/>
    <w:rsid w:val="0002708E"/>
    <w:rsid w:val="0002763D"/>
    <w:rsid w:val="00033700"/>
    <w:rsid w:val="0003679E"/>
    <w:rsid w:val="00041EDC"/>
    <w:rsid w:val="0004352E"/>
    <w:rsid w:val="000443C4"/>
    <w:rsid w:val="0004454F"/>
    <w:rsid w:val="00051341"/>
    <w:rsid w:val="00053CAA"/>
    <w:rsid w:val="00054E77"/>
    <w:rsid w:val="00055875"/>
    <w:rsid w:val="00057FE0"/>
    <w:rsid w:val="00060EE6"/>
    <w:rsid w:val="000620FD"/>
    <w:rsid w:val="00063DCB"/>
    <w:rsid w:val="000647D2"/>
    <w:rsid w:val="000656A1"/>
    <w:rsid w:val="00066BC9"/>
    <w:rsid w:val="0007033C"/>
    <w:rsid w:val="000707E9"/>
    <w:rsid w:val="00072C86"/>
    <w:rsid w:val="00072FFC"/>
    <w:rsid w:val="00073B75"/>
    <w:rsid w:val="000757FC"/>
    <w:rsid w:val="00076667"/>
    <w:rsid w:val="000802B7"/>
    <w:rsid w:val="00080631"/>
    <w:rsid w:val="00082374"/>
    <w:rsid w:val="0008269D"/>
    <w:rsid w:val="00083862"/>
    <w:rsid w:val="000862E0"/>
    <w:rsid w:val="000873C3"/>
    <w:rsid w:val="00087844"/>
    <w:rsid w:val="00091628"/>
    <w:rsid w:val="00093408"/>
    <w:rsid w:val="00093BBF"/>
    <w:rsid w:val="0009435C"/>
    <w:rsid w:val="000A13CA"/>
    <w:rsid w:val="000A456A"/>
    <w:rsid w:val="000A5E43"/>
    <w:rsid w:val="000A72F0"/>
    <w:rsid w:val="000B0407"/>
    <w:rsid w:val="000B5204"/>
    <w:rsid w:val="000B56A9"/>
    <w:rsid w:val="000B6002"/>
    <w:rsid w:val="000B787C"/>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5F6F"/>
    <w:rsid w:val="00116BC4"/>
    <w:rsid w:val="0012033A"/>
    <w:rsid w:val="00121002"/>
    <w:rsid w:val="00121802"/>
    <w:rsid w:val="00121EA2"/>
    <w:rsid w:val="00121FFC"/>
    <w:rsid w:val="00122C0A"/>
    <w:rsid w:val="00122D16"/>
    <w:rsid w:val="0012582E"/>
    <w:rsid w:val="00125B5E"/>
    <w:rsid w:val="00126E6B"/>
    <w:rsid w:val="00130EC3"/>
    <w:rsid w:val="001318F5"/>
    <w:rsid w:val="001331B1"/>
    <w:rsid w:val="00134837"/>
    <w:rsid w:val="00135111"/>
    <w:rsid w:val="001428E2"/>
    <w:rsid w:val="001513A4"/>
    <w:rsid w:val="00157A55"/>
    <w:rsid w:val="00160059"/>
    <w:rsid w:val="0016294F"/>
    <w:rsid w:val="001638E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4DCB"/>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4B3F"/>
    <w:rsid w:val="001E5DF7"/>
    <w:rsid w:val="001E6477"/>
    <w:rsid w:val="001E72EE"/>
    <w:rsid w:val="001F0629"/>
    <w:rsid w:val="001F0736"/>
    <w:rsid w:val="001F2889"/>
    <w:rsid w:val="001F4302"/>
    <w:rsid w:val="001F50BE"/>
    <w:rsid w:val="001F525B"/>
    <w:rsid w:val="001F58E9"/>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3BEF"/>
    <w:rsid w:val="00264503"/>
    <w:rsid w:val="00271D00"/>
    <w:rsid w:val="00274AA3"/>
    <w:rsid w:val="00275333"/>
    <w:rsid w:val="00275872"/>
    <w:rsid w:val="00281106"/>
    <w:rsid w:val="00281343"/>
    <w:rsid w:val="00282263"/>
    <w:rsid w:val="00282417"/>
    <w:rsid w:val="00282D27"/>
    <w:rsid w:val="00286C95"/>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E7628"/>
    <w:rsid w:val="002F3675"/>
    <w:rsid w:val="002F59E0"/>
    <w:rsid w:val="002F66A6"/>
    <w:rsid w:val="002F673E"/>
    <w:rsid w:val="00300342"/>
    <w:rsid w:val="0030273D"/>
    <w:rsid w:val="003050DB"/>
    <w:rsid w:val="00310561"/>
    <w:rsid w:val="00311D8C"/>
    <w:rsid w:val="0031273D"/>
    <w:rsid w:val="003128E2"/>
    <w:rsid w:val="003153D9"/>
    <w:rsid w:val="00321621"/>
    <w:rsid w:val="00323EF7"/>
    <w:rsid w:val="003240E1"/>
    <w:rsid w:val="00326C03"/>
    <w:rsid w:val="00327474"/>
    <w:rsid w:val="003277B5"/>
    <w:rsid w:val="003342B4"/>
    <w:rsid w:val="00337745"/>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4347"/>
    <w:rsid w:val="00376A75"/>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5D62"/>
    <w:rsid w:val="003C7BE0"/>
    <w:rsid w:val="003D0DD3"/>
    <w:rsid w:val="003D0E2E"/>
    <w:rsid w:val="003D17EF"/>
    <w:rsid w:val="003D3535"/>
    <w:rsid w:val="003D4246"/>
    <w:rsid w:val="003D4CA1"/>
    <w:rsid w:val="003D4D9F"/>
    <w:rsid w:val="003D7B03"/>
    <w:rsid w:val="003E30BD"/>
    <w:rsid w:val="003E38CE"/>
    <w:rsid w:val="003E4F8A"/>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2941"/>
    <w:rsid w:val="004137EE"/>
    <w:rsid w:val="00413A4E"/>
    <w:rsid w:val="00415163"/>
    <w:rsid w:val="00415273"/>
    <w:rsid w:val="004157BE"/>
    <w:rsid w:val="0042068E"/>
    <w:rsid w:val="00422030"/>
    <w:rsid w:val="00422A7F"/>
    <w:rsid w:val="00423B07"/>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0D9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52AC"/>
    <w:rsid w:val="004D766C"/>
    <w:rsid w:val="004E0FA8"/>
    <w:rsid w:val="004E1DE3"/>
    <w:rsid w:val="004E251B"/>
    <w:rsid w:val="004E25CD"/>
    <w:rsid w:val="004E2A4B"/>
    <w:rsid w:val="004E4419"/>
    <w:rsid w:val="004E6D22"/>
    <w:rsid w:val="004F0448"/>
    <w:rsid w:val="004F1EA0"/>
    <w:rsid w:val="004F314F"/>
    <w:rsid w:val="004F4021"/>
    <w:rsid w:val="004F5640"/>
    <w:rsid w:val="004F6525"/>
    <w:rsid w:val="004F6FE2"/>
    <w:rsid w:val="004F79F2"/>
    <w:rsid w:val="005011D9"/>
    <w:rsid w:val="0050238B"/>
    <w:rsid w:val="00505905"/>
    <w:rsid w:val="005100E7"/>
    <w:rsid w:val="00511A1B"/>
    <w:rsid w:val="00511A68"/>
    <w:rsid w:val="00513E7D"/>
    <w:rsid w:val="00514A67"/>
    <w:rsid w:val="00520A46"/>
    <w:rsid w:val="00521192"/>
    <w:rsid w:val="0052127C"/>
    <w:rsid w:val="005230E3"/>
    <w:rsid w:val="00526AEB"/>
    <w:rsid w:val="00527411"/>
    <w:rsid w:val="005302E0"/>
    <w:rsid w:val="00544738"/>
    <w:rsid w:val="005456E4"/>
    <w:rsid w:val="00547B89"/>
    <w:rsid w:val="00551027"/>
    <w:rsid w:val="00554ECF"/>
    <w:rsid w:val="005568AF"/>
    <w:rsid w:val="00556AF5"/>
    <w:rsid w:val="005606BC"/>
    <w:rsid w:val="00563E73"/>
    <w:rsid w:val="0056426C"/>
    <w:rsid w:val="00565792"/>
    <w:rsid w:val="00566D5B"/>
    <w:rsid w:val="00567799"/>
    <w:rsid w:val="005710DE"/>
    <w:rsid w:val="00571A0B"/>
    <w:rsid w:val="00573DFD"/>
    <w:rsid w:val="005747D0"/>
    <w:rsid w:val="00580E45"/>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16CE"/>
    <w:rsid w:val="005E2F29"/>
    <w:rsid w:val="005E400D"/>
    <w:rsid w:val="005E4E79"/>
    <w:rsid w:val="005E5CE7"/>
    <w:rsid w:val="005E7012"/>
    <w:rsid w:val="005E790C"/>
    <w:rsid w:val="005F08C5"/>
    <w:rsid w:val="00604782"/>
    <w:rsid w:val="00605718"/>
    <w:rsid w:val="00605C66"/>
    <w:rsid w:val="00606310"/>
    <w:rsid w:val="00607814"/>
    <w:rsid w:val="00610D87"/>
    <w:rsid w:val="00610E88"/>
    <w:rsid w:val="006175D7"/>
    <w:rsid w:val="006208E5"/>
    <w:rsid w:val="00622BAB"/>
    <w:rsid w:val="006273E4"/>
    <w:rsid w:val="00631CCD"/>
    <w:rsid w:val="00631F82"/>
    <w:rsid w:val="00633B59"/>
    <w:rsid w:val="00634EF4"/>
    <w:rsid w:val="006357D0"/>
    <w:rsid w:val="006358C8"/>
    <w:rsid w:val="0064133A"/>
    <w:rsid w:val="006416D1"/>
    <w:rsid w:val="00647072"/>
    <w:rsid w:val="00647FD7"/>
    <w:rsid w:val="00650080"/>
    <w:rsid w:val="00651F17"/>
    <w:rsid w:val="0065382D"/>
    <w:rsid w:val="00654B4D"/>
    <w:rsid w:val="0065559D"/>
    <w:rsid w:val="00655A40"/>
    <w:rsid w:val="00660D84"/>
    <w:rsid w:val="0066133A"/>
    <w:rsid w:val="00663196"/>
    <w:rsid w:val="0066378C"/>
    <w:rsid w:val="00667D23"/>
    <w:rsid w:val="006700F0"/>
    <w:rsid w:val="006706EA"/>
    <w:rsid w:val="00670A48"/>
    <w:rsid w:val="00672F6F"/>
    <w:rsid w:val="00674C2F"/>
    <w:rsid w:val="00674C8B"/>
    <w:rsid w:val="006847F4"/>
    <w:rsid w:val="00685C94"/>
    <w:rsid w:val="00691AEE"/>
    <w:rsid w:val="006929AE"/>
    <w:rsid w:val="0069523C"/>
    <w:rsid w:val="006962CA"/>
    <w:rsid w:val="00696A95"/>
    <w:rsid w:val="006A09DA"/>
    <w:rsid w:val="006A1835"/>
    <w:rsid w:val="006A2625"/>
    <w:rsid w:val="006A3B07"/>
    <w:rsid w:val="006B18E5"/>
    <w:rsid w:val="006B4A30"/>
    <w:rsid w:val="006B7569"/>
    <w:rsid w:val="006C28EE"/>
    <w:rsid w:val="006C42CA"/>
    <w:rsid w:val="006C4FF1"/>
    <w:rsid w:val="006D1812"/>
    <w:rsid w:val="006D2998"/>
    <w:rsid w:val="006D3188"/>
    <w:rsid w:val="006D5159"/>
    <w:rsid w:val="006D6779"/>
    <w:rsid w:val="006E08FC"/>
    <w:rsid w:val="006E2314"/>
    <w:rsid w:val="006F2588"/>
    <w:rsid w:val="006F7FB2"/>
    <w:rsid w:val="007105DD"/>
    <w:rsid w:val="00710A6C"/>
    <w:rsid w:val="00710D98"/>
    <w:rsid w:val="00711CE9"/>
    <w:rsid w:val="00712266"/>
    <w:rsid w:val="00712593"/>
    <w:rsid w:val="00712D82"/>
    <w:rsid w:val="00716E22"/>
    <w:rsid w:val="007171AB"/>
    <w:rsid w:val="007213D0"/>
    <w:rsid w:val="007219C0"/>
    <w:rsid w:val="007314EF"/>
    <w:rsid w:val="00732599"/>
    <w:rsid w:val="007355B5"/>
    <w:rsid w:val="0074281A"/>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6603"/>
    <w:rsid w:val="007900CC"/>
    <w:rsid w:val="00793DE4"/>
    <w:rsid w:val="0079641B"/>
    <w:rsid w:val="00797A90"/>
    <w:rsid w:val="007A1856"/>
    <w:rsid w:val="007A1887"/>
    <w:rsid w:val="007A629C"/>
    <w:rsid w:val="007A6348"/>
    <w:rsid w:val="007B023C"/>
    <w:rsid w:val="007B03CC"/>
    <w:rsid w:val="007B2F08"/>
    <w:rsid w:val="007B5A2E"/>
    <w:rsid w:val="007C44FF"/>
    <w:rsid w:val="007C6456"/>
    <w:rsid w:val="007C7BDB"/>
    <w:rsid w:val="007D2FF5"/>
    <w:rsid w:val="007D4BCF"/>
    <w:rsid w:val="007D73AB"/>
    <w:rsid w:val="007D790E"/>
    <w:rsid w:val="007E2712"/>
    <w:rsid w:val="007E4A9C"/>
    <w:rsid w:val="007E5516"/>
    <w:rsid w:val="007E7EE2"/>
    <w:rsid w:val="007F06CA"/>
    <w:rsid w:val="007F61D0"/>
    <w:rsid w:val="007F708A"/>
    <w:rsid w:val="0080228F"/>
    <w:rsid w:val="00804C1B"/>
    <w:rsid w:val="0080595A"/>
    <w:rsid w:val="0080608A"/>
    <w:rsid w:val="00806EBA"/>
    <w:rsid w:val="008150A6"/>
    <w:rsid w:val="00817098"/>
    <w:rsid w:val="008178E6"/>
    <w:rsid w:val="0082249C"/>
    <w:rsid w:val="00824CCE"/>
    <w:rsid w:val="00830B7B"/>
    <w:rsid w:val="00832661"/>
    <w:rsid w:val="008349AA"/>
    <w:rsid w:val="008375D5"/>
    <w:rsid w:val="00841486"/>
    <w:rsid w:val="00842BC9"/>
    <w:rsid w:val="008431AF"/>
    <w:rsid w:val="0084476E"/>
    <w:rsid w:val="008452D4"/>
    <w:rsid w:val="008504F6"/>
    <w:rsid w:val="0085240E"/>
    <w:rsid w:val="00852484"/>
    <w:rsid w:val="00852ABE"/>
    <w:rsid w:val="008573B9"/>
    <w:rsid w:val="0085782D"/>
    <w:rsid w:val="00863BB7"/>
    <w:rsid w:val="00866138"/>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153"/>
    <w:rsid w:val="008C6717"/>
    <w:rsid w:val="008D0305"/>
    <w:rsid w:val="008D0A21"/>
    <w:rsid w:val="008D2D6B"/>
    <w:rsid w:val="008D3090"/>
    <w:rsid w:val="008D4306"/>
    <w:rsid w:val="008D4508"/>
    <w:rsid w:val="008D4DC4"/>
    <w:rsid w:val="008D7CAF"/>
    <w:rsid w:val="008E02EE"/>
    <w:rsid w:val="008E21C1"/>
    <w:rsid w:val="008E65A8"/>
    <w:rsid w:val="008E77D6"/>
    <w:rsid w:val="009036E7"/>
    <w:rsid w:val="0090605F"/>
    <w:rsid w:val="0091053B"/>
    <w:rsid w:val="00912158"/>
    <w:rsid w:val="00912945"/>
    <w:rsid w:val="009144EE"/>
    <w:rsid w:val="00915D4C"/>
    <w:rsid w:val="00926FC8"/>
    <w:rsid w:val="009279B2"/>
    <w:rsid w:val="00935814"/>
    <w:rsid w:val="0094502D"/>
    <w:rsid w:val="00946561"/>
    <w:rsid w:val="00946B39"/>
    <w:rsid w:val="00947013"/>
    <w:rsid w:val="0095062C"/>
    <w:rsid w:val="00966E40"/>
    <w:rsid w:val="00967497"/>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1E5F"/>
    <w:rsid w:val="009B2F70"/>
    <w:rsid w:val="009B4594"/>
    <w:rsid w:val="009B65C2"/>
    <w:rsid w:val="009B69CE"/>
    <w:rsid w:val="009C2459"/>
    <w:rsid w:val="009C255A"/>
    <w:rsid w:val="009C2B46"/>
    <w:rsid w:val="009C4448"/>
    <w:rsid w:val="009C610D"/>
    <w:rsid w:val="009C624F"/>
    <w:rsid w:val="009D10E5"/>
    <w:rsid w:val="009D43F3"/>
    <w:rsid w:val="009D4E9F"/>
    <w:rsid w:val="009D5D40"/>
    <w:rsid w:val="009D6B1B"/>
    <w:rsid w:val="009E107B"/>
    <w:rsid w:val="009E18D6"/>
    <w:rsid w:val="009E53C8"/>
    <w:rsid w:val="009E7B92"/>
    <w:rsid w:val="009F184F"/>
    <w:rsid w:val="009F19C0"/>
    <w:rsid w:val="009F505F"/>
    <w:rsid w:val="00A00AE4"/>
    <w:rsid w:val="00A00D24"/>
    <w:rsid w:val="00A0129C"/>
    <w:rsid w:val="00A01F5C"/>
    <w:rsid w:val="00A06EE7"/>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23B9"/>
    <w:rsid w:val="00A53E57"/>
    <w:rsid w:val="00A548EA"/>
    <w:rsid w:val="00A56667"/>
    <w:rsid w:val="00A56824"/>
    <w:rsid w:val="00A572DA"/>
    <w:rsid w:val="00A60D45"/>
    <w:rsid w:val="00A61F6D"/>
    <w:rsid w:val="00A63576"/>
    <w:rsid w:val="00A65996"/>
    <w:rsid w:val="00A67276"/>
    <w:rsid w:val="00A67588"/>
    <w:rsid w:val="00A67840"/>
    <w:rsid w:val="00A7164F"/>
    <w:rsid w:val="00A71A9E"/>
    <w:rsid w:val="00A7382D"/>
    <w:rsid w:val="00A743AC"/>
    <w:rsid w:val="00A75AB7"/>
    <w:rsid w:val="00A8483F"/>
    <w:rsid w:val="00A86344"/>
    <w:rsid w:val="00A870B0"/>
    <w:rsid w:val="00A8728A"/>
    <w:rsid w:val="00A87A54"/>
    <w:rsid w:val="00A92630"/>
    <w:rsid w:val="00A958DE"/>
    <w:rsid w:val="00AA105C"/>
    <w:rsid w:val="00AA1809"/>
    <w:rsid w:val="00AA1FFE"/>
    <w:rsid w:val="00AA3F2E"/>
    <w:rsid w:val="00AA72F4"/>
    <w:rsid w:val="00AB10E7"/>
    <w:rsid w:val="00AB4D25"/>
    <w:rsid w:val="00AB5033"/>
    <w:rsid w:val="00AB5298"/>
    <w:rsid w:val="00AB5519"/>
    <w:rsid w:val="00AB5BCF"/>
    <w:rsid w:val="00AB6313"/>
    <w:rsid w:val="00AB71DD"/>
    <w:rsid w:val="00AB7335"/>
    <w:rsid w:val="00AB7F5F"/>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854"/>
    <w:rsid w:val="00B14886"/>
    <w:rsid w:val="00B149E2"/>
    <w:rsid w:val="00B15A4C"/>
    <w:rsid w:val="00B21095"/>
    <w:rsid w:val="00B2131A"/>
    <w:rsid w:val="00B2169D"/>
    <w:rsid w:val="00B21CBB"/>
    <w:rsid w:val="00B22E21"/>
    <w:rsid w:val="00B2606D"/>
    <w:rsid w:val="00B263C0"/>
    <w:rsid w:val="00B316CA"/>
    <w:rsid w:val="00B31BFB"/>
    <w:rsid w:val="00B3528F"/>
    <w:rsid w:val="00B357AB"/>
    <w:rsid w:val="00B41704"/>
    <w:rsid w:val="00B41F72"/>
    <w:rsid w:val="00B4461C"/>
    <w:rsid w:val="00B44E90"/>
    <w:rsid w:val="00B45324"/>
    <w:rsid w:val="00B47018"/>
    <w:rsid w:val="00B47956"/>
    <w:rsid w:val="00B50498"/>
    <w:rsid w:val="00B50B9A"/>
    <w:rsid w:val="00B517E1"/>
    <w:rsid w:val="00B556E8"/>
    <w:rsid w:val="00B55E70"/>
    <w:rsid w:val="00B60238"/>
    <w:rsid w:val="00B6036D"/>
    <w:rsid w:val="00B6142F"/>
    <w:rsid w:val="00B640A8"/>
    <w:rsid w:val="00B64962"/>
    <w:rsid w:val="00B66AC0"/>
    <w:rsid w:val="00B71634"/>
    <w:rsid w:val="00B73091"/>
    <w:rsid w:val="00B75139"/>
    <w:rsid w:val="00B80840"/>
    <w:rsid w:val="00B815FC"/>
    <w:rsid w:val="00B81623"/>
    <w:rsid w:val="00B82A05"/>
    <w:rsid w:val="00B84409"/>
    <w:rsid w:val="00B84E2D"/>
    <w:rsid w:val="00B857F4"/>
    <w:rsid w:val="00B8746A"/>
    <w:rsid w:val="00B927C9"/>
    <w:rsid w:val="00B96EFA"/>
    <w:rsid w:val="00B97CCF"/>
    <w:rsid w:val="00BA61AC"/>
    <w:rsid w:val="00BB17B0"/>
    <w:rsid w:val="00BB28BF"/>
    <w:rsid w:val="00BB2F42"/>
    <w:rsid w:val="00BB4AC0"/>
    <w:rsid w:val="00BB5683"/>
    <w:rsid w:val="00BC112B"/>
    <w:rsid w:val="00BC17DF"/>
    <w:rsid w:val="00BC6832"/>
    <w:rsid w:val="00BC6B5D"/>
    <w:rsid w:val="00BD0826"/>
    <w:rsid w:val="00BD15AB"/>
    <w:rsid w:val="00BD181D"/>
    <w:rsid w:val="00BD4D7E"/>
    <w:rsid w:val="00BE0567"/>
    <w:rsid w:val="00BE18F0"/>
    <w:rsid w:val="00BE1BAF"/>
    <w:rsid w:val="00BE302B"/>
    <w:rsid w:val="00BE302F"/>
    <w:rsid w:val="00BE3210"/>
    <w:rsid w:val="00BE350E"/>
    <w:rsid w:val="00BE3E56"/>
    <w:rsid w:val="00BE42A9"/>
    <w:rsid w:val="00BE4BF7"/>
    <w:rsid w:val="00BE62F6"/>
    <w:rsid w:val="00BE638E"/>
    <w:rsid w:val="00BF27B2"/>
    <w:rsid w:val="00BF49A7"/>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666"/>
    <w:rsid w:val="00C26DF9"/>
    <w:rsid w:val="00C271A8"/>
    <w:rsid w:val="00C3050C"/>
    <w:rsid w:val="00C31F15"/>
    <w:rsid w:val="00C32067"/>
    <w:rsid w:val="00C33A51"/>
    <w:rsid w:val="00C34F01"/>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572C"/>
    <w:rsid w:val="00CA0827"/>
    <w:rsid w:val="00CA0BD8"/>
    <w:rsid w:val="00CA301A"/>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B74B5"/>
    <w:rsid w:val="00CC41BA"/>
    <w:rsid w:val="00CD09EF"/>
    <w:rsid w:val="00CD1550"/>
    <w:rsid w:val="00CD17C1"/>
    <w:rsid w:val="00CD1C6C"/>
    <w:rsid w:val="00CD37F1"/>
    <w:rsid w:val="00CD6169"/>
    <w:rsid w:val="00CD6D76"/>
    <w:rsid w:val="00CE1334"/>
    <w:rsid w:val="00CE20BC"/>
    <w:rsid w:val="00CE2F0F"/>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15579"/>
    <w:rsid w:val="00D17C53"/>
    <w:rsid w:val="00D20DA7"/>
    <w:rsid w:val="00D20FEF"/>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28CB"/>
    <w:rsid w:val="00D5467F"/>
    <w:rsid w:val="00D55837"/>
    <w:rsid w:val="00D56A9F"/>
    <w:rsid w:val="00D57BA2"/>
    <w:rsid w:val="00D60F51"/>
    <w:rsid w:val="00D642D9"/>
    <w:rsid w:val="00D65E43"/>
    <w:rsid w:val="00D6730A"/>
    <w:rsid w:val="00D674A6"/>
    <w:rsid w:val="00D7168E"/>
    <w:rsid w:val="00D72719"/>
    <w:rsid w:val="00D73F9D"/>
    <w:rsid w:val="00D74B7C"/>
    <w:rsid w:val="00D76068"/>
    <w:rsid w:val="00D76B01"/>
    <w:rsid w:val="00D804A2"/>
    <w:rsid w:val="00D84704"/>
    <w:rsid w:val="00D84BF9"/>
    <w:rsid w:val="00D921FD"/>
    <w:rsid w:val="00D92A01"/>
    <w:rsid w:val="00D93714"/>
    <w:rsid w:val="00D94034"/>
    <w:rsid w:val="00D95424"/>
    <w:rsid w:val="00D96717"/>
    <w:rsid w:val="00DA34C6"/>
    <w:rsid w:val="00DA4084"/>
    <w:rsid w:val="00DA56ED"/>
    <w:rsid w:val="00DA5A54"/>
    <w:rsid w:val="00DA5C0D"/>
    <w:rsid w:val="00DB4E26"/>
    <w:rsid w:val="00DB714B"/>
    <w:rsid w:val="00DC1025"/>
    <w:rsid w:val="00DC10F6"/>
    <w:rsid w:val="00DC1EB8"/>
    <w:rsid w:val="00DC3E45"/>
    <w:rsid w:val="00DC4598"/>
    <w:rsid w:val="00DC646A"/>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0B0A"/>
    <w:rsid w:val="00E32C2B"/>
    <w:rsid w:val="00E33493"/>
    <w:rsid w:val="00E37922"/>
    <w:rsid w:val="00E406DF"/>
    <w:rsid w:val="00E415D3"/>
    <w:rsid w:val="00E469E4"/>
    <w:rsid w:val="00E475C3"/>
    <w:rsid w:val="00E478A7"/>
    <w:rsid w:val="00E509B0"/>
    <w:rsid w:val="00E50B11"/>
    <w:rsid w:val="00E539D0"/>
    <w:rsid w:val="00E54246"/>
    <w:rsid w:val="00E55D8E"/>
    <w:rsid w:val="00E6485E"/>
    <w:rsid w:val="00E6641E"/>
    <w:rsid w:val="00E66F18"/>
    <w:rsid w:val="00E70856"/>
    <w:rsid w:val="00E727DE"/>
    <w:rsid w:val="00E74A30"/>
    <w:rsid w:val="00E74AF8"/>
    <w:rsid w:val="00E77778"/>
    <w:rsid w:val="00E77B7E"/>
    <w:rsid w:val="00E77BA8"/>
    <w:rsid w:val="00E82DF1"/>
    <w:rsid w:val="00E873DD"/>
    <w:rsid w:val="00E90CAA"/>
    <w:rsid w:val="00E91977"/>
    <w:rsid w:val="00E93339"/>
    <w:rsid w:val="00E96532"/>
    <w:rsid w:val="00E973A0"/>
    <w:rsid w:val="00EA1688"/>
    <w:rsid w:val="00EA1AFC"/>
    <w:rsid w:val="00EA2317"/>
    <w:rsid w:val="00EA4C83"/>
    <w:rsid w:val="00EB763D"/>
    <w:rsid w:val="00EB7FE4"/>
    <w:rsid w:val="00EC0A92"/>
    <w:rsid w:val="00EC1DA0"/>
    <w:rsid w:val="00EC2E15"/>
    <w:rsid w:val="00EC329B"/>
    <w:rsid w:val="00EC5EB9"/>
    <w:rsid w:val="00EC6006"/>
    <w:rsid w:val="00EC7114"/>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EF768F"/>
    <w:rsid w:val="00F03EAC"/>
    <w:rsid w:val="00F04B7C"/>
    <w:rsid w:val="00F04FCB"/>
    <w:rsid w:val="00F05DF1"/>
    <w:rsid w:val="00F078B5"/>
    <w:rsid w:val="00F14024"/>
    <w:rsid w:val="00F14FA3"/>
    <w:rsid w:val="00F15DB1"/>
    <w:rsid w:val="00F23784"/>
    <w:rsid w:val="00F24297"/>
    <w:rsid w:val="00F2492A"/>
    <w:rsid w:val="00F2564A"/>
    <w:rsid w:val="00F25761"/>
    <w:rsid w:val="00F259D7"/>
    <w:rsid w:val="00F32D05"/>
    <w:rsid w:val="00F35263"/>
    <w:rsid w:val="00F35E34"/>
    <w:rsid w:val="00F403BF"/>
    <w:rsid w:val="00F4342F"/>
    <w:rsid w:val="00F45227"/>
    <w:rsid w:val="00F5045C"/>
    <w:rsid w:val="00F520C7"/>
    <w:rsid w:val="00F536BB"/>
    <w:rsid w:val="00F53AEA"/>
    <w:rsid w:val="00F549DF"/>
    <w:rsid w:val="00F55AC7"/>
    <w:rsid w:val="00F55FC9"/>
    <w:rsid w:val="00F563CD"/>
    <w:rsid w:val="00F5663B"/>
    <w:rsid w:val="00F5674D"/>
    <w:rsid w:val="00F60A4C"/>
    <w:rsid w:val="00F6392C"/>
    <w:rsid w:val="00F64256"/>
    <w:rsid w:val="00F66093"/>
    <w:rsid w:val="00F66657"/>
    <w:rsid w:val="00F6751E"/>
    <w:rsid w:val="00F70319"/>
    <w:rsid w:val="00F70848"/>
    <w:rsid w:val="00F73A60"/>
    <w:rsid w:val="00F8015D"/>
    <w:rsid w:val="00F829C7"/>
    <w:rsid w:val="00F834AA"/>
    <w:rsid w:val="00F848D6"/>
    <w:rsid w:val="00F859AE"/>
    <w:rsid w:val="00F922B2"/>
    <w:rsid w:val="00F943C8"/>
    <w:rsid w:val="00F96B28"/>
    <w:rsid w:val="00FA050D"/>
    <w:rsid w:val="00FA0D2B"/>
    <w:rsid w:val="00FA1564"/>
    <w:rsid w:val="00FA1A15"/>
    <w:rsid w:val="00FA41B4"/>
    <w:rsid w:val="00FA5DDD"/>
    <w:rsid w:val="00FA6255"/>
    <w:rsid w:val="00FA7644"/>
    <w:rsid w:val="00FB0647"/>
    <w:rsid w:val="00FB1FA3"/>
    <w:rsid w:val="00FB43A8"/>
    <w:rsid w:val="00FB4D12"/>
    <w:rsid w:val="00FB5279"/>
    <w:rsid w:val="00FC069A"/>
    <w:rsid w:val="00FC08A9"/>
    <w:rsid w:val="00FC0BA0"/>
    <w:rsid w:val="00FC1A02"/>
    <w:rsid w:val="00FC7600"/>
    <w:rsid w:val="00FC7D04"/>
    <w:rsid w:val="00FD0B7B"/>
    <w:rsid w:val="00FD1A46"/>
    <w:rsid w:val="00FD4C08"/>
    <w:rsid w:val="00FD7544"/>
    <w:rsid w:val="00FE1DCC"/>
    <w:rsid w:val="00FE2B19"/>
    <w:rsid w:val="00FE5E6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13556EF"/>
  <w15:docId w15:val="{098D2BBA-5DD8-4665-A96E-A6E09417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838228">
      <w:bodyDiv w:val="1"/>
      <w:marLeft w:val="0"/>
      <w:marRight w:val="0"/>
      <w:marTop w:val="0"/>
      <w:marBottom w:val="0"/>
      <w:divBdr>
        <w:top w:val="none" w:sz="0" w:space="0" w:color="auto"/>
        <w:left w:val="none" w:sz="0" w:space="0" w:color="auto"/>
        <w:bottom w:val="none" w:sz="0" w:space="0" w:color="auto"/>
        <w:right w:val="none" w:sz="0" w:space="0" w:color="auto"/>
      </w:divBdr>
    </w:div>
    <w:div w:id="819469130">
      <w:bodyDiv w:val="1"/>
      <w:marLeft w:val="0"/>
      <w:marRight w:val="0"/>
      <w:marTop w:val="0"/>
      <w:marBottom w:val="0"/>
      <w:divBdr>
        <w:top w:val="none" w:sz="0" w:space="0" w:color="auto"/>
        <w:left w:val="none" w:sz="0" w:space="0" w:color="auto"/>
        <w:bottom w:val="none" w:sz="0" w:space="0" w:color="auto"/>
        <w:right w:val="none" w:sz="0" w:space="0" w:color="auto"/>
      </w:divBdr>
    </w:div>
    <w:div w:id="836458111">
      <w:bodyDiv w:val="1"/>
      <w:marLeft w:val="0"/>
      <w:marRight w:val="0"/>
      <w:marTop w:val="0"/>
      <w:marBottom w:val="0"/>
      <w:divBdr>
        <w:top w:val="none" w:sz="0" w:space="0" w:color="auto"/>
        <w:left w:val="none" w:sz="0" w:space="0" w:color="auto"/>
        <w:bottom w:val="none" w:sz="0" w:space="0" w:color="auto"/>
        <w:right w:val="none" w:sz="0" w:space="0" w:color="auto"/>
      </w:divBdr>
    </w:div>
    <w:div w:id="1552185719">
      <w:bodyDiv w:val="1"/>
      <w:marLeft w:val="0"/>
      <w:marRight w:val="0"/>
      <w:marTop w:val="0"/>
      <w:marBottom w:val="0"/>
      <w:divBdr>
        <w:top w:val="none" w:sz="0" w:space="0" w:color="auto"/>
        <w:left w:val="none" w:sz="0" w:space="0" w:color="auto"/>
        <w:bottom w:val="none" w:sz="0" w:space="0" w:color="auto"/>
        <w:right w:val="none" w:sz="0" w:space="0" w:color="auto"/>
      </w:divBdr>
    </w:div>
    <w:div w:id="1578902962">
      <w:bodyDiv w:val="1"/>
      <w:marLeft w:val="0"/>
      <w:marRight w:val="0"/>
      <w:marTop w:val="0"/>
      <w:marBottom w:val="0"/>
      <w:divBdr>
        <w:top w:val="none" w:sz="0" w:space="0" w:color="auto"/>
        <w:left w:val="none" w:sz="0" w:space="0" w:color="auto"/>
        <w:bottom w:val="none" w:sz="0" w:space="0" w:color="auto"/>
        <w:right w:val="none" w:sz="0" w:space="0" w:color="auto"/>
      </w:divBdr>
    </w:div>
    <w:div w:id="1583681494">
      <w:bodyDiv w:val="1"/>
      <w:marLeft w:val="0"/>
      <w:marRight w:val="0"/>
      <w:marTop w:val="0"/>
      <w:marBottom w:val="0"/>
      <w:divBdr>
        <w:top w:val="none" w:sz="0" w:space="0" w:color="auto"/>
        <w:left w:val="none" w:sz="0" w:space="0" w:color="auto"/>
        <w:bottom w:val="none" w:sz="0" w:space="0" w:color="auto"/>
        <w:right w:val="none" w:sz="0" w:space="0" w:color="auto"/>
      </w:divBdr>
    </w:div>
    <w:div w:id="1843275619">
      <w:bodyDiv w:val="1"/>
      <w:marLeft w:val="0"/>
      <w:marRight w:val="0"/>
      <w:marTop w:val="0"/>
      <w:marBottom w:val="0"/>
      <w:divBdr>
        <w:top w:val="none" w:sz="0" w:space="0" w:color="auto"/>
        <w:left w:val="none" w:sz="0" w:space="0" w:color="auto"/>
        <w:bottom w:val="none" w:sz="0" w:space="0" w:color="auto"/>
        <w:right w:val="none" w:sz="0" w:space="0" w:color="auto"/>
      </w:divBdr>
    </w:div>
    <w:div w:id="1989480720">
      <w:bodyDiv w:val="1"/>
      <w:marLeft w:val="0"/>
      <w:marRight w:val="0"/>
      <w:marTop w:val="0"/>
      <w:marBottom w:val="0"/>
      <w:divBdr>
        <w:top w:val="none" w:sz="0" w:space="0" w:color="auto"/>
        <w:left w:val="none" w:sz="0" w:space="0" w:color="auto"/>
        <w:bottom w:val="none" w:sz="0" w:space="0" w:color="auto"/>
        <w:right w:val="none" w:sz="0" w:space="0" w:color="auto"/>
      </w:divBdr>
    </w:div>
    <w:div w:id="203673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5297F890F74DFAA50B5B854B2ECEC3"/>
        <w:category>
          <w:name w:val="Allmänt"/>
          <w:gallery w:val="placeholder"/>
        </w:category>
        <w:types>
          <w:type w:val="bbPlcHdr"/>
        </w:types>
        <w:behaviors>
          <w:behavior w:val="content"/>
        </w:behaviors>
        <w:guid w:val="{87562314-4B0D-4D0A-9F48-7C174DFABBDE}"/>
      </w:docPartPr>
      <w:docPartBody>
        <w:p w:rsidR="00A31ED7" w:rsidRDefault="00C506B2" w:rsidP="00C506B2">
          <w:pPr>
            <w:pStyle w:val="D45297F890F74DFAA50B5B854B2ECEC3"/>
          </w:pPr>
          <w:r>
            <w:rPr>
              <w:rStyle w:val="Platshllartext"/>
            </w:rPr>
            <w:t xml:space="preserve"> </w:t>
          </w:r>
        </w:p>
      </w:docPartBody>
    </w:docPart>
    <w:docPart>
      <w:docPartPr>
        <w:name w:val="3A6CF85C77BB4044B32B21F46E5C83B8"/>
        <w:category>
          <w:name w:val="Allmänt"/>
          <w:gallery w:val="placeholder"/>
        </w:category>
        <w:types>
          <w:type w:val="bbPlcHdr"/>
        </w:types>
        <w:behaviors>
          <w:behavior w:val="content"/>
        </w:behaviors>
        <w:guid w:val="{C1BEE4FF-54EC-46C7-ABCF-69C174F07779}"/>
      </w:docPartPr>
      <w:docPartBody>
        <w:p w:rsidR="00A31ED7" w:rsidRDefault="00C506B2" w:rsidP="00C506B2">
          <w:pPr>
            <w:pStyle w:val="3A6CF85C77BB4044B32B21F46E5C83B8"/>
          </w:pPr>
          <w:r>
            <w:rPr>
              <w:rStyle w:val="Platshllartext"/>
            </w:rPr>
            <w:t xml:space="preserve"> </w:t>
          </w:r>
        </w:p>
      </w:docPartBody>
    </w:docPart>
    <w:docPart>
      <w:docPartPr>
        <w:name w:val="0FFD1A941D48413695C1B75FBBB36F5C"/>
        <w:category>
          <w:name w:val="Allmänt"/>
          <w:gallery w:val="placeholder"/>
        </w:category>
        <w:types>
          <w:type w:val="bbPlcHdr"/>
        </w:types>
        <w:behaviors>
          <w:behavior w:val="content"/>
        </w:behaviors>
        <w:guid w:val="{0BCCB715-B2B0-44BA-84BA-62EBD62E96F1}"/>
      </w:docPartPr>
      <w:docPartBody>
        <w:p w:rsidR="00A31ED7" w:rsidRDefault="00C506B2" w:rsidP="00C506B2">
          <w:pPr>
            <w:pStyle w:val="0FFD1A941D48413695C1B75FBBB36F5C"/>
          </w:pPr>
          <w:r>
            <w:rPr>
              <w:rStyle w:val="Platshllartext"/>
            </w:rPr>
            <w:t xml:space="preserve"> </w:t>
          </w:r>
        </w:p>
      </w:docPartBody>
    </w:docPart>
    <w:docPart>
      <w:docPartPr>
        <w:name w:val="1A9E90DD38384E0C94C06A24369A17A4"/>
        <w:category>
          <w:name w:val="Allmänt"/>
          <w:gallery w:val="placeholder"/>
        </w:category>
        <w:types>
          <w:type w:val="bbPlcHdr"/>
        </w:types>
        <w:behaviors>
          <w:behavior w:val="content"/>
        </w:behaviors>
        <w:guid w:val="{1E551043-1A48-4910-803E-20CA735A6536}"/>
      </w:docPartPr>
      <w:docPartBody>
        <w:p w:rsidR="00A31ED7" w:rsidRDefault="00C506B2" w:rsidP="00C506B2">
          <w:pPr>
            <w:pStyle w:val="1A9E90DD38384E0C94C06A24369A17A4"/>
          </w:pPr>
          <w:r>
            <w:rPr>
              <w:rStyle w:val="Platshllartext"/>
            </w:rPr>
            <w:t xml:space="preserve"> </w:t>
          </w:r>
        </w:p>
      </w:docPartBody>
    </w:docPart>
    <w:docPart>
      <w:docPartPr>
        <w:name w:val="2EED797589464158845697F94FEEA67C"/>
        <w:category>
          <w:name w:val="Allmänt"/>
          <w:gallery w:val="placeholder"/>
        </w:category>
        <w:types>
          <w:type w:val="bbPlcHdr"/>
        </w:types>
        <w:behaviors>
          <w:behavior w:val="content"/>
        </w:behaviors>
        <w:guid w:val="{F0AF377E-5E94-4118-B031-E7D884DBE991}"/>
      </w:docPartPr>
      <w:docPartBody>
        <w:p w:rsidR="00260B8C" w:rsidRDefault="00C87963" w:rsidP="00C87963">
          <w:pPr>
            <w:pStyle w:val="2EED797589464158845697F94FEEA67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B2"/>
    <w:rsid w:val="00260B8C"/>
    <w:rsid w:val="00A31ED7"/>
    <w:rsid w:val="00AF2915"/>
    <w:rsid w:val="00C506B2"/>
    <w:rsid w:val="00C63E8F"/>
    <w:rsid w:val="00C87963"/>
    <w:rsid w:val="00EE5C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663D60F291A42CCB5357476ED704416">
    <w:name w:val="6663D60F291A42CCB5357476ED704416"/>
    <w:rsid w:val="00C506B2"/>
  </w:style>
  <w:style w:type="character" w:styleId="Platshllartext">
    <w:name w:val="Placeholder Text"/>
    <w:basedOn w:val="Standardstycketeckensnitt"/>
    <w:uiPriority w:val="99"/>
    <w:semiHidden/>
    <w:rsid w:val="00C87963"/>
    <w:rPr>
      <w:noProof w:val="0"/>
      <w:color w:val="808080"/>
    </w:rPr>
  </w:style>
  <w:style w:type="paragraph" w:customStyle="1" w:styleId="FEFD5A6004D348DE834194C5229EABD8">
    <w:name w:val="FEFD5A6004D348DE834194C5229EABD8"/>
    <w:rsid w:val="00C506B2"/>
  </w:style>
  <w:style w:type="paragraph" w:customStyle="1" w:styleId="003E776B8D9B4A07B3C8014F0F0B222C">
    <w:name w:val="003E776B8D9B4A07B3C8014F0F0B222C"/>
    <w:rsid w:val="00C506B2"/>
  </w:style>
  <w:style w:type="paragraph" w:customStyle="1" w:styleId="EE0ED4DE240E4EA3B2EFA43F55F4E4EA">
    <w:name w:val="EE0ED4DE240E4EA3B2EFA43F55F4E4EA"/>
    <w:rsid w:val="00C506B2"/>
  </w:style>
  <w:style w:type="paragraph" w:customStyle="1" w:styleId="D45297F890F74DFAA50B5B854B2ECEC3">
    <w:name w:val="D45297F890F74DFAA50B5B854B2ECEC3"/>
    <w:rsid w:val="00C506B2"/>
  </w:style>
  <w:style w:type="paragraph" w:customStyle="1" w:styleId="3A6CF85C77BB4044B32B21F46E5C83B8">
    <w:name w:val="3A6CF85C77BB4044B32B21F46E5C83B8"/>
    <w:rsid w:val="00C506B2"/>
  </w:style>
  <w:style w:type="paragraph" w:customStyle="1" w:styleId="DBF464F6E57A423DBEA3EB496C69A3CC">
    <w:name w:val="DBF464F6E57A423DBEA3EB496C69A3CC"/>
    <w:rsid w:val="00C506B2"/>
  </w:style>
  <w:style w:type="paragraph" w:customStyle="1" w:styleId="8897269E1DB4435889A3B074894C091D">
    <w:name w:val="8897269E1DB4435889A3B074894C091D"/>
    <w:rsid w:val="00C506B2"/>
  </w:style>
  <w:style w:type="paragraph" w:customStyle="1" w:styleId="C433DE48E6184A7B9CE47EBB4E45A81D">
    <w:name w:val="C433DE48E6184A7B9CE47EBB4E45A81D"/>
    <w:rsid w:val="00C506B2"/>
  </w:style>
  <w:style w:type="paragraph" w:customStyle="1" w:styleId="0FFD1A941D48413695C1B75FBBB36F5C">
    <w:name w:val="0FFD1A941D48413695C1B75FBBB36F5C"/>
    <w:rsid w:val="00C506B2"/>
  </w:style>
  <w:style w:type="paragraph" w:customStyle="1" w:styleId="1A9E90DD38384E0C94C06A24369A17A4">
    <w:name w:val="1A9E90DD38384E0C94C06A24369A17A4"/>
    <w:rsid w:val="00C506B2"/>
  </w:style>
  <w:style w:type="paragraph" w:customStyle="1" w:styleId="59053E6CB2F940DEA2B1BED75FC370DF">
    <w:name w:val="59053E6CB2F940DEA2B1BED75FC370DF"/>
    <w:rsid w:val="00C506B2"/>
  </w:style>
  <w:style w:type="paragraph" w:customStyle="1" w:styleId="580F7A7C8BDD489D9DF6238F3EA6EB8B">
    <w:name w:val="580F7A7C8BDD489D9DF6238F3EA6EB8B"/>
    <w:rsid w:val="00C506B2"/>
  </w:style>
  <w:style w:type="paragraph" w:customStyle="1" w:styleId="BBD96E8FEC4743F786C3952C92D9CA21">
    <w:name w:val="BBD96E8FEC4743F786C3952C92D9CA21"/>
    <w:rsid w:val="00C506B2"/>
  </w:style>
  <w:style w:type="paragraph" w:customStyle="1" w:styleId="033AED22EADA435B8D744C87797BCD98">
    <w:name w:val="033AED22EADA435B8D744C87797BCD98"/>
    <w:rsid w:val="00C506B2"/>
  </w:style>
  <w:style w:type="paragraph" w:customStyle="1" w:styleId="3866B8990B61466382FF9A30C7FCFC7C">
    <w:name w:val="3866B8990B61466382FF9A30C7FCFC7C"/>
    <w:rsid w:val="00C506B2"/>
  </w:style>
  <w:style w:type="paragraph" w:customStyle="1" w:styleId="E52166B37AFC47F1BCA7A2573B4F416C">
    <w:name w:val="E52166B37AFC47F1BCA7A2573B4F416C"/>
    <w:rsid w:val="00C506B2"/>
  </w:style>
  <w:style w:type="paragraph" w:customStyle="1" w:styleId="01EBD92F35634B188B342775AC075C81">
    <w:name w:val="01EBD92F35634B188B342775AC075C81"/>
    <w:rsid w:val="00C506B2"/>
  </w:style>
  <w:style w:type="paragraph" w:customStyle="1" w:styleId="2EED797589464158845697F94FEEA67C">
    <w:name w:val="2EED797589464158845697F94FEEA67C"/>
    <w:rsid w:val="00C879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16b34e17-df64-4571-9786-8e50f06ef939</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325</RkTemplate>
    <DocType>PM</DocType>
    <DocTypeShowName>Svar på interpellation</DocTypeShowName>
    <Status/>
    <Sender>
      <SenderName> </SenderName>
      <SenderTitle/>
      <SenderMail> </SenderMail>
      <SenderPhone> </SenderPhone>
    </Sender>
    <TopId>1</TopId>
    <TopSender>Utrikeshandelsministern och ministern med ansvar för nordiska frågor</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2020-08-26T00:00:00</HeaderDate>
    <Office/>
    <Dnr/>
    <ParagrafNr/>
    <DocumentTitle/>
    <VisitingAddress/>
    <Extra1/>
    <Extra2/>
    <Extra3>Tobias Andersson</Extra3>
    <Number/>
    <Recipient>Till riksdagen
</Recipient>
    <SenderText/>
    <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325</RkTemplate>
    <DocType>PM</DocType>
    <DocTypeShowName>Svar på interpellation</DocTypeShowName>
    <Status/>
    <Sender>
      <SenderName> </SenderName>
      <SenderTitle/>
      <SenderMail> </SenderMail>
      <SenderPhone> </SenderPhone>
    </Sender>
    <TopId>1</TopId>
    <TopSender>Utrikeshandelsministern och ministern med ansvar för nordiska frågor</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2020-08-26T00:00:00</HeaderDate>
    <Office/>
    <Dnr/>
    <ParagrafNr/>
    <DocumentTitle/>
    <VisitingAddress/>
    <Extra1/>
    <Extra2/>
    <Extra3>Tobias Andersson</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9E945-FF0B-425C-98AE-48455E4C93A8}"/>
</file>

<file path=customXml/itemProps2.xml><?xml version="1.0" encoding="utf-8"?>
<ds:datastoreItem xmlns:ds="http://schemas.openxmlformats.org/officeDocument/2006/customXml" ds:itemID="{BF90D96C-8CC7-429A-BC2E-C98E9C650661}"/>
</file>

<file path=customXml/itemProps3.xml><?xml version="1.0" encoding="utf-8"?>
<ds:datastoreItem xmlns:ds="http://schemas.openxmlformats.org/officeDocument/2006/customXml" ds:itemID="{186E3FFF-409C-4613-B7DC-8410991956BC}"/>
</file>

<file path=customXml/itemProps4.xml><?xml version="1.0" encoding="utf-8"?>
<ds:datastoreItem xmlns:ds="http://schemas.openxmlformats.org/officeDocument/2006/customXml" ds:itemID="{BF90D96C-8CC7-429A-BC2E-C98E9C650661}">
  <ds:schemaRefs>
    <ds:schemaRef ds:uri="http://schemas.microsoft.com/sharepoint/v3/contenttype/forms"/>
  </ds:schemaRefs>
</ds:datastoreItem>
</file>

<file path=customXml/itemProps5.xml><?xml version="1.0" encoding="utf-8"?>
<ds:datastoreItem xmlns:ds="http://schemas.openxmlformats.org/officeDocument/2006/customXml" ds:itemID="{7187D015-E6DB-4EBA-A88A-098D8AE88354}">
  <ds:schemaRefs>
    <ds:schemaRef ds:uri="http://lp/documentinfo/RK"/>
  </ds:schemaRefs>
</ds:datastoreItem>
</file>

<file path=customXml/itemProps6.xml><?xml version="1.0" encoding="utf-8"?>
<ds:datastoreItem xmlns:ds="http://schemas.openxmlformats.org/officeDocument/2006/customXml" ds:itemID="{B46F1818-C511-42E1-BE6E-1F0BFD297A5D}">
  <ds:schemaRefs>
    <ds:schemaRef ds:uri="Microsoft.SharePoint.Taxonomy.ContentTypeSync"/>
  </ds:schemaRefs>
</ds:datastoreItem>
</file>

<file path=customXml/itemProps7.xml><?xml version="1.0" encoding="utf-8"?>
<ds:datastoreItem xmlns:ds="http://schemas.openxmlformats.org/officeDocument/2006/customXml" ds:itemID="{7187D015-E6DB-4EBA-A88A-098D8AE88354}"/>
</file>

<file path=customXml/itemProps8.xml><?xml version="1.0" encoding="utf-8"?>
<ds:datastoreItem xmlns:ds="http://schemas.openxmlformats.org/officeDocument/2006/customXml" ds:itemID="{D7A6A66B-E6A8-41C0-A5BE-5B017142A69F}"/>
</file>

<file path=docProps/app.xml><?xml version="1.0" encoding="utf-8"?>
<Properties xmlns="http://schemas.openxmlformats.org/officeDocument/2006/extended-properties" xmlns:vt="http://schemas.openxmlformats.org/officeDocument/2006/docPropsVTypes">
  <Template>RK Basmall</Template>
  <TotalTime>0</TotalTime>
  <Pages>1</Pages>
  <Words>212</Words>
  <Characters>1125</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1928 av Björn Söder (SD) Minnesdag för kommunismens offer.docx</dc:title>
  <dc:subject/>
  <dc:creator>Eva-Lena Gustafsson</dc:creator>
  <cp:keywords/>
  <dc:description/>
  <cp:lastModifiedBy>Eva-Lena Gustafsson</cp:lastModifiedBy>
  <cp:revision>2</cp:revision>
  <cp:lastPrinted>2020-07-01T09:55:00Z</cp:lastPrinted>
  <dcterms:created xsi:type="dcterms:W3CDTF">2020-08-26T13:23:00Z</dcterms:created>
  <dcterms:modified xsi:type="dcterms:W3CDTF">2020-08-26T13:23:00Z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5e8cb8e6-74d2-4024-b76a-2cbd42022392</vt:lpwstr>
  </property>
</Properties>
</file>