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14D5D" w14:textId="45D54937" w:rsidR="005409EC" w:rsidRDefault="005409EC" w:rsidP="00DA0661">
      <w:pPr>
        <w:pStyle w:val="Rubrik"/>
      </w:pPr>
      <w:bookmarkStart w:id="0" w:name="Start"/>
      <w:bookmarkEnd w:id="0"/>
      <w:r>
        <w:t>Svar på fråga 2019/20:659 av Ann-Sofie Lifvenhage (M)</w:t>
      </w:r>
      <w:r>
        <w:br/>
        <w:t>Lärares arbetsbelastning</w:t>
      </w:r>
    </w:p>
    <w:p w14:paraId="70319D62" w14:textId="20B578E7" w:rsidR="005409EC" w:rsidRDefault="005409EC" w:rsidP="005409EC">
      <w:pPr>
        <w:pStyle w:val="Brdtext"/>
      </w:pPr>
      <w:r>
        <w:t>Ann-Sofie Lifvenhage har frågat mig vilka åtgärder jag och regeringen vidtar för att lätta på lärares arbetsbelastning genom digitala nationella prov för enhetlig och smidig rättning.</w:t>
      </w:r>
    </w:p>
    <w:p w14:paraId="3A6FA613" w14:textId="22FDF575" w:rsidR="005409EC" w:rsidRDefault="005409EC" w:rsidP="005409EC">
      <w:pPr>
        <w:pStyle w:val="Brdtext"/>
      </w:pPr>
      <w:r>
        <w:t xml:space="preserve">Sedan hösten 2017 arbetar Skolverket, på uppdrag av regeringen, med att digitalisera de nationella proven. I november 2019 beslutade regeringen att Skolverket i arbetet med uppdraget ska sträva efter att en så stor andel av proven som möjligt ska rättas automatiskt. På så sätt minskar den tid som lärare måste lägga på att rätta och bedöma proven, vilket gör att de i högre utsträckning kan fokusera på att planera och följa upp undervisningen. </w:t>
      </w:r>
    </w:p>
    <w:p w14:paraId="6842E8E9" w14:textId="589CCF4F" w:rsidR="005409EC" w:rsidRDefault="005409EC" w:rsidP="005409EC">
      <w:pPr>
        <w:pStyle w:val="Brdtext"/>
      </w:pPr>
      <w:r>
        <w:t xml:space="preserve">Regeringen har dessutom gett Skolverket i uppdrag att utreda hur central rättning av nationella prov kan införas. I uppdraget ingår att kartlägga de åtgärder som krävs för att central rättning ska kunna införas och föreslå en organisation för en sådan funktion, inom en befintlig statlig myndighet eller som ett självständigt organ, samt en tidplan för ett införande. Uppdraget ska redovisas senast den 15 oktober 2020. </w:t>
      </w:r>
      <w:bookmarkStart w:id="1" w:name="_GoBack"/>
      <w:bookmarkEnd w:id="1"/>
    </w:p>
    <w:p w14:paraId="69EE33D2" w14:textId="08F60C60" w:rsidR="005409EC" w:rsidRDefault="005409EC" w:rsidP="006A12F1">
      <w:pPr>
        <w:pStyle w:val="Brdtext"/>
      </w:pPr>
      <w:r>
        <w:t xml:space="preserve">Stockholm den </w:t>
      </w:r>
      <w:sdt>
        <w:sdtPr>
          <w:id w:val="-1225218591"/>
          <w:placeholder>
            <w:docPart w:val="01E214AEBF4E4F55B66158A379DA86D9"/>
          </w:placeholder>
          <w:dataBinding w:prefixMappings="xmlns:ns0='http://lp/documentinfo/RK' " w:xpath="/ns0:DocumentInfo[1]/ns0:BaseInfo[1]/ns0:HeaderDate[1]" w:storeItemID="{FC120AAC-2776-4375-825D-717F28082C7B}"/>
          <w:date w:fullDate="2020-01-10T00:00:00Z">
            <w:dateFormat w:val="d MMMM yyyy"/>
            <w:lid w:val="sv-SE"/>
            <w:storeMappedDataAs w:val="dateTime"/>
            <w:calendar w:val="gregorian"/>
          </w:date>
        </w:sdtPr>
        <w:sdtEndPr/>
        <w:sdtContent>
          <w:r w:rsidR="00C3688B">
            <w:t>10 januari 2020</w:t>
          </w:r>
        </w:sdtContent>
      </w:sdt>
    </w:p>
    <w:p w14:paraId="7246DED2" w14:textId="77777777" w:rsidR="005409EC" w:rsidRDefault="005409EC" w:rsidP="004E7A8F">
      <w:pPr>
        <w:pStyle w:val="Brdtextutanavstnd"/>
      </w:pPr>
    </w:p>
    <w:p w14:paraId="23DF0ED5" w14:textId="77777777" w:rsidR="005409EC" w:rsidRDefault="005409EC" w:rsidP="004E7A8F">
      <w:pPr>
        <w:pStyle w:val="Brdtextutanavstnd"/>
      </w:pPr>
    </w:p>
    <w:p w14:paraId="3F48D4A0" w14:textId="1A96DD4E" w:rsidR="005409EC" w:rsidRPr="00DB48AB" w:rsidRDefault="005409EC" w:rsidP="00DB48AB">
      <w:pPr>
        <w:pStyle w:val="Brdtext"/>
      </w:pPr>
      <w:r>
        <w:t>Anna Ekström</w:t>
      </w:r>
    </w:p>
    <w:sectPr w:rsidR="005409EC"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12651" w14:textId="77777777" w:rsidR="005409EC" w:rsidRDefault="005409EC" w:rsidP="00A87A54">
      <w:pPr>
        <w:spacing w:after="0" w:line="240" w:lineRule="auto"/>
      </w:pPr>
      <w:r>
        <w:separator/>
      </w:r>
    </w:p>
  </w:endnote>
  <w:endnote w:type="continuationSeparator" w:id="0">
    <w:p w14:paraId="15B7D620" w14:textId="77777777" w:rsidR="005409EC" w:rsidRDefault="005409E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49DDF" w14:textId="77777777" w:rsidR="00C3688B" w:rsidRDefault="00C3688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E12CE50" w14:textId="77777777" w:rsidTr="006A26EC">
      <w:trPr>
        <w:trHeight w:val="227"/>
        <w:jc w:val="right"/>
      </w:trPr>
      <w:tc>
        <w:tcPr>
          <w:tcW w:w="708" w:type="dxa"/>
          <w:vAlign w:val="bottom"/>
        </w:tcPr>
        <w:p w14:paraId="7D4C959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9142F24" w14:textId="77777777" w:rsidTr="006A26EC">
      <w:trPr>
        <w:trHeight w:val="850"/>
        <w:jc w:val="right"/>
      </w:trPr>
      <w:tc>
        <w:tcPr>
          <w:tcW w:w="708" w:type="dxa"/>
          <w:vAlign w:val="bottom"/>
        </w:tcPr>
        <w:p w14:paraId="3281CFF8" w14:textId="77777777" w:rsidR="005606BC" w:rsidRPr="00347E11" w:rsidRDefault="005606BC" w:rsidP="005606BC">
          <w:pPr>
            <w:pStyle w:val="Sidfot"/>
            <w:spacing w:line="276" w:lineRule="auto"/>
            <w:jc w:val="right"/>
          </w:pPr>
        </w:p>
      </w:tc>
    </w:tr>
  </w:tbl>
  <w:p w14:paraId="56614DF2"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370BC1E" w14:textId="77777777" w:rsidTr="001F4302">
      <w:trPr>
        <w:trHeight w:val="510"/>
      </w:trPr>
      <w:tc>
        <w:tcPr>
          <w:tcW w:w="8525" w:type="dxa"/>
          <w:gridSpan w:val="2"/>
          <w:vAlign w:val="bottom"/>
        </w:tcPr>
        <w:p w14:paraId="432D7F12" w14:textId="77777777" w:rsidR="00347E11" w:rsidRPr="00347E11" w:rsidRDefault="00347E11" w:rsidP="00347E11">
          <w:pPr>
            <w:pStyle w:val="Sidfot"/>
            <w:rPr>
              <w:sz w:val="8"/>
            </w:rPr>
          </w:pPr>
        </w:p>
      </w:tc>
    </w:tr>
    <w:tr w:rsidR="00093408" w:rsidRPr="00EE3C0F" w14:paraId="7A04B2F6" w14:textId="77777777" w:rsidTr="00C26068">
      <w:trPr>
        <w:trHeight w:val="227"/>
      </w:trPr>
      <w:tc>
        <w:tcPr>
          <w:tcW w:w="4074" w:type="dxa"/>
        </w:tcPr>
        <w:p w14:paraId="56ED97EC" w14:textId="77777777" w:rsidR="00347E11" w:rsidRPr="00F53AEA" w:rsidRDefault="00347E11" w:rsidP="00C26068">
          <w:pPr>
            <w:pStyle w:val="Sidfot"/>
            <w:spacing w:line="276" w:lineRule="auto"/>
          </w:pPr>
        </w:p>
      </w:tc>
      <w:tc>
        <w:tcPr>
          <w:tcW w:w="4451" w:type="dxa"/>
        </w:tcPr>
        <w:p w14:paraId="73EA2E72" w14:textId="77777777" w:rsidR="00093408" w:rsidRPr="00F53AEA" w:rsidRDefault="00093408" w:rsidP="00F53AEA">
          <w:pPr>
            <w:pStyle w:val="Sidfot"/>
            <w:spacing w:line="276" w:lineRule="auto"/>
          </w:pPr>
        </w:p>
      </w:tc>
    </w:tr>
  </w:tbl>
  <w:p w14:paraId="215288C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20660" w14:textId="77777777" w:rsidR="005409EC" w:rsidRDefault="005409EC" w:rsidP="00A87A54">
      <w:pPr>
        <w:spacing w:after="0" w:line="240" w:lineRule="auto"/>
      </w:pPr>
      <w:r>
        <w:separator/>
      </w:r>
    </w:p>
  </w:footnote>
  <w:footnote w:type="continuationSeparator" w:id="0">
    <w:p w14:paraId="522E6C2E" w14:textId="77777777" w:rsidR="005409EC" w:rsidRDefault="005409E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E4D43" w14:textId="77777777" w:rsidR="00C3688B" w:rsidRDefault="00C3688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F9390" w14:textId="77777777" w:rsidR="00C3688B" w:rsidRDefault="00C3688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409EC" w14:paraId="292B8586" w14:textId="77777777" w:rsidTr="00C93EBA">
      <w:trPr>
        <w:trHeight w:val="227"/>
      </w:trPr>
      <w:tc>
        <w:tcPr>
          <w:tcW w:w="5534" w:type="dxa"/>
        </w:tcPr>
        <w:p w14:paraId="6279712E" w14:textId="77777777" w:rsidR="005409EC" w:rsidRPr="007D73AB" w:rsidRDefault="005409EC">
          <w:pPr>
            <w:pStyle w:val="Sidhuvud"/>
          </w:pPr>
        </w:p>
      </w:tc>
      <w:tc>
        <w:tcPr>
          <w:tcW w:w="3170" w:type="dxa"/>
          <w:vAlign w:val="bottom"/>
        </w:tcPr>
        <w:p w14:paraId="67F7D271" w14:textId="77777777" w:rsidR="005409EC" w:rsidRPr="007D73AB" w:rsidRDefault="005409EC" w:rsidP="00340DE0">
          <w:pPr>
            <w:pStyle w:val="Sidhuvud"/>
          </w:pPr>
        </w:p>
      </w:tc>
      <w:tc>
        <w:tcPr>
          <w:tcW w:w="1134" w:type="dxa"/>
        </w:tcPr>
        <w:p w14:paraId="29512600" w14:textId="77777777" w:rsidR="005409EC" w:rsidRDefault="005409EC" w:rsidP="005A703A">
          <w:pPr>
            <w:pStyle w:val="Sidhuvud"/>
          </w:pPr>
        </w:p>
      </w:tc>
    </w:tr>
    <w:tr w:rsidR="005409EC" w14:paraId="2E19861D" w14:textId="77777777" w:rsidTr="00C93EBA">
      <w:trPr>
        <w:trHeight w:val="1928"/>
      </w:trPr>
      <w:tc>
        <w:tcPr>
          <w:tcW w:w="5534" w:type="dxa"/>
        </w:tcPr>
        <w:p w14:paraId="05AE3003" w14:textId="77777777" w:rsidR="005409EC" w:rsidRPr="00340DE0" w:rsidRDefault="005409EC" w:rsidP="00340DE0">
          <w:pPr>
            <w:pStyle w:val="Sidhuvud"/>
          </w:pPr>
          <w:r>
            <w:rPr>
              <w:noProof/>
            </w:rPr>
            <w:drawing>
              <wp:inline distT="0" distB="0" distL="0" distR="0" wp14:anchorId="7F701412" wp14:editId="09BEECD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6749DC3" w14:textId="77777777" w:rsidR="005409EC" w:rsidRPr="00710A6C" w:rsidRDefault="005409EC" w:rsidP="00EE3C0F">
          <w:pPr>
            <w:pStyle w:val="Sidhuvud"/>
            <w:rPr>
              <w:b/>
            </w:rPr>
          </w:pPr>
        </w:p>
        <w:p w14:paraId="42D4FDEF" w14:textId="77777777" w:rsidR="005409EC" w:rsidRDefault="005409EC" w:rsidP="00EE3C0F">
          <w:pPr>
            <w:pStyle w:val="Sidhuvud"/>
          </w:pPr>
        </w:p>
        <w:p w14:paraId="001E873B" w14:textId="77777777" w:rsidR="005409EC" w:rsidRDefault="005409EC" w:rsidP="00EE3C0F">
          <w:pPr>
            <w:pStyle w:val="Sidhuvud"/>
          </w:pPr>
        </w:p>
        <w:p w14:paraId="2E3687E6" w14:textId="77777777" w:rsidR="005409EC" w:rsidRDefault="005409EC" w:rsidP="00EE3C0F">
          <w:pPr>
            <w:pStyle w:val="Sidhuvud"/>
          </w:pPr>
        </w:p>
        <w:sdt>
          <w:sdtPr>
            <w:alias w:val="Dnr"/>
            <w:tag w:val="ccRKShow_Dnr"/>
            <w:id w:val="-829283628"/>
            <w:placeholder>
              <w:docPart w:val="B58BA47C724E4272BD6DFD31FF5D7256"/>
            </w:placeholder>
            <w:dataBinding w:prefixMappings="xmlns:ns0='http://lp/documentinfo/RK' " w:xpath="/ns0:DocumentInfo[1]/ns0:BaseInfo[1]/ns0:Dnr[1]" w:storeItemID="{FC120AAC-2776-4375-825D-717F28082C7B}"/>
            <w:text/>
          </w:sdtPr>
          <w:sdtEndPr/>
          <w:sdtContent>
            <w:p w14:paraId="7D085580" w14:textId="0487F203" w:rsidR="005409EC" w:rsidRDefault="005409EC" w:rsidP="00EE3C0F">
              <w:pPr>
                <w:pStyle w:val="Sidhuvud"/>
              </w:pPr>
              <w:r>
                <w:t>U2019/</w:t>
              </w:r>
              <w:r w:rsidR="00C3688B">
                <w:t>04437/GV</w:t>
              </w:r>
            </w:p>
          </w:sdtContent>
        </w:sdt>
        <w:sdt>
          <w:sdtPr>
            <w:alias w:val="DocNumber"/>
            <w:tag w:val="DocNumber"/>
            <w:id w:val="1726028884"/>
            <w:placeholder>
              <w:docPart w:val="824BF55AA8AC48D0A4826DCE2ACBBEA0"/>
            </w:placeholder>
            <w:showingPlcHdr/>
            <w:dataBinding w:prefixMappings="xmlns:ns0='http://lp/documentinfo/RK' " w:xpath="/ns0:DocumentInfo[1]/ns0:BaseInfo[1]/ns0:DocNumber[1]" w:storeItemID="{FC120AAC-2776-4375-825D-717F28082C7B}"/>
            <w:text/>
          </w:sdtPr>
          <w:sdtEndPr/>
          <w:sdtContent>
            <w:p w14:paraId="43C4FAA6" w14:textId="77777777" w:rsidR="005409EC" w:rsidRDefault="005409EC" w:rsidP="00EE3C0F">
              <w:pPr>
                <w:pStyle w:val="Sidhuvud"/>
              </w:pPr>
              <w:r>
                <w:rPr>
                  <w:rStyle w:val="Platshllartext"/>
                </w:rPr>
                <w:t xml:space="preserve"> </w:t>
              </w:r>
            </w:p>
          </w:sdtContent>
        </w:sdt>
        <w:p w14:paraId="76D0828D" w14:textId="77777777" w:rsidR="005409EC" w:rsidRDefault="005409EC" w:rsidP="00EE3C0F">
          <w:pPr>
            <w:pStyle w:val="Sidhuvud"/>
          </w:pPr>
        </w:p>
      </w:tc>
      <w:tc>
        <w:tcPr>
          <w:tcW w:w="1134" w:type="dxa"/>
        </w:tcPr>
        <w:p w14:paraId="382D49AB" w14:textId="77777777" w:rsidR="005409EC" w:rsidRDefault="005409EC" w:rsidP="0094502D">
          <w:pPr>
            <w:pStyle w:val="Sidhuvud"/>
          </w:pPr>
        </w:p>
        <w:p w14:paraId="3C6FF512" w14:textId="77777777" w:rsidR="005409EC" w:rsidRPr="0094502D" w:rsidRDefault="005409EC" w:rsidP="00EC71A6">
          <w:pPr>
            <w:pStyle w:val="Sidhuvud"/>
          </w:pPr>
        </w:p>
      </w:tc>
    </w:tr>
    <w:tr w:rsidR="005409EC" w14:paraId="5957E3B3" w14:textId="77777777" w:rsidTr="00C93EBA">
      <w:trPr>
        <w:trHeight w:val="2268"/>
      </w:trPr>
      <w:sdt>
        <w:sdtPr>
          <w:rPr>
            <w:rFonts w:asciiTheme="minorHAnsi" w:hAnsiTheme="minorHAnsi"/>
            <w:b/>
            <w:sz w:val="25"/>
          </w:rPr>
          <w:alias w:val="SenderText"/>
          <w:tag w:val="ccRKShow_SenderText"/>
          <w:id w:val="1374046025"/>
          <w:placeholder>
            <w:docPart w:val="9AEAE681539741349316FEB31B867566"/>
          </w:placeholder>
        </w:sdtPr>
        <w:sdtEndPr>
          <w:rPr>
            <w:b w:val="0"/>
          </w:rPr>
        </w:sdtEndPr>
        <w:sdtContent>
          <w:tc>
            <w:tcPr>
              <w:tcW w:w="5534" w:type="dxa"/>
              <w:tcMar>
                <w:right w:w="1134" w:type="dxa"/>
              </w:tcMar>
            </w:tcPr>
            <w:p w14:paraId="243AC075" w14:textId="77777777" w:rsidR="005409EC" w:rsidRPr="005409EC" w:rsidRDefault="005409EC" w:rsidP="00340DE0">
              <w:pPr>
                <w:pStyle w:val="Sidhuvud"/>
                <w:rPr>
                  <w:b/>
                </w:rPr>
              </w:pPr>
              <w:r w:rsidRPr="005409EC">
                <w:rPr>
                  <w:b/>
                </w:rPr>
                <w:t>Utbildningsdepartementet</w:t>
              </w:r>
            </w:p>
            <w:p w14:paraId="7CF60BA3" w14:textId="77777777" w:rsidR="005409EC" w:rsidRDefault="005409EC" w:rsidP="00340DE0">
              <w:pPr>
                <w:pStyle w:val="Sidhuvud"/>
              </w:pPr>
              <w:r w:rsidRPr="005409EC">
                <w:t>Utbildningsministern</w:t>
              </w:r>
            </w:p>
            <w:p w14:paraId="062962D5" w14:textId="77777777" w:rsidR="005409EC" w:rsidRDefault="005409EC" w:rsidP="005409EC">
              <w:pPr>
                <w:rPr>
                  <w:rFonts w:asciiTheme="majorHAnsi" w:hAnsiTheme="majorHAnsi"/>
                  <w:sz w:val="19"/>
                </w:rPr>
              </w:pPr>
            </w:p>
            <w:p w14:paraId="7CC1272B" w14:textId="77777777" w:rsidR="005409EC" w:rsidRDefault="005409EC" w:rsidP="005409EC">
              <w:pPr>
                <w:rPr>
                  <w:rFonts w:asciiTheme="majorHAnsi" w:hAnsiTheme="majorHAnsi"/>
                  <w:sz w:val="19"/>
                </w:rPr>
              </w:pPr>
            </w:p>
            <w:p w14:paraId="190899C1" w14:textId="77777777" w:rsidR="005409EC" w:rsidRDefault="005409EC" w:rsidP="005409EC">
              <w:pPr>
                <w:rPr>
                  <w:rFonts w:asciiTheme="majorHAnsi" w:hAnsiTheme="majorHAnsi"/>
                  <w:sz w:val="19"/>
                </w:rPr>
              </w:pPr>
            </w:p>
            <w:p w14:paraId="79FF41C6" w14:textId="77777777" w:rsidR="005409EC" w:rsidRDefault="005409EC" w:rsidP="005409EC">
              <w:pPr>
                <w:rPr>
                  <w:rFonts w:asciiTheme="majorHAnsi" w:hAnsiTheme="majorHAnsi"/>
                  <w:sz w:val="19"/>
                </w:rPr>
              </w:pPr>
            </w:p>
            <w:p w14:paraId="508B3FC4" w14:textId="77777777" w:rsidR="005409EC" w:rsidRPr="005409EC" w:rsidRDefault="005409EC" w:rsidP="005409EC"/>
          </w:tc>
        </w:sdtContent>
      </w:sdt>
      <w:sdt>
        <w:sdtPr>
          <w:alias w:val="Recipient"/>
          <w:tag w:val="ccRKShow_Recipient"/>
          <w:id w:val="-28344517"/>
          <w:placeholder>
            <w:docPart w:val="34FCDAE839F14241951F1C2FD103BB40"/>
          </w:placeholder>
          <w:dataBinding w:prefixMappings="xmlns:ns0='http://lp/documentinfo/RK' " w:xpath="/ns0:DocumentInfo[1]/ns0:BaseInfo[1]/ns0:Recipient[1]" w:storeItemID="{FC120AAC-2776-4375-825D-717F28082C7B}"/>
          <w:text w:multiLine="1"/>
        </w:sdtPr>
        <w:sdtEndPr/>
        <w:sdtContent>
          <w:tc>
            <w:tcPr>
              <w:tcW w:w="3170" w:type="dxa"/>
            </w:tcPr>
            <w:p w14:paraId="091A1F58" w14:textId="77777777" w:rsidR="005409EC" w:rsidRDefault="005409EC" w:rsidP="00547B89">
              <w:pPr>
                <w:pStyle w:val="Sidhuvud"/>
              </w:pPr>
              <w:r>
                <w:t>Till riksdagen</w:t>
              </w:r>
            </w:p>
          </w:tc>
        </w:sdtContent>
      </w:sdt>
      <w:tc>
        <w:tcPr>
          <w:tcW w:w="1134" w:type="dxa"/>
        </w:tcPr>
        <w:p w14:paraId="4A311DFA" w14:textId="77777777" w:rsidR="005409EC" w:rsidRDefault="005409EC" w:rsidP="003E6020">
          <w:pPr>
            <w:pStyle w:val="Sidhuvud"/>
          </w:pPr>
        </w:p>
      </w:tc>
    </w:tr>
  </w:tbl>
  <w:p w14:paraId="1BC728B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9E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3357"/>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B14"/>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09EC"/>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88B"/>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21B"/>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6015"/>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9139D6"/>
  <w15:docId w15:val="{EAD33BC3-1D8F-4B33-B7E7-0FEE5A2B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8BA47C724E4272BD6DFD31FF5D7256"/>
        <w:category>
          <w:name w:val="Allmänt"/>
          <w:gallery w:val="placeholder"/>
        </w:category>
        <w:types>
          <w:type w:val="bbPlcHdr"/>
        </w:types>
        <w:behaviors>
          <w:behavior w:val="content"/>
        </w:behaviors>
        <w:guid w:val="{ABE17F71-60FD-4743-82BD-90E72F8D8BF0}"/>
      </w:docPartPr>
      <w:docPartBody>
        <w:p w:rsidR="00212439" w:rsidRDefault="00857A00" w:rsidP="00857A00">
          <w:pPr>
            <w:pStyle w:val="B58BA47C724E4272BD6DFD31FF5D7256"/>
          </w:pPr>
          <w:r>
            <w:rPr>
              <w:rStyle w:val="Platshllartext"/>
            </w:rPr>
            <w:t xml:space="preserve"> </w:t>
          </w:r>
        </w:p>
      </w:docPartBody>
    </w:docPart>
    <w:docPart>
      <w:docPartPr>
        <w:name w:val="824BF55AA8AC48D0A4826DCE2ACBBEA0"/>
        <w:category>
          <w:name w:val="Allmänt"/>
          <w:gallery w:val="placeholder"/>
        </w:category>
        <w:types>
          <w:type w:val="bbPlcHdr"/>
        </w:types>
        <w:behaviors>
          <w:behavior w:val="content"/>
        </w:behaviors>
        <w:guid w:val="{98087659-96B3-4E44-88DB-B0ACE8326D27}"/>
      </w:docPartPr>
      <w:docPartBody>
        <w:p w:rsidR="00212439" w:rsidRDefault="00857A00" w:rsidP="00857A00">
          <w:pPr>
            <w:pStyle w:val="824BF55AA8AC48D0A4826DCE2ACBBEA0"/>
          </w:pPr>
          <w:r>
            <w:rPr>
              <w:rStyle w:val="Platshllartext"/>
            </w:rPr>
            <w:t xml:space="preserve"> </w:t>
          </w:r>
        </w:p>
      </w:docPartBody>
    </w:docPart>
    <w:docPart>
      <w:docPartPr>
        <w:name w:val="9AEAE681539741349316FEB31B867566"/>
        <w:category>
          <w:name w:val="Allmänt"/>
          <w:gallery w:val="placeholder"/>
        </w:category>
        <w:types>
          <w:type w:val="bbPlcHdr"/>
        </w:types>
        <w:behaviors>
          <w:behavior w:val="content"/>
        </w:behaviors>
        <w:guid w:val="{9EBCFC0E-2641-4E9E-B2BB-AD9312E580C7}"/>
      </w:docPartPr>
      <w:docPartBody>
        <w:p w:rsidR="00212439" w:rsidRDefault="00857A00" w:rsidP="00857A00">
          <w:pPr>
            <w:pStyle w:val="9AEAE681539741349316FEB31B867566"/>
          </w:pPr>
          <w:r>
            <w:rPr>
              <w:rStyle w:val="Platshllartext"/>
            </w:rPr>
            <w:t xml:space="preserve"> </w:t>
          </w:r>
        </w:p>
      </w:docPartBody>
    </w:docPart>
    <w:docPart>
      <w:docPartPr>
        <w:name w:val="34FCDAE839F14241951F1C2FD103BB40"/>
        <w:category>
          <w:name w:val="Allmänt"/>
          <w:gallery w:val="placeholder"/>
        </w:category>
        <w:types>
          <w:type w:val="bbPlcHdr"/>
        </w:types>
        <w:behaviors>
          <w:behavior w:val="content"/>
        </w:behaviors>
        <w:guid w:val="{BB7E432B-E9AE-4E6F-A102-230B3F2A8217}"/>
      </w:docPartPr>
      <w:docPartBody>
        <w:p w:rsidR="00212439" w:rsidRDefault="00857A00" w:rsidP="00857A00">
          <w:pPr>
            <w:pStyle w:val="34FCDAE839F14241951F1C2FD103BB40"/>
          </w:pPr>
          <w:r>
            <w:rPr>
              <w:rStyle w:val="Platshllartext"/>
            </w:rPr>
            <w:t xml:space="preserve"> </w:t>
          </w:r>
        </w:p>
      </w:docPartBody>
    </w:docPart>
    <w:docPart>
      <w:docPartPr>
        <w:name w:val="01E214AEBF4E4F55B66158A379DA86D9"/>
        <w:category>
          <w:name w:val="Allmänt"/>
          <w:gallery w:val="placeholder"/>
        </w:category>
        <w:types>
          <w:type w:val="bbPlcHdr"/>
        </w:types>
        <w:behaviors>
          <w:behavior w:val="content"/>
        </w:behaviors>
        <w:guid w:val="{8D371B77-9DB6-4351-BD62-4B1D6BF9508C}"/>
      </w:docPartPr>
      <w:docPartBody>
        <w:p w:rsidR="00212439" w:rsidRDefault="00857A00" w:rsidP="00857A00">
          <w:pPr>
            <w:pStyle w:val="01E214AEBF4E4F55B66158A379DA86D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A00"/>
    <w:rsid w:val="00212439"/>
    <w:rsid w:val="00857A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272EE27F62D400B86A9383EA1475F35">
    <w:name w:val="B272EE27F62D400B86A9383EA1475F35"/>
    <w:rsid w:val="00857A00"/>
  </w:style>
  <w:style w:type="character" w:styleId="Platshllartext">
    <w:name w:val="Placeholder Text"/>
    <w:basedOn w:val="Standardstycketeckensnitt"/>
    <w:uiPriority w:val="99"/>
    <w:semiHidden/>
    <w:rsid w:val="00857A00"/>
    <w:rPr>
      <w:noProof w:val="0"/>
      <w:color w:val="808080"/>
    </w:rPr>
  </w:style>
  <w:style w:type="paragraph" w:customStyle="1" w:styleId="22045CA962E34783B6827C5E6AA15EA9">
    <w:name w:val="22045CA962E34783B6827C5E6AA15EA9"/>
    <w:rsid w:val="00857A00"/>
  </w:style>
  <w:style w:type="paragraph" w:customStyle="1" w:styleId="0CC0E278B14C45EC98539DC4D8779BA5">
    <w:name w:val="0CC0E278B14C45EC98539DC4D8779BA5"/>
    <w:rsid w:val="00857A00"/>
  </w:style>
  <w:style w:type="paragraph" w:customStyle="1" w:styleId="DD4B31180CAC4DEE8D59309F9E5E34E0">
    <w:name w:val="DD4B31180CAC4DEE8D59309F9E5E34E0"/>
    <w:rsid w:val="00857A00"/>
  </w:style>
  <w:style w:type="paragraph" w:customStyle="1" w:styleId="B58BA47C724E4272BD6DFD31FF5D7256">
    <w:name w:val="B58BA47C724E4272BD6DFD31FF5D7256"/>
    <w:rsid w:val="00857A00"/>
  </w:style>
  <w:style w:type="paragraph" w:customStyle="1" w:styleId="824BF55AA8AC48D0A4826DCE2ACBBEA0">
    <w:name w:val="824BF55AA8AC48D0A4826DCE2ACBBEA0"/>
    <w:rsid w:val="00857A00"/>
  </w:style>
  <w:style w:type="paragraph" w:customStyle="1" w:styleId="FF79FFE9E38B4638AF1531B85E0EE0C8">
    <w:name w:val="FF79FFE9E38B4638AF1531B85E0EE0C8"/>
    <w:rsid w:val="00857A00"/>
  </w:style>
  <w:style w:type="paragraph" w:customStyle="1" w:styleId="871DFAF7B9D848DFAA56E678B1B88549">
    <w:name w:val="871DFAF7B9D848DFAA56E678B1B88549"/>
    <w:rsid w:val="00857A00"/>
  </w:style>
  <w:style w:type="paragraph" w:customStyle="1" w:styleId="2B98009A614D45B082804862C080351B">
    <w:name w:val="2B98009A614D45B082804862C080351B"/>
    <w:rsid w:val="00857A00"/>
  </w:style>
  <w:style w:type="paragraph" w:customStyle="1" w:styleId="9AEAE681539741349316FEB31B867566">
    <w:name w:val="9AEAE681539741349316FEB31B867566"/>
    <w:rsid w:val="00857A00"/>
  </w:style>
  <w:style w:type="paragraph" w:customStyle="1" w:styleId="34FCDAE839F14241951F1C2FD103BB40">
    <w:name w:val="34FCDAE839F14241951F1C2FD103BB40"/>
    <w:rsid w:val="00857A00"/>
  </w:style>
  <w:style w:type="paragraph" w:customStyle="1" w:styleId="29411B438A6348E1ACA6F666350110E3">
    <w:name w:val="29411B438A6348E1ACA6F666350110E3"/>
    <w:rsid w:val="00857A00"/>
  </w:style>
  <w:style w:type="paragraph" w:customStyle="1" w:styleId="BA04B813C82F47B19AC270FC85FEFE9B">
    <w:name w:val="BA04B813C82F47B19AC270FC85FEFE9B"/>
    <w:rsid w:val="00857A00"/>
  </w:style>
  <w:style w:type="paragraph" w:customStyle="1" w:styleId="ED40102AB89B44B5967A262E3B4C93B8">
    <w:name w:val="ED40102AB89B44B5967A262E3B4C93B8"/>
    <w:rsid w:val="00857A00"/>
  </w:style>
  <w:style w:type="paragraph" w:customStyle="1" w:styleId="4F7B5644FE564431BE97E93188FD7F90">
    <w:name w:val="4F7B5644FE564431BE97E93188FD7F90"/>
    <w:rsid w:val="00857A00"/>
  </w:style>
  <w:style w:type="paragraph" w:customStyle="1" w:styleId="87535EDB79D44A369B7A64D764714827">
    <w:name w:val="87535EDB79D44A369B7A64D764714827"/>
    <w:rsid w:val="00857A00"/>
  </w:style>
  <w:style w:type="paragraph" w:customStyle="1" w:styleId="01E214AEBF4E4F55B66158A379DA86D9">
    <w:name w:val="01E214AEBF4E4F55B66158A379DA86D9"/>
    <w:rsid w:val="00857A00"/>
  </w:style>
  <w:style w:type="paragraph" w:customStyle="1" w:styleId="4CC541E1E14742078CE7D9B3FB49EC1E">
    <w:name w:val="4CC541E1E14742078CE7D9B3FB49EC1E"/>
    <w:rsid w:val="00857A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55a2fbe6-3c81-4939-96c1-69589273a6a3</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B34F607E5B520048A2969099F203B980" ma:contentTypeVersion="12" ma:contentTypeDescription="Skapa nytt dokument med möjlighet att välja RK-mall" ma:contentTypeScope="" ma:versionID="89bd0b0366ec6d8a4215dfd2765788e7">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2ef3ce22-4bf8-4d2a-b758-3fef4d0885d6" targetNamespace="http://schemas.microsoft.com/office/2006/metadata/properties" ma:root="true" ma:fieldsID="7e510ce323ff9a9ee7856d6f6a23f562" ns2:_="" ns4:_="" ns5:_="" ns6:_="" ns7:_="">
    <xsd:import namespace="4e9c2f0c-7bf8-49af-8356-cbf363fc78a7"/>
    <xsd:import namespace="cc625d36-bb37-4650-91b9-0c96159295ba"/>
    <xsd:import namespace="18f3d968-6251-40b0-9f11-012b293496c2"/>
    <xsd:import namespace="9c9941df-7074-4a92-bf99-225d24d78d61"/>
    <xsd:import namespace="2ef3ce22-4bf8-4d2a-b758-3fef4d0885d6"/>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d414b793-c587-4163-9750-a2d7306b415b}" ma:internalName="TaxCatchAllLabel" ma:readOnly="true" ma:showField="CatchAllDataLabel" ma:web="5e2ce497-b6d6-4c1e-bf59-4d05441d73be">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d414b793-c587-4163-9750-a2d7306b415b}" ma:internalName="TaxCatchAll" ma:showField="CatchAllData" ma:web="5e2ce497-b6d6-4c1e-bf59-4d05441d73be">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f3ce22-4bf8-4d2a-b758-3fef4d0885d6"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2020-01-10T00:00:00</HeaderDate>
    <Office/>
    <Dnr>U2019/04437/GV</Dnr>
    <ParagrafNr/>
    <DocumentTitle/>
    <VisitingAddress/>
    <Extra1/>
    <Extra2/>
    <Extra3>Ann-Sofie Lifvenhage</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F5F1C-05E7-42AC-B6E5-433B40149A9E}"/>
</file>

<file path=customXml/itemProps2.xml><?xml version="1.0" encoding="utf-8"?>
<ds:datastoreItem xmlns:ds="http://schemas.openxmlformats.org/officeDocument/2006/customXml" ds:itemID="{0404448A-587F-4CF8-8E42-DD36DEE3659A}"/>
</file>

<file path=customXml/itemProps3.xml><?xml version="1.0" encoding="utf-8"?>
<ds:datastoreItem xmlns:ds="http://schemas.openxmlformats.org/officeDocument/2006/customXml" ds:itemID="{EBD03A47-D4A1-450E-A61F-5C0E231976EC}"/>
</file>

<file path=customXml/itemProps4.xml><?xml version="1.0" encoding="utf-8"?>
<ds:datastoreItem xmlns:ds="http://schemas.openxmlformats.org/officeDocument/2006/customXml" ds:itemID="{F5FF1E81-273D-4C6C-9CA1-C2E960E21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2ef3ce22-4bf8-4d2a-b758-3fef4d088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C9312E-634B-44C6-AFCA-EB4E13BFF0A5}">
  <ds:schemaRefs>
    <ds:schemaRef ds:uri="Microsoft.SharePoint.Taxonomy.ContentTypeSync"/>
  </ds:schemaRefs>
</ds:datastoreItem>
</file>

<file path=customXml/itemProps6.xml><?xml version="1.0" encoding="utf-8"?>
<ds:datastoreItem xmlns:ds="http://schemas.openxmlformats.org/officeDocument/2006/customXml" ds:itemID="{37334478-52FD-437D-B7FA-B1F4E08E808C}">
  <ds:schemaRefs>
    <ds:schemaRef ds:uri="http://schemas.microsoft.com/office/2006/metadata/customXsn"/>
  </ds:schemaRefs>
</ds:datastoreItem>
</file>

<file path=customXml/itemProps7.xml><?xml version="1.0" encoding="utf-8"?>
<ds:datastoreItem xmlns:ds="http://schemas.openxmlformats.org/officeDocument/2006/customXml" ds:itemID="{FC120AAC-2776-4375-825D-717F28082C7B}"/>
</file>

<file path=customXml/itemProps8.xml><?xml version="1.0" encoding="utf-8"?>
<ds:datastoreItem xmlns:ds="http://schemas.openxmlformats.org/officeDocument/2006/customXml" ds:itemID="{AE5CBAEA-F70A-4803-A1A4-0D0E92DD38E8}"/>
</file>

<file path=docProps/app.xml><?xml version="1.0" encoding="utf-8"?>
<Properties xmlns="http://schemas.openxmlformats.org/officeDocument/2006/extended-properties" xmlns:vt="http://schemas.openxmlformats.org/officeDocument/2006/docPropsVTypes">
  <Template>RK Basmall</Template>
  <TotalTime>0</TotalTime>
  <Pages>1</Pages>
  <Words>142</Words>
  <Characters>1036</Characters>
  <Application>Microsoft Office Word</Application>
  <DocSecurity>0</DocSecurity>
  <Lines>23</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659 av Ann_Sofie Lifvenhage (M) Lärares arbetsbelastning.docx</dc:title>
  <dc:subject/>
  <dc:creator>Therese Biller</dc:creator>
  <cp:keywords/>
  <dc:description/>
  <cp:lastModifiedBy>Madeleine Engström</cp:lastModifiedBy>
  <cp:revision>5</cp:revision>
  <cp:lastPrinted>2020-01-10T10:56:00Z</cp:lastPrinted>
  <dcterms:created xsi:type="dcterms:W3CDTF">2019-12-20T12:05:00Z</dcterms:created>
  <dcterms:modified xsi:type="dcterms:W3CDTF">2020-01-10T11:01:00Z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8bf21e2c-2792-42fd-969f-83efc017b107</vt:lpwstr>
  </property>
</Properties>
</file>