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3ADCB" w14:textId="1C9A41EC" w:rsidR="00853425" w:rsidRDefault="00853425" w:rsidP="00DA0661">
      <w:pPr>
        <w:pStyle w:val="Rubrik"/>
      </w:pPr>
      <w:bookmarkStart w:id="0" w:name="Start"/>
      <w:bookmarkEnd w:id="0"/>
      <w:r>
        <w:t xml:space="preserve">Svar på fråga </w:t>
      </w:r>
      <w:r w:rsidR="00F1403A" w:rsidRPr="00F1403A">
        <w:t>2020/21:778 Statens ansvar för kompetensutveckling under pandemin</w:t>
      </w:r>
    </w:p>
    <w:p w14:paraId="715F3D27" w14:textId="1EADD902" w:rsidR="00853425" w:rsidRDefault="00F1403A" w:rsidP="00E72EF5">
      <w:pPr>
        <w:pStyle w:val="Brdtext"/>
      </w:pPr>
      <w:r>
        <w:t>Lotta Olsson</w:t>
      </w:r>
      <w:r w:rsidR="00853425">
        <w:t xml:space="preserve"> har frågat mig</w:t>
      </w:r>
      <w:r w:rsidR="00C707D3">
        <w:t xml:space="preserve"> om</w:t>
      </w:r>
      <w:r w:rsidR="00853425">
        <w:t xml:space="preserve"> </w:t>
      </w:r>
      <w:r w:rsidR="00E72EF5">
        <w:t>regeringen avser att ge statliga direktiv och resurser till utbildningsinsatser under pandemin för hotell- och restaurangbranschen</w:t>
      </w:r>
      <w:r w:rsidR="00853425">
        <w:t>.</w:t>
      </w:r>
    </w:p>
    <w:p w14:paraId="6ED6C3B6" w14:textId="04981FED" w:rsidR="00E72EF5" w:rsidRDefault="00E72EF5" w:rsidP="005F24FE">
      <w:pPr>
        <w:pStyle w:val="Brdtext"/>
      </w:pPr>
      <w:r w:rsidRPr="00E72EF5">
        <w:t>Många företag och företagare har drabbats ekonomiskt hårt till följd av spridningen av det nya coronaviruset. För att mildra de ekonomiska konsekvenserna för jobb och företag har regeringen vidtagit en rad åtgärder. Stödet vid korttidsarbete är en viktig åtgärd för att förhindra att personal blir uppsagd och för att möjliggöra att företag snabbt kan komma igång igen när läget vänder. Stödet har också kommit att användas i stor utsträckning.</w:t>
      </w:r>
    </w:p>
    <w:p w14:paraId="3B49AAA4" w14:textId="77777777" w:rsidR="00E72EF5" w:rsidRDefault="00E72EF5" w:rsidP="00E72EF5">
      <w:pPr>
        <w:pStyle w:val="Brdtext"/>
      </w:pPr>
      <w:r w:rsidRPr="00E72EF5">
        <w:t xml:space="preserve">Regeringen föreslår </w:t>
      </w:r>
      <w:r>
        <w:t xml:space="preserve">i budgetpropositionen för 2021 </w:t>
      </w:r>
      <w:r w:rsidRPr="00E72EF5">
        <w:t xml:space="preserve">att arbetsgivare som får stöd vid korttidsarbete också ska kunna få ersättning för kompetensinsatser. Syftet är att stärka arbetsgivares och arbetstagares möjligheter att använda tiden som frigörs under korttidsarbetet till att synliggöra eller höja kompetensnivån hos individen och företaget. </w:t>
      </w:r>
    </w:p>
    <w:p w14:paraId="3FDFBB88" w14:textId="23DC9E03" w:rsidR="00E72EF5" w:rsidRDefault="00E72EF5" w:rsidP="00E72EF5">
      <w:pPr>
        <w:pStyle w:val="Brdtext"/>
      </w:pPr>
      <w:r>
        <w:t>Det kan exempelvis röra sig om ersättning för att en arbetstagare ska utveckla spetskompetens inom sitt område, t.ex. inom hotell- och restaurangbranschen. Det skulle kunna gälla fördjupning i ett viktigt digitalt verktyg eller att företaget köper in en kortare uppdragsutbildning från anordnare inom antingen det formella utbildningssystemet eller från utbildningsföretag. Det kan också handla om att validera befintlig kompetens genom exempelvis branschvalidering.</w:t>
      </w:r>
    </w:p>
    <w:p w14:paraId="2B4A6C2A" w14:textId="1E7D2967" w:rsidR="00E600C5" w:rsidRDefault="00E600C5" w:rsidP="00E72EF5">
      <w:pPr>
        <w:pStyle w:val="Brdtext"/>
      </w:pPr>
      <w:r w:rsidRPr="00E600C5">
        <w:lastRenderedPageBreak/>
        <w:t>Enligt förslaget ska möjligheten till ersättning för kompetensinsatser vid korttidsarbete införas den 1</w:t>
      </w:r>
      <w:r w:rsidR="0060349A">
        <w:t xml:space="preserve"> januari</w:t>
      </w:r>
      <w:r w:rsidRPr="00E600C5">
        <w:t xml:space="preserve"> 2021.</w:t>
      </w:r>
      <w:r>
        <w:t xml:space="preserve"> </w:t>
      </w:r>
      <w:r w:rsidR="0029796B">
        <w:t xml:space="preserve">Arbetsgivare som får stöd vid korttidsarbete ska ha möjlighet att få ersättning för 60 procent av kostnaderna för kompetensinsatser som genomförs under arbetsbefriad tid. </w:t>
      </w:r>
      <w:r w:rsidR="006C7CB8" w:rsidRPr="006C7CB8">
        <w:t xml:space="preserve">För närvarande har regeringen föreslagit att 80 miljoner kronor avsätts för 2021. Därefter beräknas 15 miljoner kronor för 2022 och 2023. Förslagen utgår från prognoser och kan komma att justeras efter behov. </w:t>
      </w:r>
      <w:r>
        <w:t>Regeringen följer utvecklingen noga.</w:t>
      </w:r>
    </w:p>
    <w:p w14:paraId="4B569246" w14:textId="2E74CA76" w:rsidR="001F2C21" w:rsidRDefault="001B46CC" w:rsidP="00E72EF5">
      <w:pPr>
        <w:pStyle w:val="Brdtext"/>
      </w:pPr>
      <w:r w:rsidRPr="001B46CC">
        <w:t>Därutöver görs en rad satsningar på utbildning och kompetensutveckling.</w:t>
      </w:r>
      <w:r>
        <w:t xml:space="preserve"> </w:t>
      </w:r>
      <w:bookmarkStart w:id="1" w:name="_GoBack"/>
      <w:bookmarkEnd w:id="1"/>
      <w:r w:rsidR="00E97578">
        <w:t>Exempelvis</w:t>
      </w:r>
      <w:r w:rsidR="00E600C5" w:rsidRPr="00E600C5">
        <w:t xml:space="preserve"> satsade regeringen över 1 miljard kronor i vårändringsbudgeten, bland annat </w:t>
      </w:r>
      <w:r w:rsidR="00E97578">
        <w:t xml:space="preserve">på </w:t>
      </w:r>
      <w:r w:rsidR="00E600C5" w:rsidRPr="00E600C5">
        <w:t>fler platser inom yrkesvux, yrkeshögskola, folkbildning och högre utbildning, men även på kvalitetshöjande insatser. Fokus har varit att satsa på utbildningsmöjligheter för den som permitteras eller förlorar arbetet i samband med spridningen av det nya coronaviruset och att erbjuda flexibla utbildningslösningar för dessa personer.</w:t>
      </w:r>
      <w:r w:rsidR="00EB6309">
        <w:t xml:space="preserve"> Yrkeshögskolan är ett bra exempel på </w:t>
      </w:r>
      <w:r w:rsidR="005F1C2E">
        <w:t xml:space="preserve">utbildning med </w:t>
      </w:r>
      <w:r w:rsidR="00EB6309">
        <w:t>utökad flexibilitet under 2020. Regeringen har från och med 2020 gjort det möjligt för bl.a</w:t>
      </w:r>
      <w:r w:rsidR="008E68B3">
        <w:t>.</w:t>
      </w:r>
      <w:r w:rsidR="00EB6309">
        <w:t xml:space="preserve"> </w:t>
      </w:r>
      <w:r w:rsidR="00EB6309" w:rsidRPr="00EB6309">
        <w:t>omställnings</w:t>
      </w:r>
      <w:r w:rsidR="00EB6309">
        <w:t xml:space="preserve">organisationer att </w:t>
      </w:r>
      <w:r w:rsidR="00EB6309" w:rsidRPr="00EB6309">
        <w:t>köpa uppdragsutbildningar</w:t>
      </w:r>
      <w:r w:rsidR="00EB6309">
        <w:t xml:space="preserve"> inom yrkeshögskolan. Vi har också gjort möjligt att bedriva korta utbildningar i form av kurser eller kurspaket, en möjlighet som jag vet har använts </w:t>
      </w:r>
      <w:r w:rsidR="000E4A67">
        <w:t xml:space="preserve">av </w:t>
      </w:r>
      <w:r w:rsidR="00EB6309">
        <w:t>bl.a</w:t>
      </w:r>
      <w:r w:rsidR="008E68B3">
        <w:t>.</w:t>
      </w:r>
      <w:r w:rsidR="00EB6309">
        <w:t xml:space="preserve"> hotell- och restaurangbranschen. </w:t>
      </w:r>
    </w:p>
    <w:p w14:paraId="2C6127AF" w14:textId="2B0706F6" w:rsidR="00E600C5" w:rsidRDefault="006C7CB8" w:rsidP="00E72EF5">
      <w:pPr>
        <w:pStyle w:val="Brdtext"/>
      </w:pPr>
      <w:r w:rsidRPr="006C7CB8">
        <w:t xml:space="preserve">Särskilda satsningar på korta kurser och utbildning för livslångt lärande har också </w:t>
      </w:r>
      <w:r w:rsidR="005D4D7C">
        <w:t>gjorts</w:t>
      </w:r>
      <w:r w:rsidRPr="006C7CB8">
        <w:t xml:space="preserve"> för universitet och högskolor. För att underlätta för att fler ska kunna studera har regeringen även bl.a. beslutat om ändringar inom studiestödet. </w:t>
      </w:r>
      <w:r>
        <w:t>D</w:t>
      </w:r>
      <w:r w:rsidRPr="006C7CB8">
        <w:t>et s</w:t>
      </w:r>
      <w:r>
        <w:t>å kallade</w:t>
      </w:r>
      <w:r w:rsidRPr="006C7CB8">
        <w:t xml:space="preserve"> fribeloppet inom studiestödet har tillfälligt slopats under 2020 så att tidigare inkomster inte hindrar personer från att få studiestöd. Vidare har kraven för att få studiestartsstöd lättats så att det kan ges även till personer som nyligen blivit arbetslösa.</w:t>
      </w:r>
      <w:r w:rsidR="001F2C21" w:rsidRPr="001F2C21">
        <w:t xml:space="preserve"> </w:t>
      </w:r>
    </w:p>
    <w:p w14:paraId="6325B79E" w14:textId="682E533E" w:rsidR="00146F7D" w:rsidRDefault="00E600C5" w:rsidP="00146F7D">
      <w:pPr>
        <w:pStyle w:val="Brdtext"/>
      </w:pPr>
      <w:r>
        <w:t>Slutligen vill jag påminna om att det är fullt möjligt för arbetsgivare att genomföra kompetensinsatser för sin personal redan nu, med egen finansiering eller genom andra stöd. Exempelvis fattade regeringen i</w:t>
      </w:r>
      <w:r w:rsidRPr="00E600C5">
        <w:t xml:space="preserve"> april 2020 med anledning av den pågående pandemin beslut att omfördela 300 miljoner kronor av de socialfondsmedel som Svenska ESF-rådet förvaltar med anledning av spridningen av det nya coronaviruset. Medlen ska användas till insatser för bland annat kompetensutveckling av varslade och korttids</w:t>
      </w:r>
      <w:r w:rsidR="00823A39">
        <w:softHyphen/>
      </w:r>
      <w:r w:rsidRPr="00E600C5">
        <w:t>permitterade personer.</w:t>
      </w:r>
    </w:p>
    <w:p w14:paraId="23F779AD" w14:textId="4037DA2C" w:rsidR="00853425" w:rsidRDefault="00853425" w:rsidP="006A12F1">
      <w:pPr>
        <w:pStyle w:val="Brdtext"/>
      </w:pPr>
      <w:r>
        <w:lastRenderedPageBreak/>
        <w:t xml:space="preserve">Stockholm den </w:t>
      </w:r>
      <w:sdt>
        <w:sdtPr>
          <w:id w:val="-1225218591"/>
          <w:placeholder>
            <w:docPart w:val="599EF35057FA4C92A530106AD71B05EB"/>
          </w:placeholder>
          <w:dataBinding w:prefixMappings="xmlns:ns0='http://lp/documentinfo/RK' " w:xpath="/ns0:DocumentInfo[1]/ns0:BaseInfo[1]/ns0:HeaderDate[1]" w:storeItemID="{D48F70A2-923D-43C6-8888-B9B05B979CDA}"/>
          <w:date w:fullDate="2020-12-09T00:00:00Z">
            <w:dateFormat w:val="d MMMM yyyy"/>
            <w:lid w:val="sv-SE"/>
            <w:storeMappedDataAs w:val="dateTime"/>
            <w:calendar w:val="gregorian"/>
          </w:date>
        </w:sdtPr>
        <w:sdtEndPr/>
        <w:sdtContent>
          <w:r w:rsidR="00BF2656">
            <w:t>9</w:t>
          </w:r>
          <w:r w:rsidR="0035036C">
            <w:t xml:space="preserve"> december 2020</w:t>
          </w:r>
        </w:sdtContent>
      </w:sdt>
    </w:p>
    <w:p w14:paraId="6803A129" w14:textId="77777777" w:rsidR="00853425" w:rsidRDefault="00853425" w:rsidP="004E7A8F">
      <w:pPr>
        <w:pStyle w:val="Brdtextutanavstnd"/>
      </w:pPr>
    </w:p>
    <w:p w14:paraId="6E4A8E63" w14:textId="77777777" w:rsidR="00853425" w:rsidRDefault="00853425" w:rsidP="004E7A8F">
      <w:pPr>
        <w:pStyle w:val="Brdtextutanavstnd"/>
      </w:pPr>
    </w:p>
    <w:p w14:paraId="3D456CC4" w14:textId="77777777" w:rsidR="00853425" w:rsidRDefault="00853425" w:rsidP="004E7A8F">
      <w:pPr>
        <w:pStyle w:val="Brdtextutanavstnd"/>
      </w:pPr>
    </w:p>
    <w:p w14:paraId="7923DBF3" w14:textId="25E4FC8F" w:rsidR="00853425" w:rsidRDefault="00853425" w:rsidP="00F41349">
      <w:pPr>
        <w:pStyle w:val="Brdtext"/>
      </w:pPr>
      <w:r>
        <w:t>Anna Ekström</w:t>
      </w:r>
    </w:p>
    <w:sectPr w:rsidR="00853425" w:rsidSect="00853425">
      <w:headerReference w:type="even" r:id="rId15"/>
      <w:headerReference w:type="default" r:id="rId16"/>
      <w:footerReference w:type="even" r:id="rId17"/>
      <w:footerReference w:type="default" r:id="rId18"/>
      <w:headerReference w:type="first" r:id="rId19"/>
      <w:footerReference w:type="first" r:id="rId20"/>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276ED" w14:textId="77777777" w:rsidR="00853425" w:rsidRDefault="00853425" w:rsidP="00A87A54">
      <w:pPr>
        <w:spacing w:after="0" w:line="240" w:lineRule="auto"/>
      </w:pPr>
      <w:r>
        <w:separator/>
      </w:r>
    </w:p>
  </w:endnote>
  <w:endnote w:type="continuationSeparator" w:id="0">
    <w:p w14:paraId="595550B0" w14:textId="77777777" w:rsidR="00853425" w:rsidRDefault="0085342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C2621" w14:textId="77777777" w:rsidR="002234E4" w:rsidRDefault="002234E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853425" w:rsidRPr="00347E11" w14:paraId="334A46CA" w14:textId="77777777" w:rsidTr="009A6989">
      <w:trPr>
        <w:trHeight w:val="227"/>
        <w:jc w:val="right"/>
      </w:trPr>
      <w:tc>
        <w:tcPr>
          <w:tcW w:w="708" w:type="dxa"/>
          <w:vAlign w:val="bottom"/>
        </w:tcPr>
        <w:p w14:paraId="1E72C05C" w14:textId="77777777" w:rsidR="00853425" w:rsidRPr="00B62610" w:rsidRDefault="00853425" w:rsidP="00853425">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853425" w:rsidRPr="00347E11" w14:paraId="33FCC507" w14:textId="77777777" w:rsidTr="009A6989">
      <w:trPr>
        <w:trHeight w:val="850"/>
        <w:jc w:val="right"/>
      </w:trPr>
      <w:tc>
        <w:tcPr>
          <w:tcW w:w="708" w:type="dxa"/>
          <w:vAlign w:val="bottom"/>
        </w:tcPr>
        <w:p w14:paraId="438A8428" w14:textId="77777777" w:rsidR="00853425" w:rsidRPr="00347E11" w:rsidRDefault="00853425" w:rsidP="00853425">
          <w:pPr>
            <w:pStyle w:val="Sidfot"/>
            <w:spacing w:line="276" w:lineRule="auto"/>
            <w:jc w:val="right"/>
          </w:pPr>
        </w:p>
      </w:tc>
    </w:tr>
  </w:tbl>
  <w:p w14:paraId="031F76DD" w14:textId="77777777" w:rsidR="00853425" w:rsidRPr="005606BC" w:rsidRDefault="00853425" w:rsidP="00853425">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B3FC62E" w14:textId="77777777" w:rsidTr="001F4302">
      <w:trPr>
        <w:trHeight w:val="510"/>
      </w:trPr>
      <w:tc>
        <w:tcPr>
          <w:tcW w:w="8525" w:type="dxa"/>
          <w:gridSpan w:val="2"/>
          <w:vAlign w:val="bottom"/>
        </w:tcPr>
        <w:p w14:paraId="79D56991" w14:textId="77777777" w:rsidR="00347E11" w:rsidRPr="00347E11" w:rsidRDefault="00347E11" w:rsidP="00347E11">
          <w:pPr>
            <w:pStyle w:val="Sidfot"/>
            <w:rPr>
              <w:sz w:val="8"/>
            </w:rPr>
          </w:pPr>
        </w:p>
      </w:tc>
    </w:tr>
    <w:tr w:rsidR="00093408" w:rsidRPr="00EE3C0F" w14:paraId="1C87ED73" w14:textId="77777777" w:rsidTr="00C26068">
      <w:trPr>
        <w:trHeight w:val="227"/>
      </w:trPr>
      <w:tc>
        <w:tcPr>
          <w:tcW w:w="4074" w:type="dxa"/>
        </w:tcPr>
        <w:p w14:paraId="28A298C5" w14:textId="77777777" w:rsidR="00347E11" w:rsidRPr="00F53AEA" w:rsidRDefault="00347E11" w:rsidP="00C26068">
          <w:pPr>
            <w:pStyle w:val="Sidfot"/>
            <w:spacing w:line="276" w:lineRule="auto"/>
          </w:pPr>
        </w:p>
      </w:tc>
      <w:tc>
        <w:tcPr>
          <w:tcW w:w="4451" w:type="dxa"/>
        </w:tcPr>
        <w:p w14:paraId="00CB910A" w14:textId="77777777" w:rsidR="00093408" w:rsidRPr="00F53AEA" w:rsidRDefault="00093408" w:rsidP="00F53AEA">
          <w:pPr>
            <w:pStyle w:val="Sidfot"/>
            <w:spacing w:line="276" w:lineRule="auto"/>
          </w:pPr>
        </w:p>
      </w:tc>
    </w:tr>
  </w:tbl>
  <w:p w14:paraId="25AD0CD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6F408" w14:textId="77777777" w:rsidR="00853425" w:rsidRDefault="00853425" w:rsidP="00A87A54">
      <w:pPr>
        <w:spacing w:after="0" w:line="240" w:lineRule="auto"/>
      </w:pPr>
      <w:r>
        <w:separator/>
      </w:r>
    </w:p>
  </w:footnote>
  <w:footnote w:type="continuationSeparator" w:id="0">
    <w:p w14:paraId="3C462A0E" w14:textId="77777777" w:rsidR="00853425" w:rsidRDefault="0085342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E36A0" w14:textId="77777777" w:rsidR="002234E4" w:rsidRDefault="002234E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3670E" w14:textId="77777777" w:rsidR="002234E4" w:rsidRDefault="002234E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53425" w14:paraId="276A9AD2" w14:textId="77777777" w:rsidTr="00C93EBA">
      <w:trPr>
        <w:trHeight w:val="227"/>
      </w:trPr>
      <w:tc>
        <w:tcPr>
          <w:tcW w:w="5534" w:type="dxa"/>
        </w:tcPr>
        <w:p w14:paraId="7CDDBD95" w14:textId="77777777" w:rsidR="00853425" w:rsidRPr="007D73AB" w:rsidRDefault="00853425">
          <w:pPr>
            <w:pStyle w:val="Sidhuvud"/>
          </w:pPr>
        </w:p>
      </w:tc>
      <w:tc>
        <w:tcPr>
          <w:tcW w:w="3170" w:type="dxa"/>
          <w:vAlign w:val="bottom"/>
        </w:tcPr>
        <w:p w14:paraId="61BF0619" w14:textId="77777777" w:rsidR="00853425" w:rsidRPr="007D73AB" w:rsidRDefault="00853425" w:rsidP="00340DE0">
          <w:pPr>
            <w:pStyle w:val="Sidhuvud"/>
          </w:pPr>
        </w:p>
      </w:tc>
      <w:tc>
        <w:tcPr>
          <w:tcW w:w="1134" w:type="dxa"/>
        </w:tcPr>
        <w:p w14:paraId="7859C86B" w14:textId="77777777" w:rsidR="00853425" w:rsidRDefault="00853425" w:rsidP="005A703A">
          <w:pPr>
            <w:pStyle w:val="Sidhuvud"/>
          </w:pPr>
        </w:p>
      </w:tc>
    </w:tr>
    <w:tr w:rsidR="00853425" w14:paraId="1E5A2146" w14:textId="77777777" w:rsidTr="00C93EBA">
      <w:trPr>
        <w:trHeight w:val="1928"/>
      </w:trPr>
      <w:tc>
        <w:tcPr>
          <w:tcW w:w="5534" w:type="dxa"/>
        </w:tcPr>
        <w:p w14:paraId="3FC23E22" w14:textId="77777777" w:rsidR="00853425" w:rsidRPr="00340DE0" w:rsidRDefault="00853425" w:rsidP="00340DE0">
          <w:pPr>
            <w:pStyle w:val="Sidhuvud"/>
          </w:pPr>
          <w:r>
            <w:rPr>
              <w:noProof/>
            </w:rPr>
            <w:drawing>
              <wp:inline distT="0" distB="0" distL="0" distR="0" wp14:anchorId="3F91E7F9" wp14:editId="5B7D184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9D68202" w14:textId="77777777" w:rsidR="00853425" w:rsidRPr="00710A6C" w:rsidRDefault="00853425" w:rsidP="00EE3C0F">
          <w:pPr>
            <w:pStyle w:val="Sidhuvud"/>
            <w:rPr>
              <w:b/>
            </w:rPr>
          </w:pPr>
        </w:p>
        <w:p w14:paraId="55465088" w14:textId="77777777" w:rsidR="00853425" w:rsidRDefault="00853425" w:rsidP="00EE3C0F">
          <w:pPr>
            <w:pStyle w:val="Sidhuvud"/>
          </w:pPr>
        </w:p>
        <w:p w14:paraId="058C4807" w14:textId="77777777" w:rsidR="00853425" w:rsidRDefault="00853425" w:rsidP="00EE3C0F">
          <w:pPr>
            <w:pStyle w:val="Sidhuvud"/>
          </w:pPr>
        </w:p>
        <w:p w14:paraId="71B3E71E" w14:textId="77777777" w:rsidR="00853425" w:rsidRDefault="00853425" w:rsidP="00EE3C0F">
          <w:pPr>
            <w:pStyle w:val="Sidhuvud"/>
          </w:pPr>
        </w:p>
        <w:p w14:paraId="77CF7342" w14:textId="38A8269D" w:rsidR="00853425" w:rsidRDefault="001B46CC" w:rsidP="00EE3C0F">
          <w:pPr>
            <w:pStyle w:val="Sidhuvud"/>
          </w:pPr>
          <w:sdt>
            <w:sdtPr>
              <w:alias w:val="Dnr"/>
              <w:tag w:val="ccRKShow_Dnr"/>
              <w:id w:val="-829283628"/>
              <w:placeholder>
                <w:docPart w:val="DF6D5A7D8AD2450884AF7BC1D7DE7B13"/>
              </w:placeholder>
              <w:showingPlcHdr/>
              <w:dataBinding w:prefixMappings="xmlns:ns0='http://lp/documentinfo/RK' " w:xpath="/ns0:DocumentInfo[1]/ns0:BaseInfo[1]/ns0:Dnr[1]" w:storeItemID="{D48F70A2-923D-43C6-8888-B9B05B979CDA}"/>
              <w:text/>
            </w:sdtPr>
            <w:sdtEndPr/>
            <w:sdtContent>
              <w:r w:rsidR="0060349A">
                <w:rPr>
                  <w:rStyle w:val="Platshllartext"/>
                </w:rPr>
                <w:t xml:space="preserve"> </w:t>
              </w:r>
            </w:sdtContent>
          </w:sdt>
          <w:r w:rsidR="00D338C8" w:rsidRPr="00D338C8">
            <w:t xml:space="preserve">U2020/06152 </w:t>
          </w:r>
          <w:sdt>
            <w:sdtPr>
              <w:alias w:val="DocNumber"/>
              <w:tag w:val="DocNumber"/>
              <w:id w:val="1726028884"/>
              <w:placeholder>
                <w:docPart w:val="5835D306E3BA487C8C642CE0F4080D9A"/>
              </w:placeholder>
              <w:showingPlcHdr/>
              <w:dataBinding w:prefixMappings="xmlns:ns0='http://lp/documentinfo/RK' " w:xpath="/ns0:DocumentInfo[1]/ns0:BaseInfo[1]/ns0:DocNumber[1]" w:storeItemID="{D48F70A2-923D-43C6-8888-B9B05B979CDA}"/>
              <w:text/>
            </w:sdtPr>
            <w:sdtEndPr/>
            <w:sdtContent>
              <w:r w:rsidR="00853425">
                <w:rPr>
                  <w:rStyle w:val="Platshllartext"/>
                </w:rPr>
                <w:t xml:space="preserve"> </w:t>
              </w:r>
            </w:sdtContent>
          </w:sdt>
        </w:p>
        <w:p w14:paraId="6C85A901" w14:textId="77777777" w:rsidR="00853425" w:rsidRDefault="00853425" w:rsidP="00EE3C0F">
          <w:pPr>
            <w:pStyle w:val="Sidhuvud"/>
          </w:pPr>
        </w:p>
      </w:tc>
      <w:tc>
        <w:tcPr>
          <w:tcW w:w="1134" w:type="dxa"/>
        </w:tcPr>
        <w:p w14:paraId="5EB17948" w14:textId="77777777" w:rsidR="00853425" w:rsidRDefault="00853425" w:rsidP="0094502D">
          <w:pPr>
            <w:pStyle w:val="Sidhuvud"/>
          </w:pPr>
        </w:p>
        <w:p w14:paraId="5986AAFA" w14:textId="77777777" w:rsidR="00853425" w:rsidRPr="0094502D" w:rsidRDefault="00853425" w:rsidP="00EC71A6">
          <w:pPr>
            <w:pStyle w:val="Sidhuvud"/>
          </w:pPr>
        </w:p>
      </w:tc>
    </w:tr>
    <w:tr w:rsidR="00853425" w14:paraId="5DA8C683" w14:textId="77777777" w:rsidTr="00C93EBA">
      <w:trPr>
        <w:trHeight w:val="2268"/>
      </w:trPr>
      <w:sdt>
        <w:sdtPr>
          <w:rPr>
            <w:b/>
          </w:rPr>
          <w:alias w:val="SenderText"/>
          <w:tag w:val="ccRKShow_SenderText"/>
          <w:id w:val="1374046025"/>
          <w:placeholder>
            <w:docPart w:val="16FEB169C2454070AB8E4FBE0B2884B8"/>
          </w:placeholder>
        </w:sdtPr>
        <w:sdtEndPr>
          <w:rPr>
            <w:b w:val="0"/>
          </w:rPr>
        </w:sdtEndPr>
        <w:sdtContent>
          <w:tc>
            <w:tcPr>
              <w:tcW w:w="5534" w:type="dxa"/>
              <w:tcMar>
                <w:right w:w="1134" w:type="dxa"/>
              </w:tcMar>
            </w:tcPr>
            <w:p w14:paraId="02BB35DA" w14:textId="77777777" w:rsidR="00853425" w:rsidRPr="00853425" w:rsidRDefault="00853425" w:rsidP="00340DE0">
              <w:pPr>
                <w:pStyle w:val="Sidhuvud"/>
                <w:rPr>
                  <w:b/>
                </w:rPr>
              </w:pPr>
              <w:r w:rsidRPr="00853425">
                <w:rPr>
                  <w:b/>
                </w:rPr>
                <w:t>Utbildningsdepartementet</w:t>
              </w:r>
            </w:p>
            <w:p w14:paraId="0BC20F9D" w14:textId="77777777" w:rsidR="00B141A7" w:rsidRDefault="00853425" w:rsidP="00340DE0">
              <w:pPr>
                <w:pStyle w:val="Sidhuvud"/>
              </w:pPr>
              <w:r w:rsidRPr="00853425">
                <w:t>Utbildningsministern</w:t>
              </w:r>
            </w:p>
            <w:p w14:paraId="0264F8B1" w14:textId="77777777" w:rsidR="00426930" w:rsidRDefault="00426930" w:rsidP="00B141A7">
              <w:pPr>
                <w:pStyle w:val="Sidhuvud"/>
              </w:pPr>
            </w:p>
            <w:p w14:paraId="630DA13E" w14:textId="401BC9EC" w:rsidR="00853425" w:rsidRPr="00340DE0" w:rsidRDefault="00853425" w:rsidP="00B141A7">
              <w:pPr>
                <w:pStyle w:val="Sidhuvud"/>
              </w:pPr>
            </w:p>
          </w:tc>
        </w:sdtContent>
      </w:sdt>
      <w:sdt>
        <w:sdtPr>
          <w:alias w:val="Recipient"/>
          <w:tag w:val="ccRKShow_Recipient"/>
          <w:id w:val="-28344517"/>
          <w:placeholder>
            <w:docPart w:val="236976853ABF4B90A1FF2FA537E61F1F"/>
          </w:placeholder>
          <w:dataBinding w:prefixMappings="xmlns:ns0='http://lp/documentinfo/RK' " w:xpath="/ns0:DocumentInfo[1]/ns0:BaseInfo[1]/ns0:Recipient[1]" w:storeItemID="{D48F70A2-923D-43C6-8888-B9B05B979CDA}"/>
          <w:text w:multiLine="1"/>
        </w:sdtPr>
        <w:sdtEndPr/>
        <w:sdtContent>
          <w:tc>
            <w:tcPr>
              <w:tcW w:w="3170" w:type="dxa"/>
            </w:tcPr>
            <w:p w14:paraId="1CEFB872" w14:textId="77777777" w:rsidR="00853425" w:rsidRDefault="00853425" w:rsidP="00547B89">
              <w:pPr>
                <w:pStyle w:val="Sidhuvud"/>
              </w:pPr>
              <w:r>
                <w:t>Till riksdagen</w:t>
              </w:r>
            </w:p>
          </w:tc>
        </w:sdtContent>
      </w:sdt>
      <w:tc>
        <w:tcPr>
          <w:tcW w:w="1134" w:type="dxa"/>
        </w:tcPr>
        <w:p w14:paraId="3383ADA1" w14:textId="77777777" w:rsidR="00853425" w:rsidRDefault="00853425" w:rsidP="003E6020">
          <w:pPr>
            <w:pStyle w:val="Sidhuvud"/>
          </w:pPr>
        </w:p>
      </w:tc>
    </w:tr>
  </w:tbl>
  <w:p w14:paraId="2ED4854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425"/>
    <w:rsid w:val="00000290"/>
    <w:rsid w:val="00004D5C"/>
    <w:rsid w:val="00005F68"/>
    <w:rsid w:val="00006CA7"/>
    <w:rsid w:val="000112F3"/>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2EF4"/>
    <w:rsid w:val="00093408"/>
    <w:rsid w:val="00093BBF"/>
    <w:rsid w:val="0009435C"/>
    <w:rsid w:val="000A13CA"/>
    <w:rsid w:val="000A456A"/>
    <w:rsid w:val="000A5E43"/>
    <w:rsid w:val="000C3973"/>
    <w:rsid w:val="000C61D1"/>
    <w:rsid w:val="000D31A9"/>
    <w:rsid w:val="000E12D9"/>
    <w:rsid w:val="000E4A67"/>
    <w:rsid w:val="000E59A9"/>
    <w:rsid w:val="000E638A"/>
    <w:rsid w:val="000F00B8"/>
    <w:rsid w:val="000F1EA7"/>
    <w:rsid w:val="000F2084"/>
    <w:rsid w:val="000F2539"/>
    <w:rsid w:val="000F6462"/>
    <w:rsid w:val="00113168"/>
    <w:rsid w:val="0011413E"/>
    <w:rsid w:val="00116AEF"/>
    <w:rsid w:val="00116FAB"/>
    <w:rsid w:val="0012033A"/>
    <w:rsid w:val="00121002"/>
    <w:rsid w:val="00122D16"/>
    <w:rsid w:val="00125B5E"/>
    <w:rsid w:val="00126E6B"/>
    <w:rsid w:val="00130EC3"/>
    <w:rsid w:val="001331B1"/>
    <w:rsid w:val="00134837"/>
    <w:rsid w:val="00135111"/>
    <w:rsid w:val="001428E2"/>
    <w:rsid w:val="00146F7D"/>
    <w:rsid w:val="00167FA8"/>
    <w:rsid w:val="00170CE4"/>
    <w:rsid w:val="0017300E"/>
    <w:rsid w:val="00173126"/>
    <w:rsid w:val="00176A26"/>
    <w:rsid w:val="001813DF"/>
    <w:rsid w:val="0019051C"/>
    <w:rsid w:val="0019127B"/>
    <w:rsid w:val="00192350"/>
    <w:rsid w:val="00192E34"/>
    <w:rsid w:val="00197A8A"/>
    <w:rsid w:val="001A2A61"/>
    <w:rsid w:val="001B46CC"/>
    <w:rsid w:val="001B4824"/>
    <w:rsid w:val="001C4980"/>
    <w:rsid w:val="001C5DC9"/>
    <w:rsid w:val="001C71A9"/>
    <w:rsid w:val="001E1A13"/>
    <w:rsid w:val="001E20CC"/>
    <w:rsid w:val="001E3D83"/>
    <w:rsid w:val="001E72EE"/>
    <w:rsid w:val="001F0629"/>
    <w:rsid w:val="001F0736"/>
    <w:rsid w:val="001F2C21"/>
    <w:rsid w:val="001F4302"/>
    <w:rsid w:val="001F50BE"/>
    <w:rsid w:val="001F525B"/>
    <w:rsid w:val="001F6BBE"/>
    <w:rsid w:val="00204079"/>
    <w:rsid w:val="002102FD"/>
    <w:rsid w:val="00211B4E"/>
    <w:rsid w:val="00213204"/>
    <w:rsid w:val="00213258"/>
    <w:rsid w:val="00222258"/>
    <w:rsid w:val="002234E4"/>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977B0"/>
    <w:rsid w:val="0029796B"/>
    <w:rsid w:val="002A6820"/>
    <w:rsid w:val="002B6849"/>
    <w:rsid w:val="002C5B48"/>
    <w:rsid w:val="002D2647"/>
    <w:rsid w:val="002D4298"/>
    <w:rsid w:val="002D4829"/>
    <w:rsid w:val="002E2C89"/>
    <w:rsid w:val="002E3609"/>
    <w:rsid w:val="002E4D3F"/>
    <w:rsid w:val="002E5937"/>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6C"/>
    <w:rsid w:val="003503DD"/>
    <w:rsid w:val="00350696"/>
    <w:rsid w:val="00350C92"/>
    <w:rsid w:val="003542C5"/>
    <w:rsid w:val="00365461"/>
    <w:rsid w:val="00370311"/>
    <w:rsid w:val="00374C46"/>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26930"/>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31A45"/>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D4D7C"/>
    <w:rsid w:val="005E2F29"/>
    <w:rsid w:val="005E400D"/>
    <w:rsid w:val="005E4E79"/>
    <w:rsid w:val="005E5CE7"/>
    <w:rsid w:val="005F08C5"/>
    <w:rsid w:val="005F1C2E"/>
    <w:rsid w:val="005F24FE"/>
    <w:rsid w:val="0060349A"/>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C7CB8"/>
    <w:rsid w:val="006D2998"/>
    <w:rsid w:val="006D3188"/>
    <w:rsid w:val="006E08FC"/>
    <w:rsid w:val="006E16B6"/>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1EAD"/>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23A39"/>
    <w:rsid w:val="00830B7B"/>
    <w:rsid w:val="00832661"/>
    <w:rsid w:val="008349AA"/>
    <w:rsid w:val="008375D5"/>
    <w:rsid w:val="00841486"/>
    <w:rsid w:val="00842BC9"/>
    <w:rsid w:val="008431AF"/>
    <w:rsid w:val="0084476E"/>
    <w:rsid w:val="008504F6"/>
    <w:rsid w:val="00853425"/>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68B3"/>
    <w:rsid w:val="008E77D6"/>
    <w:rsid w:val="00902B3B"/>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1A7"/>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807"/>
    <w:rsid w:val="00B66AC0"/>
    <w:rsid w:val="00B71634"/>
    <w:rsid w:val="00B73091"/>
    <w:rsid w:val="00B73933"/>
    <w:rsid w:val="00B76BC5"/>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656"/>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707D3"/>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38C8"/>
    <w:rsid w:val="00D3699F"/>
    <w:rsid w:val="00D4141B"/>
    <w:rsid w:val="00D4145D"/>
    <w:rsid w:val="00D43BB6"/>
    <w:rsid w:val="00D458F0"/>
    <w:rsid w:val="00D50B3B"/>
    <w:rsid w:val="00D5467F"/>
    <w:rsid w:val="00D55837"/>
    <w:rsid w:val="00D60F51"/>
    <w:rsid w:val="00D6730A"/>
    <w:rsid w:val="00D674A6"/>
    <w:rsid w:val="00D74B7C"/>
    <w:rsid w:val="00D76068"/>
    <w:rsid w:val="00D76B01"/>
    <w:rsid w:val="00D804A2"/>
    <w:rsid w:val="00D84704"/>
    <w:rsid w:val="00D849C9"/>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2B5C"/>
    <w:rsid w:val="00E469E4"/>
    <w:rsid w:val="00E475C3"/>
    <w:rsid w:val="00E509B0"/>
    <w:rsid w:val="00E54246"/>
    <w:rsid w:val="00E55D8E"/>
    <w:rsid w:val="00E600C5"/>
    <w:rsid w:val="00E72EF5"/>
    <w:rsid w:val="00E74A30"/>
    <w:rsid w:val="00E77B7E"/>
    <w:rsid w:val="00E82DF1"/>
    <w:rsid w:val="00E96532"/>
    <w:rsid w:val="00E973A0"/>
    <w:rsid w:val="00E97578"/>
    <w:rsid w:val="00EA1688"/>
    <w:rsid w:val="00EA4C83"/>
    <w:rsid w:val="00EB6309"/>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403A"/>
    <w:rsid w:val="00F24297"/>
    <w:rsid w:val="00F25761"/>
    <w:rsid w:val="00F259D7"/>
    <w:rsid w:val="00F32D05"/>
    <w:rsid w:val="00F35263"/>
    <w:rsid w:val="00F403BF"/>
    <w:rsid w:val="00F41349"/>
    <w:rsid w:val="00F4342F"/>
    <w:rsid w:val="00F45227"/>
    <w:rsid w:val="00F5045C"/>
    <w:rsid w:val="00F53AEA"/>
    <w:rsid w:val="00F55FC9"/>
    <w:rsid w:val="00F5663B"/>
    <w:rsid w:val="00F5674D"/>
    <w:rsid w:val="00F6392C"/>
    <w:rsid w:val="00F63D9B"/>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919D11B"/>
  <w15:docId w15:val="{C3CA8EE4-F665-4ED2-8FC1-C41ABC34D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853425"/>
  </w:style>
  <w:style w:type="paragraph" w:styleId="Rubrik1">
    <w:name w:val="heading 1"/>
    <w:basedOn w:val="Brdtext"/>
    <w:next w:val="Brdtext"/>
    <w:link w:val="Rubrik1Char"/>
    <w:uiPriority w:val="1"/>
    <w:qFormat/>
    <w:rsid w:val="0085342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85342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85342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85342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85342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853425"/>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853425"/>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85342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85342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853425"/>
    <w:pPr>
      <w:tabs>
        <w:tab w:val="left" w:pos="1701"/>
        <w:tab w:val="left" w:pos="3600"/>
        <w:tab w:val="left" w:pos="5387"/>
      </w:tabs>
    </w:pPr>
  </w:style>
  <w:style w:type="character" w:customStyle="1" w:styleId="BrdtextChar">
    <w:name w:val="Brödtext Char"/>
    <w:basedOn w:val="Standardstycketeckensnitt"/>
    <w:link w:val="Brdtext"/>
    <w:rsid w:val="00853425"/>
  </w:style>
  <w:style w:type="paragraph" w:styleId="Brdtextmedindrag">
    <w:name w:val="Body Text Indent"/>
    <w:basedOn w:val="Normal"/>
    <w:link w:val="BrdtextmedindragChar"/>
    <w:qFormat/>
    <w:rsid w:val="00853425"/>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853425"/>
  </w:style>
  <w:style w:type="character" w:customStyle="1" w:styleId="Rubrik1Char">
    <w:name w:val="Rubrik 1 Char"/>
    <w:basedOn w:val="Standardstycketeckensnitt"/>
    <w:link w:val="Rubrik1"/>
    <w:uiPriority w:val="1"/>
    <w:rsid w:val="0085342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853425"/>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853425"/>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85342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85342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853425"/>
    <w:pPr>
      <w:numPr>
        <w:numId w:val="0"/>
      </w:numPr>
    </w:pPr>
  </w:style>
  <w:style w:type="paragraph" w:customStyle="1" w:styleId="Rubrik2utannumrering">
    <w:name w:val="Rubrik 2 utan numrering"/>
    <w:basedOn w:val="Rubrik2"/>
    <w:next w:val="Brdtext"/>
    <w:uiPriority w:val="1"/>
    <w:qFormat/>
    <w:rsid w:val="00853425"/>
    <w:pPr>
      <w:numPr>
        <w:ilvl w:val="0"/>
        <w:numId w:val="0"/>
      </w:numPr>
    </w:pPr>
  </w:style>
  <w:style w:type="paragraph" w:customStyle="1" w:styleId="Rubrik3utannumrering">
    <w:name w:val="Rubrik 3 utan numrering"/>
    <w:basedOn w:val="Rubrik3"/>
    <w:next w:val="Brdtext"/>
    <w:uiPriority w:val="1"/>
    <w:qFormat/>
    <w:rsid w:val="00853425"/>
    <w:pPr>
      <w:numPr>
        <w:ilvl w:val="0"/>
        <w:numId w:val="0"/>
      </w:numPr>
    </w:pPr>
  </w:style>
  <w:style w:type="character" w:customStyle="1" w:styleId="Rubrik4Char">
    <w:name w:val="Rubrik 4 Char"/>
    <w:basedOn w:val="Standardstycketeckensnitt"/>
    <w:link w:val="Rubrik4"/>
    <w:uiPriority w:val="1"/>
    <w:rsid w:val="00853425"/>
    <w:rPr>
      <w:rFonts w:asciiTheme="majorHAnsi" w:eastAsiaTheme="majorEastAsia" w:hAnsiTheme="majorHAnsi" w:cstheme="majorBidi"/>
      <w:b/>
      <w:iCs/>
      <w:sz w:val="20"/>
    </w:rPr>
  </w:style>
  <w:style w:type="paragraph" w:customStyle="1" w:styleId="Brdtextutanavstnd">
    <w:name w:val="Brödtext utan avstånd"/>
    <w:basedOn w:val="Normal"/>
    <w:qFormat/>
    <w:rsid w:val="00853425"/>
    <w:pPr>
      <w:tabs>
        <w:tab w:val="left" w:pos="1701"/>
        <w:tab w:val="left" w:pos="3600"/>
        <w:tab w:val="left" w:pos="5387"/>
      </w:tabs>
      <w:spacing w:after="0"/>
    </w:pPr>
  </w:style>
  <w:style w:type="paragraph" w:customStyle="1" w:styleId="Bildtext">
    <w:name w:val="Bildtext"/>
    <w:basedOn w:val="Brdtext"/>
    <w:next w:val="Brdtext"/>
    <w:uiPriority w:val="2"/>
    <w:qFormat/>
    <w:rsid w:val="00853425"/>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853425"/>
    <w:pPr>
      <w:numPr>
        <w:ilvl w:val="0"/>
        <w:numId w:val="0"/>
      </w:numPr>
    </w:pPr>
  </w:style>
  <w:style w:type="paragraph" w:customStyle="1" w:styleId="Rubrik5utannumrering">
    <w:name w:val="Rubrik 5 utan numrering"/>
    <w:basedOn w:val="Rubrik5"/>
    <w:next w:val="Brdtext"/>
    <w:uiPriority w:val="1"/>
    <w:qFormat/>
    <w:rsid w:val="00853425"/>
  </w:style>
  <w:style w:type="paragraph" w:styleId="Beskrivning">
    <w:name w:val="caption"/>
    <w:basedOn w:val="Bildtext"/>
    <w:next w:val="Normal"/>
    <w:uiPriority w:val="35"/>
    <w:semiHidden/>
    <w:qFormat/>
    <w:rsid w:val="00853425"/>
    <w:rPr>
      <w:iCs/>
      <w:szCs w:val="18"/>
    </w:rPr>
  </w:style>
  <w:style w:type="character" w:customStyle="1" w:styleId="Rubrik5Char">
    <w:name w:val="Rubrik 5 Char"/>
    <w:basedOn w:val="Standardstycketeckensnitt"/>
    <w:link w:val="Rubrik5"/>
    <w:uiPriority w:val="1"/>
    <w:rsid w:val="00853425"/>
    <w:rPr>
      <w:rFonts w:asciiTheme="majorHAnsi" w:eastAsiaTheme="majorEastAsia" w:hAnsiTheme="majorHAnsi" w:cstheme="majorBidi"/>
      <w:sz w:val="20"/>
    </w:rPr>
  </w:style>
  <w:style w:type="numbering" w:customStyle="1" w:styleId="RKNumreraderubriker">
    <w:name w:val="RK Numrerade rubriker"/>
    <w:uiPriority w:val="99"/>
    <w:rsid w:val="00853425"/>
    <w:pPr>
      <w:numPr>
        <w:numId w:val="1"/>
      </w:numPr>
    </w:pPr>
  </w:style>
  <w:style w:type="paragraph" w:customStyle="1" w:styleId="Klla">
    <w:name w:val="Källa"/>
    <w:basedOn w:val="Bildtext"/>
    <w:next w:val="Brdtext"/>
    <w:uiPriority w:val="2"/>
    <w:qFormat/>
    <w:rsid w:val="00853425"/>
  </w:style>
  <w:style w:type="paragraph" w:styleId="Sidhuvud">
    <w:name w:val="header"/>
    <w:basedOn w:val="Normal"/>
    <w:link w:val="SidhuvudChar"/>
    <w:uiPriority w:val="99"/>
    <w:rsid w:val="00853425"/>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853425"/>
    <w:rPr>
      <w:rFonts w:asciiTheme="majorHAnsi" w:hAnsiTheme="majorHAnsi"/>
      <w:sz w:val="19"/>
    </w:rPr>
  </w:style>
  <w:style w:type="paragraph" w:styleId="Sidfot">
    <w:name w:val="footer"/>
    <w:basedOn w:val="Normal"/>
    <w:link w:val="SidfotChar"/>
    <w:uiPriority w:val="99"/>
    <w:semiHidden/>
    <w:rsid w:val="00853425"/>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853425"/>
    <w:rPr>
      <w:rFonts w:asciiTheme="majorHAnsi" w:hAnsiTheme="majorHAnsi"/>
      <w:sz w:val="16"/>
    </w:rPr>
  </w:style>
  <w:style w:type="paragraph" w:styleId="Innehll2">
    <w:name w:val="toc 2"/>
    <w:basedOn w:val="Normal"/>
    <w:next w:val="Brdtext"/>
    <w:uiPriority w:val="39"/>
    <w:semiHidden/>
    <w:rsid w:val="00853425"/>
    <w:pPr>
      <w:spacing w:after="0" w:line="240" w:lineRule="auto"/>
    </w:pPr>
  </w:style>
  <w:style w:type="character" w:styleId="Sidnummer">
    <w:name w:val="page number"/>
    <w:basedOn w:val="SidfotChar"/>
    <w:uiPriority w:val="99"/>
    <w:semiHidden/>
    <w:rsid w:val="00853425"/>
    <w:rPr>
      <w:rFonts w:asciiTheme="majorHAnsi" w:hAnsiTheme="majorHAnsi"/>
      <w:sz w:val="17"/>
    </w:rPr>
  </w:style>
  <w:style w:type="paragraph" w:styleId="Innehll1">
    <w:name w:val="toc 1"/>
    <w:basedOn w:val="Normal"/>
    <w:next w:val="Brdtext"/>
    <w:uiPriority w:val="39"/>
    <w:semiHidden/>
    <w:rsid w:val="00853425"/>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853425"/>
    <w:pPr>
      <w:spacing w:after="0" w:line="240" w:lineRule="auto"/>
      <w:ind w:left="284"/>
    </w:pPr>
  </w:style>
  <w:style w:type="character" w:styleId="Hyperlnk">
    <w:name w:val="Hyperlink"/>
    <w:basedOn w:val="Standardstycketeckensnitt"/>
    <w:uiPriority w:val="99"/>
    <w:semiHidden/>
    <w:rsid w:val="00853425"/>
    <w:rPr>
      <w:noProof w:val="0"/>
      <w:color w:val="0563C1" w:themeColor="hyperlink"/>
      <w:u w:val="single"/>
    </w:rPr>
  </w:style>
  <w:style w:type="paragraph" w:styleId="Innehllsfrteckningsrubrik">
    <w:name w:val="TOC Heading"/>
    <w:basedOn w:val="Rubrik1utannumrering"/>
    <w:next w:val="Normal"/>
    <w:uiPriority w:val="39"/>
    <w:semiHidden/>
    <w:qFormat/>
    <w:rsid w:val="00853425"/>
    <w:pPr>
      <w:outlineLvl w:val="9"/>
    </w:pPr>
  </w:style>
  <w:style w:type="table" w:styleId="Tabellrutnt">
    <w:name w:val="Table Grid"/>
    <w:aliases w:val="Ärendeförteckning"/>
    <w:basedOn w:val="Normaltabell"/>
    <w:uiPriority w:val="39"/>
    <w:rsid w:val="00853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853425"/>
    <w:pPr>
      <w:spacing w:after="0"/>
    </w:pPr>
    <w:rPr>
      <w:szCs w:val="20"/>
    </w:rPr>
  </w:style>
  <w:style w:type="character" w:customStyle="1" w:styleId="FotnotstextChar">
    <w:name w:val="Fotnotstext Char"/>
    <w:basedOn w:val="Standardstycketeckensnitt"/>
    <w:link w:val="Fotnotstext"/>
    <w:uiPriority w:val="99"/>
    <w:semiHidden/>
    <w:rsid w:val="00853425"/>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853425"/>
    <w:rPr>
      <w:noProof w:val="0"/>
      <w:vertAlign w:val="superscript"/>
    </w:rPr>
  </w:style>
  <w:style w:type="paragraph" w:styleId="Numreradlista">
    <w:name w:val="List Number"/>
    <w:basedOn w:val="Normal"/>
    <w:uiPriority w:val="6"/>
    <w:rsid w:val="00853425"/>
    <w:pPr>
      <w:numPr>
        <w:numId w:val="36"/>
      </w:numPr>
      <w:spacing w:after="100"/>
    </w:pPr>
  </w:style>
  <w:style w:type="paragraph" w:styleId="Numreradlista2">
    <w:name w:val="List Number 2"/>
    <w:basedOn w:val="Normal"/>
    <w:uiPriority w:val="6"/>
    <w:rsid w:val="00853425"/>
    <w:pPr>
      <w:numPr>
        <w:ilvl w:val="1"/>
        <w:numId w:val="36"/>
      </w:numPr>
      <w:spacing w:after="100"/>
      <w:contextualSpacing/>
    </w:pPr>
  </w:style>
  <w:style w:type="paragraph" w:styleId="Punktlista">
    <w:name w:val="List Bullet"/>
    <w:basedOn w:val="Normal"/>
    <w:uiPriority w:val="6"/>
    <w:rsid w:val="00853425"/>
    <w:pPr>
      <w:numPr>
        <w:numId w:val="28"/>
      </w:numPr>
      <w:spacing w:after="100"/>
      <w:contextualSpacing/>
    </w:pPr>
  </w:style>
  <w:style w:type="paragraph" w:styleId="Punktlista2">
    <w:name w:val="List Bullet 2"/>
    <w:basedOn w:val="Normal"/>
    <w:uiPriority w:val="6"/>
    <w:rsid w:val="00853425"/>
    <w:pPr>
      <w:numPr>
        <w:ilvl w:val="1"/>
        <w:numId w:val="28"/>
      </w:numPr>
      <w:spacing w:after="100"/>
      <w:ind w:left="850" w:hanging="425"/>
      <w:contextualSpacing/>
    </w:pPr>
  </w:style>
  <w:style w:type="numbering" w:customStyle="1" w:styleId="RKNumreradlista">
    <w:name w:val="RK Numrerad lista"/>
    <w:uiPriority w:val="99"/>
    <w:rsid w:val="00853425"/>
    <w:pPr>
      <w:numPr>
        <w:numId w:val="7"/>
      </w:numPr>
    </w:pPr>
  </w:style>
  <w:style w:type="paragraph" w:customStyle="1" w:styleId="Strecklista">
    <w:name w:val="Strecklista"/>
    <w:basedOn w:val="Punktlista"/>
    <w:uiPriority w:val="6"/>
    <w:qFormat/>
    <w:rsid w:val="00853425"/>
    <w:pPr>
      <w:numPr>
        <w:numId w:val="34"/>
      </w:numPr>
    </w:pPr>
  </w:style>
  <w:style w:type="numbering" w:customStyle="1" w:styleId="RKPunktlista">
    <w:name w:val="RK Punktlista"/>
    <w:uiPriority w:val="99"/>
    <w:rsid w:val="00853425"/>
    <w:pPr>
      <w:numPr>
        <w:numId w:val="14"/>
      </w:numPr>
    </w:pPr>
  </w:style>
  <w:style w:type="paragraph" w:customStyle="1" w:styleId="Strecklista2">
    <w:name w:val="Strecklista 2"/>
    <w:basedOn w:val="Strecklista"/>
    <w:uiPriority w:val="6"/>
    <w:semiHidden/>
    <w:qFormat/>
    <w:rsid w:val="00853425"/>
    <w:pPr>
      <w:numPr>
        <w:ilvl w:val="1"/>
      </w:numPr>
    </w:pPr>
  </w:style>
  <w:style w:type="numbering" w:customStyle="1" w:styleId="Strecklistan">
    <w:name w:val="Strecklistan"/>
    <w:uiPriority w:val="99"/>
    <w:rsid w:val="00853425"/>
    <w:pPr>
      <w:numPr>
        <w:numId w:val="18"/>
      </w:numPr>
    </w:pPr>
  </w:style>
  <w:style w:type="character" w:styleId="Platshllartext">
    <w:name w:val="Placeholder Text"/>
    <w:basedOn w:val="Standardstycketeckensnitt"/>
    <w:uiPriority w:val="99"/>
    <w:semiHidden/>
    <w:rsid w:val="00853425"/>
    <w:rPr>
      <w:noProof w:val="0"/>
      <w:color w:val="808080"/>
    </w:rPr>
  </w:style>
  <w:style w:type="paragraph" w:styleId="Numreradlista3">
    <w:name w:val="List Number 3"/>
    <w:basedOn w:val="Normal"/>
    <w:uiPriority w:val="6"/>
    <w:rsid w:val="00853425"/>
    <w:pPr>
      <w:numPr>
        <w:ilvl w:val="2"/>
        <w:numId w:val="36"/>
      </w:numPr>
      <w:spacing w:after="100"/>
      <w:contextualSpacing/>
    </w:pPr>
  </w:style>
  <w:style w:type="paragraph" w:customStyle="1" w:styleId="Strecklista3">
    <w:name w:val="Strecklista 3"/>
    <w:basedOn w:val="Brdtext"/>
    <w:uiPriority w:val="6"/>
    <w:semiHidden/>
    <w:qFormat/>
    <w:rsid w:val="00853425"/>
    <w:pPr>
      <w:numPr>
        <w:ilvl w:val="2"/>
        <w:numId w:val="34"/>
      </w:numPr>
      <w:spacing w:after="100"/>
    </w:pPr>
  </w:style>
  <w:style w:type="paragraph" w:styleId="Punktlista3">
    <w:name w:val="List Bullet 3"/>
    <w:basedOn w:val="Normal"/>
    <w:uiPriority w:val="6"/>
    <w:rsid w:val="00853425"/>
    <w:pPr>
      <w:numPr>
        <w:ilvl w:val="2"/>
        <w:numId w:val="28"/>
      </w:numPr>
      <w:spacing w:after="100"/>
      <w:contextualSpacing/>
    </w:pPr>
  </w:style>
  <w:style w:type="paragraph" w:customStyle="1" w:styleId="Brdtextmedram">
    <w:name w:val="Brödtext med ram"/>
    <w:basedOn w:val="Brdtext"/>
    <w:qFormat/>
    <w:rsid w:val="00853425"/>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853425"/>
    <w:rPr>
      <w:rFonts w:ascii="Calibri" w:hAnsi="Calibri" w:cs="Calibri"/>
      <w:sz w:val="16"/>
    </w:rPr>
  </w:style>
  <w:style w:type="character" w:customStyle="1" w:styleId="DocNrChar">
    <w:name w:val="DocNr Char"/>
    <w:basedOn w:val="Standardstycketeckensnitt"/>
    <w:link w:val="DocNr"/>
    <w:semiHidden/>
    <w:rsid w:val="00853425"/>
    <w:rPr>
      <w:rFonts w:ascii="Calibri" w:hAnsi="Calibri" w:cs="Calibri"/>
      <w:sz w:val="16"/>
    </w:rPr>
  </w:style>
  <w:style w:type="paragraph" w:customStyle="1" w:styleId="RKnormal">
    <w:name w:val="RKnormal"/>
    <w:basedOn w:val="Normal"/>
    <w:semiHidden/>
    <w:rsid w:val="00853425"/>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853425"/>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853425"/>
    <w:pPr>
      <w:spacing w:after="0" w:line="240" w:lineRule="auto"/>
    </w:pPr>
  </w:style>
  <w:style w:type="character" w:customStyle="1" w:styleId="AnteckningsrubrikChar">
    <w:name w:val="Anteckningsrubrik Char"/>
    <w:basedOn w:val="Standardstycketeckensnitt"/>
    <w:link w:val="Anteckningsrubrik"/>
    <w:uiPriority w:val="99"/>
    <w:semiHidden/>
    <w:rsid w:val="00853425"/>
  </w:style>
  <w:style w:type="character" w:styleId="AnvndHyperlnk">
    <w:name w:val="FollowedHyperlink"/>
    <w:basedOn w:val="Standardstycketeckensnitt"/>
    <w:uiPriority w:val="99"/>
    <w:semiHidden/>
    <w:unhideWhenUsed/>
    <w:rsid w:val="00853425"/>
    <w:rPr>
      <w:noProof w:val="0"/>
      <w:color w:val="954F72" w:themeColor="followedHyperlink"/>
      <w:u w:val="single"/>
    </w:rPr>
  </w:style>
  <w:style w:type="paragraph" w:styleId="Avslutandetext">
    <w:name w:val="Closing"/>
    <w:basedOn w:val="Normal"/>
    <w:link w:val="AvslutandetextChar"/>
    <w:uiPriority w:val="99"/>
    <w:semiHidden/>
    <w:unhideWhenUsed/>
    <w:rsid w:val="00853425"/>
    <w:pPr>
      <w:spacing w:after="0" w:line="240" w:lineRule="auto"/>
      <w:ind w:left="4252"/>
    </w:pPr>
  </w:style>
  <w:style w:type="character" w:customStyle="1" w:styleId="AvslutandetextChar">
    <w:name w:val="Avslutande text Char"/>
    <w:basedOn w:val="Standardstycketeckensnitt"/>
    <w:link w:val="Avslutandetext"/>
    <w:uiPriority w:val="99"/>
    <w:semiHidden/>
    <w:rsid w:val="00853425"/>
  </w:style>
  <w:style w:type="paragraph" w:styleId="Avsndaradress-brev">
    <w:name w:val="envelope return"/>
    <w:basedOn w:val="Normal"/>
    <w:uiPriority w:val="99"/>
    <w:semiHidden/>
    <w:unhideWhenUsed/>
    <w:rsid w:val="00853425"/>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8534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53425"/>
    <w:rPr>
      <w:rFonts w:ascii="Segoe UI" w:hAnsi="Segoe UI" w:cs="Segoe UI"/>
      <w:sz w:val="18"/>
      <w:szCs w:val="18"/>
    </w:rPr>
  </w:style>
  <w:style w:type="character" w:styleId="Betoning">
    <w:name w:val="Emphasis"/>
    <w:basedOn w:val="Standardstycketeckensnitt"/>
    <w:uiPriority w:val="20"/>
    <w:semiHidden/>
    <w:qFormat/>
    <w:rsid w:val="00853425"/>
    <w:rPr>
      <w:i/>
      <w:iCs/>
      <w:noProof w:val="0"/>
    </w:rPr>
  </w:style>
  <w:style w:type="character" w:styleId="Bokenstitel">
    <w:name w:val="Book Title"/>
    <w:basedOn w:val="Standardstycketeckensnitt"/>
    <w:uiPriority w:val="33"/>
    <w:semiHidden/>
    <w:qFormat/>
    <w:rsid w:val="00853425"/>
    <w:rPr>
      <w:b/>
      <w:bCs/>
      <w:i/>
      <w:iCs/>
      <w:noProof w:val="0"/>
      <w:spacing w:val="5"/>
    </w:rPr>
  </w:style>
  <w:style w:type="paragraph" w:styleId="Brdtext2">
    <w:name w:val="Body Text 2"/>
    <w:basedOn w:val="Normal"/>
    <w:link w:val="Brdtext2Char"/>
    <w:uiPriority w:val="99"/>
    <w:semiHidden/>
    <w:unhideWhenUsed/>
    <w:rsid w:val="00853425"/>
    <w:pPr>
      <w:spacing w:after="120" w:line="480" w:lineRule="auto"/>
    </w:pPr>
  </w:style>
  <w:style w:type="character" w:customStyle="1" w:styleId="Brdtext2Char">
    <w:name w:val="Brödtext 2 Char"/>
    <w:basedOn w:val="Standardstycketeckensnitt"/>
    <w:link w:val="Brdtext2"/>
    <w:uiPriority w:val="99"/>
    <w:semiHidden/>
    <w:rsid w:val="00853425"/>
  </w:style>
  <w:style w:type="paragraph" w:styleId="Brdtext3">
    <w:name w:val="Body Text 3"/>
    <w:basedOn w:val="Normal"/>
    <w:link w:val="Brdtext3Char"/>
    <w:uiPriority w:val="99"/>
    <w:semiHidden/>
    <w:unhideWhenUsed/>
    <w:rsid w:val="00853425"/>
    <w:pPr>
      <w:spacing w:after="120"/>
    </w:pPr>
    <w:rPr>
      <w:sz w:val="16"/>
      <w:szCs w:val="16"/>
    </w:rPr>
  </w:style>
  <w:style w:type="character" w:customStyle="1" w:styleId="Brdtext3Char">
    <w:name w:val="Brödtext 3 Char"/>
    <w:basedOn w:val="Standardstycketeckensnitt"/>
    <w:link w:val="Brdtext3"/>
    <w:uiPriority w:val="99"/>
    <w:semiHidden/>
    <w:rsid w:val="00853425"/>
    <w:rPr>
      <w:sz w:val="16"/>
      <w:szCs w:val="16"/>
    </w:rPr>
  </w:style>
  <w:style w:type="paragraph" w:styleId="Brdtextmedfrstaindrag">
    <w:name w:val="Body Text First Indent"/>
    <w:basedOn w:val="Brdtext"/>
    <w:link w:val="BrdtextmedfrstaindragChar"/>
    <w:uiPriority w:val="99"/>
    <w:semiHidden/>
    <w:unhideWhenUsed/>
    <w:rsid w:val="00853425"/>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853425"/>
  </w:style>
  <w:style w:type="paragraph" w:styleId="Brdtextmedfrstaindrag2">
    <w:name w:val="Body Text First Indent 2"/>
    <w:basedOn w:val="Brdtextmedindrag"/>
    <w:link w:val="Brdtextmedfrstaindrag2Char"/>
    <w:uiPriority w:val="99"/>
    <w:semiHidden/>
    <w:unhideWhenUsed/>
    <w:rsid w:val="00853425"/>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853425"/>
  </w:style>
  <w:style w:type="paragraph" w:styleId="Brdtextmedindrag2">
    <w:name w:val="Body Text Indent 2"/>
    <w:basedOn w:val="Normal"/>
    <w:link w:val="Brdtextmedindrag2Char"/>
    <w:uiPriority w:val="99"/>
    <w:semiHidden/>
    <w:unhideWhenUsed/>
    <w:rsid w:val="00853425"/>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853425"/>
  </w:style>
  <w:style w:type="paragraph" w:styleId="Brdtextmedindrag3">
    <w:name w:val="Body Text Indent 3"/>
    <w:basedOn w:val="Normal"/>
    <w:link w:val="Brdtextmedindrag3Char"/>
    <w:uiPriority w:val="99"/>
    <w:semiHidden/>
    <w:unhideWhenUsed/>
    <w:rsid w:val="00853425"/>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853425"/>
    <w:rPr>
      <w:sz w:val="16"/>
      <w:szCs w:val="16"/>
    </w:rPr>
  </w:style>
  <w:style w:type="paragraph" w:styleId="Citat">
    <w:name w:val="Quote"/>
    <w:basedOn w:val="Normal"/>
    <w:next w:val="Normal"/>
    <w:link w:val="CitatChar"/>
    <w:uiPriority w:val="29"/>
    <w:semiHidden/>
    <w:qFormat/>
    <w:rsid w:val="00853425"/>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853425"/>
    <w:rPr>
      <w:i/>
      <w:iCs/>
      <w:color w:val="404040" w:themeColor="text1" w:themeTint="BF"/>
    </w:rPr>
  </w:style>
  <w:style w:type="paragraph" w:styleId="Citatfrteckning">
    <w:name w:val="table of authorities"/>
    <w:basedOn w:val="Normal"/>
    <w:next w:val="Normal"/>
    <w:uiPriority w:val="99"/>
    <w:semiHidden/>
    <w:unhideWhenUsed/>
    <w:rsid w:val="00853425"/>
    <w:pPr>
      <w:spacing w:after="0"/>
      <w:ind w:left="250" w:hanging="250"/>
    </w:pPr>
  </w:style>
  <w:style w:type="paragraph" w:styleId="Citatfrteckningsrubrik">
    <w:name w:val="toa heading"/>
    <w:basedOn w:val="Normal"/>
    <w:next w:val="Normal"/>
    <w:uiPriority w:val="99"/>
    <w:semiHidden/>
    <w:unhideWhenUsed/>
    <w:rsid w:val="00853425"/>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853425"/>
  </w:style>
  <w:style w:type="character" w:customStyle="1" w:styleId="DatumChar">
    <w:name w:val="Datum Char"/>
    <w:basedOn w:val="Standardstycketeckensnitt"/>
    <w:link w:val="Datum"/>
    <w:uiPriority w:val="99"/>
    <w:semiHidden/>
    <w:rsid w:val="00853425"/>
  </w:style>
  <w:style w:type="character" w:styleId="Diskretbetoning">
    <w:name w:val="Subtle Emphasis"/>
    <w:basedOn w:val="Standardstycketeckensnitt"/>
    <w:uiPriority w:val="19"/>
    <w:semiHidden/>
    <w:qFormat/>
    <w:rsid w:val="00853425"/>
    <w:rPr>
      <w:i/>
      <w:iCs/>
      <w:noProof w:val="0"/>
      <w:color w:val="404040" w:themeColor="text1" w:themeTint="BF"/>
    </w:rPr>
  </w:style>
  <w:style w:type="character" w:styleId="Diskretreferens">
    <w:name w:val="Subtle Reference"/>
    <w:basedOn w:val="Standardstycketeckensnitt"/>
    <w:uiPriority w:val="31"/>
    <w:semiHidden/>
    <w:qFormat/>
    <w:rsid w:val="00853425"/>
    <w:rPr>
      <w:smallCaps/>
      <w:noProof w:val="0"/>
      <w:color w:val="5A5A5A" w:themeColor="text1" w:themeTint="A5"/>
    </w:rPr>
  </w:style>
  <w:style w:type="table" w:styleId="Diskrettabell1">
    <w:name w:val="Table Subtle 1"/>
    <w:basedOn w:val="Normaltabell"/>
    <w:uiPriority w:val="99"/>
    <w:semiHidden/>
    <w:unhideWhenUsed/>
    <w:rsid w:val="0085342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85342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853425"/>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853425"/>
    <w:rPr>
      <w:rFonts w:ascii="Segoe UI" w:hAnsi="Segoe UI" w:cs="Segoe UI"/>
      <w:sz w:val="16"/>
      <w:szCs w:val="16"/>
    </w:rPr>
  </w:style>
  <w:style w:type="table" w:styleId="Eleganttabell">
    <w:name w:val="Table Elegant"/>
    <w:basedOn w:val="Normaltabell"/>
    <w:uiPriority w:val="99"/>
    <w:semiHidden/>
    <w:unhideWhenUsed/>
    <w:rsid w:val="0085342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85342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85342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85342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853425"/>
    <w:pPr>
      <w:spacing w:after="0" w:line="240" w:lineRule="auto"/>
    </w:pPr>
  </w:style>
  <w:style w:type="character" w:customStyle="1" w:styleId="E-postsignaturChar">
    <w:name w:val="E-postsignatur Char"/>
    <w:basedOn w:val="Standardstycketeckensnitt"/>
    <w:link w:val="E-postsignatur"/>
    <w:uiPriority w:val="99"/>
    <w:semiHidden/>
    <w:rsid w:val="00853425"/>
  </w:style>
  <w:style w:type="paragraph" w:styleId="Figurfrteckning">
    <w:name w:val="table of figures"/>
    <w:basedOn w:val="Normal"/>
    <w:next w:val="Normal"/>
    <w:uiPriority w:val="99"/>
    <w:semiHidden/>
    <w:unhideWhenUsed/>
    <w:rsid w:val="00853425"/>
    <w:pPr>
      <w:spacing w:after="0"/>
    </w:pPr>
  </w:style>
  <w:style w:type="table" w:styleId="Frgadlista">
    <w:name w:val="Colorful List"/>
    <w:basedOn w:val="Normaltabell"/>
    <w:uiPriority w:val="72"/>
    <w:semiHidden/>
    <w:unhideWhenUsed/>
    <w:rsid w:val="0085342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853425"/>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853425"/>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853425"/>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853425"/>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853425"/>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853425"/>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853425"/>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853425"/>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853425"/>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853425"/>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853425"/>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853425"/>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853425"/>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85342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85342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85342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8534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8534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8534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8534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8534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8534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8534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853425"/>
    <w:rPr>
      <w:noProof w:val="0"/>
      <w:color w:val="2B579A"/>
      <w:shd w:val="clear" w:color="auto" w:fill="E6E6E6"/>
    </w:rPr>
  </w:style>
  <w:style w:type="paragraph" w:styleId="HTML-adress">
    <w:name w:val="HTML Address"/>
    <w:basedOn w:val="Normal"/>
    <w:link w:val="HTML-adressChar"/>
    <w:uiPriority w:val="99"/>
    <w:semiHidden/>
    <w:unhideWhenUsed/>
    <w:rsid w:val="00853425"/>
    <w:pPr>
      <w:spacing w:after="0" w:line="240" w:lineRule="auto"/>
    </w:pPr>
    <w:rPr>
      <w:i/>
      <w:iCs/>
    </w:rPr>
  </w:style>
  <w:style w:type="character" w:customStyle="1" w:styleId="HTML-adressChar">
    <w:name w:val="HTML - adress Char"/>
    <w:basedOn w:val="Standardstycketeckensnitt"/>
    <w:link w:val="HTML-adress"/>
    <w:uiPriority w:val="99"/>
    <w:semiHidden/>
    <w:rsid w:val="00853425"/>
    <w:rPr>
      <w:i/>
      <w:iCs/>
    </w:rPr>
  </w:style>
  <w:style w:type="character" w:styleId="HTML-akronym">
    <w:name w:val="HTML Acronym"/>
    <w:basedOn w:val="Standardstycketeckensnitt"/>
    <w:uiPriority w:val="99"/>
    <w:semiHidden/>
    <w:unhideWhenUsed/>
    <w:rsid w:val="00853425"/>
    <w:rPr>
      <w:noProof w:val="0"/>
    </w:rPr>
  </w:style>
  <w:style w:type="character" w:styleId="HTML-citat">
    <w:name w:val="HTML Cite"/>
    <w:basedOn w:val="Standardstycketeckensnitt"/>
    <w:uiPriority w:val="99"/>
    <w:semiHidden/>
    <w:unhideWhenUsed/>
    <w:rsid w:val="00853425"/>
    <w:rPr>
      <w:i/>
      <w:iCs/>
      <w:noProof w:val="0"/>
    </w:rPr>
  </w:style>
  <w:style w:type="character" w:styleId="HTML-definition">
    <w:name w:val="HTML Definition"/>
    <w:basedOn w:val="Standardstycketeckensnitt"/>
    <w:uiPriority w:val="99"/>
    <w:semiHidden/>
    <w:unhideWhenUsed/>
    <w:rsid w:val="00853425"/>
    <w:rPr>
      <w:i/>
      <w:iCs/>
      <w:noProof w:val="0"/>
    </w:rPr>
  </w:style>
  <w:style w:type="character" w:styleId="HTML-exempel">
    <w:name w:val="HTML Sample"/>
    <w:basedOn w:val="Standardstycketeckensnitt"/>
    <w:uiPriority w:val="99"/>
    <w:semiHidden/>
    <w:unhideWhenUsed/>
    <w:rsid w:val="00853425"/>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853425"/>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853425"/>
    <w:rPr>
      <w:rFonts w:ascii="Consolas" w:hAnsi="Consolas"/>
      <w:sz w:val="20"/>
      <w:szCs w:val="20"/>
    </w:rPr>
  </w:style>
  <w:style w:type="character" w:styleId="HTML-kod">
    <w:name w:val="HTML Code"/>
    <w:basedOn w:val="Standardstycketeckensnitt"/>
    <w:uiPriority w:val="99"/>
    <w:semiHidden/>
    <w:unhideWhenUsed/>
    <w:rsid w:val="00853425"/>
    <w:rPr>
      <w:rFonts w:ascii="Consolas" w:hAnsi="Consolas"/>
      <w:noProof w:val="0"/>
      <w:sz w:val="20"/>
      <w:szCs w:val="20"/>
    </w:rPr>
  </w:style>
  <w:style w:type="character" w:styleId="HTML-skrivmaskin">
    <w:name w:val="HTML Typewriter"/>
    <w:basedOn w:val="Standardstycketeckensnitt"/>
    <w:uiPriority w:val="99"/>
    <w:semiHidden/>
    <w:unhideWhenUsed/>
    <w:rsid w:val="00853425"/>
    <w:rPr>
      <w:rFonts w:ascii="Consolas" w:hAnsi="Consolas"/>
      <w:noProof w:val="0"/>
      <w:sz w:val="20"/>
      <w:szCs w:val="20"/>
    </w:rPr>
  </w:style>
  <w:style w:type="character" w:styleId="HTML-tangentbord">
    <w:name w:val="HTML Keyboard"/>
    <w:basedOn w:val="Standardstycketeckensnitt"/>
    <w:uiPriority w:val="99"/>
    <w:semiHidden/>
    <w:unhideWhenUsed/>
    <w:rsid w:val="00853425"/>
    <w:rPr>
      <w:rFonts w:ascii="Consolas" w:hAnsi="Consolas"/>
      <w:noProof w:val="0"/>
      <w:sz w:val="20"/>
      <w:szCs w:val="20"/>
    </w:rPr>
  </w:style>
  <w:style w:type="character" w:styleId="HTML-variabel">
    <w:name w:val="HTML Variable"/>
    <w:basedOn w:val="Standardstycketeckensnitt"/>
    <w:uiPriority w:val="99"/>
    <w:semiHidden/>
    <w:unhideWhenUsed/>
    <w:rsid w:val="00853425"/>
    <w:rPr>
      <w:i/>
      <w:iCs/>
      <w:noProof w:val="0"/>
    </w:rPr>
  </w:style>
  <w:style w:type="paragraph" w:styleId="Index1">
    <w:name w:val="index 1"/>
    <w:basedOn w:val="Normal"/>
    <w:next w:val="Normal"/>
    <w:autoRedefine/>
    <w:uiPriority w:val="99"/>
    <w:semiHidden/>
    <w:unhideWhenUsed/>
    <w:rsid w:val="00853425"/>
    <w:pPr>
      <w:spacing w:after="0" w:line="240" w:lineRule="auto"/>
      <w:ind w:left="250" w:hanging="250"/>
    </w:pPr>
  </w:style>
  <w:style w:type="paragraph" w:styleId="Index2">
    <w:name w:val="index 2"/>
    <w:basedOn w:val="Normal"/>
    <w:next w:val="Normal"/>
    <w:autoRedefine/>
    <w:uiPriority w:val="99"/>
    <w:semiHidden/>
    <w:unhideWhenUsed/>
    <w:rsid w:val="00853425"/>
    <w:pPr>
      <w:spacing w:after="0" w:line="240" w:lineRule="auto"/>
      <w:ind w:left="500" w:hanging="250"/>
    </w:pPr>
  </w:style>
  <w:style w:type="paragraph" w:styleId="Index3">
    <w:name w:val="index 3"/>
    <w:basedOn w:val="Normal"/>
    <w:next w:val="Normal"/>
    <w:autoRedefine/>
    <w:uiPriority w:val="99"/>
    <w:semiHidden/>
    <w:unhideWhenUsed/>
    <w:rsid w:val="00853425"/>
    <w:pPr>
      <w:spacing w:after="0" w:line="240" w:lineRule="auto"/>
      <w:ind w:left="750" w:hanging="250"/>
    </w:pPr>
  </w:style>
  <w:style w:type="paragraph" w:styleId="Index4">
    <w:name w:val="index 4"/>
    <w:basedOn w:val="Normal"/>
    <w:next w:val="Normal"/>
    <w:autoRedefine/>
    <w:uiPriority w:val="99"/>
    <w:semiHidden/>
    <w:unhideWhenUsed/>
    <w:rsid w:val="00853425"/>
    <w:pPr>
      <w:spacing w:after="0" w:line="240" w:lineRule="auto"/>
      <w:ind w:left="1000" w:hanging="250"/>
    </w:pPr>
  </w:style>
  <w:style w:type="paragraph" w:styleId="Index5">
    <w:name w:val="index 5"/>
    <w:basedOn w:val="Normal"/>
    <w:next w:val="Normal"/>
    <w:autoRedefine/>
    <w:uiPriority w:val="99"/>
    <w:semiHidden/>
    <w:unhideWhenUsed/>
    <w:rsid w:val="00853425"/>
    <w:pPr>
      <w:spacing w:after="0" w:line="240" w:lineRule="auto"/>
      <w:ind w:left="1250" w:hanging="250"/>
    </w:pPr>
  </w:style>
  <w:style w:type="paragraph" w:styleId="Index6">
    <w:name w:val="index 6"/>
    <w:basedOn w:val="Normal"/>
    <w:next w:val="Normal"/>
    <w:autoRedefine/>
    <w:uiPriority w:val="99"/>
    <w:semiHidden/>
    <w:unhideWhenUsed/>
    <w:rsid w:val="00853425"/>
    <w:pPr>
      <w:spacing w:after="0" w:line="240" w:lineRule="auto"/>
      <w:ind w:left="1500" w:hanging="250"/>
    </w:pPr>
  </w:style>
  <w:style w:type="paragraph" w:styleId="Index7">
    <w:name w:val="index 7"/>
    <w:basedOn w:val="Normal"/>
    <w:next w:val="Normal"/>
    <w:autoRedefine/>
    <w:uiPriority w:val="99"/>
    <w:semiHidden/>
    <w:unhideWhenUsed/>
    <w:rsid w:val="00853425"/>
    <w:pPr>
      <w:spacing w:after="0" w:line="240" w:lineRule="auto"/>
      <w:ind w:left="1750" w:hanging="250"/>
    </w:pPr>
  </w:style>
  <w:style w:type="paragraph" w:styleId="Index8">
    <w:name w:val="index 8"/>
    <w:basedOn w:val="Normal"/>
    <w:next w:val="Normal"/>
    <w:autoRedefine/>
    <w:uiPriority w:val="99"/>
    <w:semiHidden/>
    <w:unhideWhenUsed/>
    <w:rsid w:val="00853425"/>
    <w:pPr>
      <w:spacing w:after="0" w:line="240" w:lineRule="auto"/>
      <w:ind w:left="2000" w:hanging="250"/>
    </w:pPr>
  </w:style>
  <w:style w:type="paragraph" w:styleId="Index9">
    <w:name w:val="index 9"/>
    <w:basedOn w:val="Normal"/>
    <w:next w:val="Normal"/>
    <w:autoRedefine/>
    <w:uiPriority w:val="99"/>
    <w:semiHidden/>
    <w:unhideWhenUsed/>
    <w:rsid w:val="00853425"/>
    <w:pPr>
      <w:spacing w:after="0" w:line="240" w:lineRule="auto"/>
      <w:ind w:left="2250" w:hanging="250"/>
    </w:pPr>
  </w:style>
  <w:style w:type="paragraph" w:styleId="Indexrubrik">
    <w:name w:val="index heading"/>
    <w:basedOn w:val="Normal"/>
    <w:next w:val="Index1"/>
    <w:uiPriority w:val="99"/>
    <w:semiHidden/>
    <w:unhideWhenUsed/>
    <w:rsid w:val="00853425"/>
    <w:rPr>
      <w:rFonts w:asciiTheme="majorHAnsi" w:eastAsiaTheme="majorEastAsia" w:hAnsiTheme="majorHAnsi" w:cstheme="majorBidi"/>
      <w:b/>
      <w:bCs/>
    </w:rPr>
  </w:style>
  <w:style w:type="paragraph" w:styleId="Indragetstycke">
    <w:name w:val="Block Text"/>
    <w:basedOn w:val="Normal"/>
    <w:uiPriority w:val="99"/>
    <w:semiHidden/>
    <w:unhideWhenUsed/>
    <w:rsid w:val="00853425"/>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853425"/>
    <w:pPr>
      <w:spacing w:after="0" w:line="240" w:lineRule="auto"/>
    </w:pPr>
  </w:style>
  <w:style w:type="paragraph" w:styleId="Inledning">
    <w:name w:val="Salutation"/>
    <w:basedOn w:val="Normal"/>
    <w:next w:val="Normal"/>
    <w:link w:val="InledningChar"/>
    <w:uiPriority w:val="99"/>
    <w:semiHidden/>
    <w:unhideWhenUsed/>
    <w:rsid w:val="00853425"/>
  </w:style>
  <w:style w:type="character" w:customStyle="1" w:styleId="InledningChar">
    <w:name w:val="Inledning Char"/>
    <w:basedOn w:val="Standardstycketeckensnitt"/>
    <w:link w:val="Inledning"/>
    <w:uiPriority w:val="99"/>
    <w:semiHidden/>
    <w:rsid w:val="00853425"/>
  </w:style>
  <w:style w:type="paragraph" w:styleId="Innehll4">
    <w:name w:val="toc 4"/>
    <w:basedOn w:val="Normal"/>
    <w:next w:val="Normal"/>
    <w:autoRedefine/>
    <w:uiPriority w:val="39"/>
    <w:semiHidden/>
    <w:unhideWhenUsed/>
    <w:rsid w:val="00853425"/>
    <w:pPr>
      <w:spacing w:after="100"/>
      <w:ind w:left="750"/>
    </w:pPr>
  </w:style>
  <w:style w:type="paragraph" w:styleId="Innehll5">
    <w:name w:val="toc 5"/>
    <w:basedOn w:val="Normal"/>
    <w:next w:val="Normal"/>
    <w:autoRedefine/>
    <w:uiPriority w:val="39"/>
    <w:semiHidden/>
    <w:unhideWhenUsed/>
    <w:rsid w:val="00853425"/>
    <w:pPr>
      <w:spacing w:after="100"/>
      <w:ind w:left="1000"/>
    </w:pPr>
  </w:style>
  <w:style w:type="paragraph" w:styleId="Innehll6">
    <w:name w:val="toc 6"/>
    <w:basedOn w:val="Normal"/>
    <w:next w:val="Normal"/>
    <w:autoRedefine/>
    <w:uiPriority w:val="39"/>
    <w:semiHidden/>
    <w:unhideWhenUsed/>
    <w:rsid w:val="00853425"/>
    <w:pPr>
      <w:spacing w:after="100"/>
      <w:ind w:left="1250"/>
    </w:pPr>
  </w:style>
  <w:style w:type="paragraph" w:styleId="Innehll7">
    <w:name w:val="toc 7"/>
    <w:basedOn w:val="Normal"/>
    <w:next w:val="Normal"/>
    <w:autoRedefine/>
    <w:uiPriority w:val="39"/>
    <w:semiHidden/>
    <w:unhideWhenUsed/>
    <w:rsid w:val="00853425"/>
    <w:pPr>
      <w:spacing w:after="100"/>
      <w:ind w:left="1500"/>
    </w:pPr>
  </w:style>
  <w:style w:type="paragraph" w:styleId="Innehll8">
    <w:name w:val="toc 8"/>
    <w:basedOn w:val="Normal"/>
    <w:next w:val="Normal"/>
    <w:autoRedefine/>
    <w:uiPriority w:val="39"/>
    <w:semiHidden/>
    <w:unhideWhenUsed/>
    <w:rsid w:val="00853425"/>
    <w:pPr>
      <w:spacing w:after="100"/>
      <w:ind w:left="1750"/>
    </w:pPr>
  </w:style>
  <w:style w:type="paragraph" w:styleId="Innehll9">
    <w:name w:val="toc 9"/>
    <w:basedOn w:val="Normal"/>
    <w:next w:val="Normal"/>
    <w:autoRedefine/>
    <w:uiPriority w:val="39"/>
    <w:semiHidden/>
    <w:unhideWhenUsed/>
    <w:rsid w:val="00853425"/>
    <w:pPr>
      <w:spacing w:after="100"/>
      <w:ind w:left="2000"/>
    </w:pPr>
  </w:style>
  <w:style w:type="paragraph" w:styleId="Kommentarer">
    <w:name w:val="annotation text"/>
    <w:basedOn w:val="Normal"/>
    <w:link w:val="KommentarerChar"/>
    <w:uiPriority w:val="99"/>
    <w:semiHidden/>
    <w:unhideWhenUsed/>
    <w:rsid w:val="00853425"/>
    <w:pPr>
      <w:spacing w:line="240" w:lineRule="auto"/>
    </w:pPr>
    <w:rPr>
      <w:sz w:val="20"/>
      <w:szCs w:val="20"/>
    </w:rPr>
  </w:style>
  <w:style w:type="character" w:customStyle="1" w:styleId="KommentarerChar">
    <w:name w:val="Kommentarer Char"/>
    <w:basedOn w:val="Standardstycketeckensnitt"/>
    <w:link w:val="Kommentarer"/>
    <w:uiPriority w:val="99"/>
    <w:semiHidden/>
    <w:rsid w:val="00853425"/>
    <w:rPr>
      <w:sz w:val="20"/>
      <w:szCs w:val="20"/>
    </w:rPr>
  </w:style>
  <w:style w:type="character" w:styleId="Kommentarsreferens">
    <w:name w:val="annotation reference"/>
    <w:basedOn w:val="Standardstycketeckensnitt"/>
    <w:uiPriority w:val="99"/>
    <w:semiHidden/>
    <w:unhideWhenUsed/>
    <w:rsid w:val="00853425"/>
    <w:rPr>
      <w:noProof w:val="0"/>
      <w:sz w:val="16"/>
      <w:szCs w:val="16"/>
    </w:rPr>
  </w:style>
  <w:style w:type="paragraph" w:styleId="Kommentarsmne">
    <w:name w:val="annotation subject"/>
    <w:basedOn w:val="Kommentarer"/>
    <w:next w:val="Kommentarer"/>
    <w:link w:val="KommentarsmneChar"/>
    <w:uiPriority w:val="99"/>
    <w:semiHidden/>
    <w:unhideWhenUsed/>
    <w:rsid w:val="00853425"/>
    <w:rPr>
      <w:b/>
      <w:bCs/>
    </w:rPr>
  </w:style>
  <w:style w:type="character" w:customStyle="1" w:styleId="KommentarsmneChar">
    <w:name w:val="Kommentarsämne Char"/>
    <w:basedOn w:val="KommentarerChar"/>
    <w:link w:val="Kommentarsmne"/>
    <w:uiPriority w:val="99"/>
    <w:semiHidden/>
    <w:rsid w:val="00853425"/>
    <w:rPr>
      <w:b/>
      <w:bCs/>
      <w:sz w:val="20"/>
      <w:szCs w:val="20"/>
    </w:rPr>
  </w:style>
  <w:style w:type="paragraph" w:styleId="Lista">
    <w:name w:val="List"/>
    <w:basedOn w:val="Normal"/>
    <w:uiPriority w:val="99"/>
    <w:semiHidden/>
    <w:unhideWhenUsed/>
    <w:rsid w:val="00853425"/>
    <w:pPr>
      <w:ind w:left="283" w:hanging="283"/>
      <w:contextualSpacing/>
    </w:pPr>
  </w:style>
  <w:style w:type="paragraph" w:styleId="Lista2">
    <w:name w:val="List 2"/>
    <w:basedOn w:val="Normal"/>
    <w:uiPriority w:val="99"/>
    <w:semiHidden/>
    <w:unhideWhenUsed/>
    <w:rsid w:val="00853425"/>
    <w:pPr>
      <w:ind w:left="566" w:hanging="283"/>
      <w:contextualSpacing/>
    </w:pPr>
  </w:style>
  <w:style w:type="paragraph" w:styleId="Lista3">
    <w:name w:val="List 3"/>
    <w:basedOn w:val="Normal"/>
    <w:uiPriority w:val="99"/>
    <w:semiHidden/>
    <w:unhideWhenUsed/>
    <w:rsid w:val="00853425"/>
    <w:pPr>
      <w:ind w:left="849" w:hanging="283"/>
      <w:contextualSpacing/>
    </w:pPr>
  </w:style>
  <w:style w:type="paragraph" w:styleId="Lista4">
    <w:name w:val="List 4"/>
    <w:basedOn w:val="Normal"/>
    <w:uiPriority w:val="99"/>
    <w:semiHidden/>
    <w:unhideWhenUsed/>
    <w:rsid w:val="00853425"/>
    <w:pPr>
      <w:ind w:left="1132" w:hanging="283"/>
      <w:contextualSpacing/>
    </w:pPr>
  </w:style>
  <w:style w:type="paragraph" w:styleId="Lista5">
    <w:name w:val="List 5"/>
    <w:basedOn w:val="Normal"/>
    <w:uiPriority w:val="99"/>
    <w:semiHidden/>
    <w:unhideWhenUsed/>
    <w:rsid w:val="00853425"/>
    <w:pPr>
      <w:ind w:left="1415" w:hanging="283"/>
      <w:contextualSpacing/>
    </w:pPr>
  </w:style>
  <w:style w:type="paragraph" w:styleId="Listafortstt">
    <w:name w:val="List Continue"/>
    <w:basedOn w:val="Normal"/>
    <w:uiPriority w:val="99"/>
    <w:semiHidden/>
    <w:unhideWhenUsed/>
    <w:rsid w:val="00853425"/>
    <w:pPr>
      <w:spacing w:after="120"/>
      <w:ind w:left="283"/>
      <w:contextualSpacing/>
    </w:pPr>
  </w:style>
  <w:style w:type="paragraph" w:styleId="Listafortstt2">
    <w:name w:val="List Continue 2"/>
    <w:basedOn w:val="Normal"/>
    <w:uiPriority w:val="99"/>
    <w:semiHidden/>
    <w:unhideWhenUsed/>
    <w:rsid w:val="00853425"/>
    <w:pPr>
      <w:spacing w:after="120"/>
      <w:ind w:left="566"/>
      <w:contextualSpacing/>
    </w:pPr>
  </w:style>
  <w:style w:type="paragraph" w:styleId="Listafortstt3">
    <w:name w:val="List Continue 3"/>
    <w:basedOn w:val="Normal"/>
    <w:uiPriority w:val="99"/>
    <w:semiHidden/>
    <w:unhideWhenUsed/>
    <w:rsid w:val="00853425"/>
    <w:pPr>
      <w:spacing w:after="120"/>
      <w:ind w:left="849"/>
      <w:contextualSpacing/>
    </w:pPr>
  </w:style>
  <w:style w:type="paragraph" w:styleId="Listafortstt4">
    <w:name w:val="List Continue 4"/>
    <w:basedOn w:val="Normal"/>
    <w:uiPriority w:val="99"/>
    <w:semiHidden/>
    <w:unhideWhenUsed/>
    <w:rsid w:val="00853425"/>
    <w:pPr>
      <w:spacing w:after="120"/>
      <w:ind w:left="1132"/>
      <w:contextualSpacing/>
    </w:pPr>
  </w:style>
  <w:style w:type="paragraph" w:styleId="Listafortstt5">
    <w:name w:val="List Continue 5"/>
    <w:basedOn w:val="Normal"/>
    <w:uiPriority w:val="99"/>
    <w:semiHidden/>
    <w:unhideWhenUsed/>
    <w:rsid w:val="00853425"/>
    <w:pPr>
      <w:spacing w:after="120"/>
      <w:ind w:left="1415"/>
      <w:contextualSpacing/>
    </w:pPr>
  </w:style>
  <w:style w:type="paragraph" w:styleId="Liststycke">
    <w:name w:val="List Paragraph"/>
    <w:basedOn w:val="Normal"/>
    <w:uiPriority w:val="34"/>
    <w:semiHidden/>
    <w:qFormat/>
    <w:rsid w:val="00853425"/>
    <w:pPr>
      <w:ind w:left="720"/>
      <w:contextualSpacing/>
    </w:pPr>
  </w:style>
  <w:style w:type="table" w:styleId="Listtabell1ljus">
    <w:name w:val="List Table 1 Light"/>
    <w:basedOn w:val="Normaltabell"/>
    <w:uiPriority w:val="46"/>
    <w:rsid w:val="0085342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853425"/>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853425"/>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853425"/>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853425"/>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853425"/>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853425"/>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85342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853425"/>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853425"/>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853425"/>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853425"/>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853425"/>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853425"/>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85342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853425"/>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853425"/>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853425"/>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853425"/>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853425"/>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853425"/>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8534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85342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85342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85342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85342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85342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85342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85342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853425"/>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853425"/>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853425"/>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853425"/>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853425"/>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853425"/>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85342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853425"/>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853425"/>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853425"/>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853425"/>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853425"/>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853425"/>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85342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853425"/>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853425"/>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853425"/>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853425"/>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853425"/>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853425"/>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853425"/>
  </w:style>
  <w:style w:type="table" w:styleId="Ljuslista">
    <w:name w:val="Light List"/>
    <w:basedOn w:val="Normaltabell"/>
    <w:uiPriority w:val="61"/>
    <w:semiHidden/>
    <w:unhideWhenUsed/>
    <w:rsid w:val="008534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85342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85342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85342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85342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85342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85342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85342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853425"/>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853425"/>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853425"/>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853425"/>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853425"/>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853425"/>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8534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85342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85342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85342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85342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85342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85342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85342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853425"/>
    <w:rPr>
      <w:rFonts w:ascii="Consolas" w:hAnsi="Consolas"/>
      <w:sz w:val="20"/>
      <w:szCs w:val="20"/>
    </w:rPr>
  </w:style>
  <w:style w:type="paragraph" w:styleId="Meddelanderubrik">
    <w:name w:val="Message Header"/>
    <w:basedOn w:val="Normal"/>
    <w:link w:val="MeddelanderubrikChar"/>
    <w:uiPriority w:val="99"/>
    <w:semiHidden/>
    <w:unhideWhenUsed/>
    <w:rsid w:val="0085342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853425"/>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85342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853425"/>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853425"/>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853425"/>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853425"/>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853425"/>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853425"/>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8534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8534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8534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8534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8534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8534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8534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85342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85342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85342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85342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85342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85342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85342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8534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8534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8534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8534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8534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8534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8534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85342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85342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85342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85342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85342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85342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85342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8534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8534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8534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8534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8534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8534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8534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8534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8534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8534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8534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8534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8534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8534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85342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85342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853425"/>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853425"/>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853425"/>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853425"/>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853425"/>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853425"/>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853425"/>
    <w:rPr>
      <w:rFonts w:ascii="Times New Roman" w:hAnsi="Times New Roman" w:cs="Times New Roman"/>
      <w:sz w:val="24"/>
      <w:szCs w:val="24"/>
    </w:rPr>
  </w:style>
  <w:style w:type="paragraph" w:styleId="Normaltindrag">
    <w:name w:val="Normal Indent"/>
    <w:basedOn w:val="Normal"/>
    <w:uiPriority w:val="99"/>
    <w:semiHidden/>
    <w:unhideWhenUsed/>
    <w:rsid w:val="00853425"/>
    <w:pPr>
      <w:ind w:left="1304"/>
    </w:pPr>
  </w:style>
  <w:style w:type="paragraph" w:styleId="Numreradlista4">
    <w:name w:val="List Number 4"/>
    <w:basedOn w:val="Normal"/>
    <w:uiPriority w:val="99"/>
    <w:semiHidden/>
    <w:unhideWhenUsed/>
    <w:rsid w:val="00853425"/>
    <w:pPr>
      <w:numPr>
        <w:numId w:val="40"/>
      </w:numPr>
      <w:contextualSpacing/>
    </w:pPr>
  </w:style>
  <w:style w:type="paragraph" w:styleId="Numreradlista5">
    <w:name w:val="List Number 5"/>
    <w:basedOn w:val="Normal"/>
    <w:uiPriority w:val="99"/>
    <w:semiHidden/>
    <w:unhideWhenUsed/>
    <w:rsid w:val="00853425"/>
    <w:pPr>
      <w:numPr>
        <w:numId w:val="41"/>
      </w:numPr>
      <w:contextualSpacing/>
    </w:pPr>
  </w:style>
  <w:style w:type="character" w:styleId="Nmn">
    <w:name w:val="Mention"/>
    <w:basedOn w:val="Standardstycketeckensnitt"/>
    <w:uiPriority w:val="99"/>
    <w:semiHidden/>
    <w:unhideWhenUsed/>
    <w:rsid w:val="00853425"/>
    <w:rPr>
      <w:noProof w:val="0"/>
      <w:color w:val="2B579A"/>
      <w:shd w:val="clear" w:color="auto" w:fill="E6E6E6"/>
    </w:rPr>
  </w:style>
  <w:style w:type="table" w:styleId="Oformateradtabell1">
    <w:name w:val="Plain Table 1"/>
    <w:basedOn w:val="Normaltabell"/>
    <w:uiPriority w:val="41"/>
    <w:rsid w:val="0085342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85342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8534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8534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85342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853425"/>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853425"/>
    <w:rPr>
      <w:rFonts w:ascii="Consolas" w:hAnsi="Consolas"/>
      <w:sz w:val="21"/>
      <w:szCs w:val="21"/>
    </w:rPr>
  </w:style>
  <w:style w:type="character" w:styleId="Olstomnmnande">
    <w:name w:val="Unresolved Mention"/>
    <w:basedOn w:val="Standardstycketeckensnitt"/>
    <w:uiPriority w:val="99"/>
    <w:semiHidden/>
    <w:unhideWhenUsed/>
    <w:rsid w:val="00853425"/>
    <w:rPr>
      <w:noProof w:val="0"/>
      <w:color w:val="808080"/>
      <w:shd w:val="clear" w:color="auto" w:fill="E6E6E6"/>
    </w:rPr>
  </w:style>
  <w:style w:type="table" w:styleId="Professionelltabell">
    <w:name w:val="Table Professional"/>
    <w:basedOn w:val="Normaltabell"/>
    <w:uiPriority w:val="99"/>
    <w:semiHidden/>
    <w:unhideWhenUsed/>
    <w:rsid w:val="0085342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853425"/>
    <w:pPr>
      <w:numPr>
        <w:numId w:val="42"/>
      </w:numPr>
      <w:contextualSpacing/>
    </w:pPr>
  </w:style>
  <w:style w:type="paragraph" w:styleId="Punktlista5">
    <w:name w:val="List Bullet 5"/>
    <w:basedOn w:val="Normal"/>
    <w:uiPriority w:val="99"/>
    <w:semiHidden/>
    <w:unhideWhenUsed/>
    <w:rsid w:val="00853425"/>
    <w:pPr>
      <w:numPr>
        <w:numId w:val="43"/>
      </w:numPr>
      <w:contextualSpacing/>
    </w:pPr>
  </w:style>
  <w:style w:type="character" w:styleId="Radnummer">
    <w:name w:val="line number"/>
    <w:basedOn w:val="Standardstycketeckensnitt"/>
    <w:uiPriority w:val="99"/>
    <w:semiHidden/>
    <w:unhideWhenUsed/>
    <w:rsid w:val="00853425"/>
    <w:rPr>
      <w:noProof w:val="0"/>
    </w:rPr>
  </w:style>
  <w:style w:type="character" w:customStyle="1" w:styleId="Rubrik6Char">
    <w:name w:val="Rubrik 6 Char"/>
    <w:basedOn w:val="Standardstycketeckensnitt"/>
    <w:link w:val="Rubrik6"/>
    <w:uiPriority w:val="9"/>
    <w:semiHidden/>
    <w:rsid w:val="00853425"/>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853425"/>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853425"/>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853425"/>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85342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853425"/>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853425"/>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853425"/>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853425"/>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853425"/>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853425"/>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85342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853425"/>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853425"/>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853425"/>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853425"/>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853425"/>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853425"/>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8534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85342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85342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85342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85342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85342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85342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8534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85342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85342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85342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85342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85342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85342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8534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8534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8534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8534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8534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8534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8534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85342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85342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85342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85342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85342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85342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85342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85342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85342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85342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85342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85342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85342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85342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853425"/>
    <w:pPr>
      <w:spacing w:after="0" w:line="240" w:lineRule="auto"/>
      <w:ind w:left="4252"/>
    </w:pPr>
  </w:style>
  <w:style w:type="character" w:customStyle="1" w:styleId="SignaturChar">
    <w:name w:val="Signatur Char"/>
    <w:basedOn w:val="Standardstycketeckensnitt"/>
    <w:link w:val="Signatur"/>
    <w:uiPriority w:val="99"/>
    <w:semiHidden/>
    <w:rsid w:val="00853425"/>
  </w:style>
  <w:style w:type="character" w:styleId="Slutnotsreferens">
    <w:name w:val="endnote reference"/>
    <w:basedOn w:val="Standardstycketeckensnitt"/>
    <w:uiPriority w:val="99"/>
    <w:semiHidden/>
    <w:unhideWhenUsed/>
    <w:rsid w:val="00853425"/>
    <w:rPr>
      <w:noProof w:val="0"/>
      <w:vertAlign w:val="superscript"/>
    </w:rPr>
  </w:style>
  <w:style w:type="paragraph" w:styleId="Slutnotstext">
    <w:name w:val="endnote text"/>
    <w:basedOn w:val="Normal"/>
    <w:link w:val="SlutnotstextChar"/>
    <w:uiPriority w:val="99"/>
    <w:semiHidden/>
    <w:unhideWhenUsed/>
    <w:rsid w:val="0085342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853425"/>
    <w:rPr>
      <w:sz w:val="20"/>
      <w:szCs w:val="20"/>
    </w:rPr>
  </w:style>
  <w:style w:type="character" w:styleId="Smarthyperlnk">
    <w:name w:val="Smart Hyperlink"/>
    <w:basedOn w:val="Standardstycketeckensnitt"/>
    <w:uiPriority w:val="99"/>
    <w:semiHidden/>
    <w:unhideWhenUsed/>
    <w:rsid w:val="00853425"/>
    <w:rPr>
      <w:noProof w:val="0"/>
      <w:u w:val="dotted"/>
    </w:rPr>
  </w:style>
  <w:style w:type="table" w:styleId="Standardtabell1">
    <w:name w:val="Table Classic 1"/>
    <w:basedOn w:val="Normaltabell"/>
    <w:uiPriority w:val="99"/>
    <w:semiHidden/>
    <w:unhideWhenUsed/>
    <w:rsid w:val="0085342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85342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85342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85342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853425"/>
    <w:rPr>
      <w:b/>
      <w:bCs/>
      <w:noProof w:val="0"/>
    </w:rPr>
  </w:style>
  <w:style w:type="character" w:styleId="Starkbetoning">
    <w:name w:val="Intense Emphasis"/>
    <w:basedOn w:val="Standardstycketeckensnitt"/>
    <w:uiPriority w:val="21"/>
    <w:semiHidden/>
    <w:qFormat/>
    <w:rsid w:val="00853425"/>
    <w:rPr>
      <w:i/>
      <w:iCs/>
      <w:noProof w:val="0"/>
      <w:color w:val="1A3050" w:themeColor="accent1"/>
    </w:rPr>
  </w:style>
  <w:style w:type="character" w:styleId="Starkreferens">
    <w:name w:val="Intense Reference"/>
    <w:basedOn w:val="Standardstycketeckensnitt"/>
    <w:uiPriority w:val="32"/>
    <w:semiHidden/>
    <w:qFormat/>
    <w:rsid w:val="00853425"/>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853425"/>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853425"/>
    <w:rPr>
      <w:i/>
      <w:iCs/>
      <w:color w:val="1A3050" w:themeColor="accent1"/>
    </w:rPr>
  </w:style>
  <w:style w:type="table" w:styleId="Tabellmed3D-effekter1">
    <w:name w:val="Table 3D effects 1"/>
    <w:basedOn w:val="Normaltabell"/>
    <w:uiPriority w:val="99"/>
    <w:semiHidden/>
    <w:unhideWhenUsed/>
    <w:rsid w:val="0085342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85342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85342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85342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85342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85342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85342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85342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85342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85342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85342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85342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85342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85342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85342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85342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85342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85342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85342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85342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85342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85342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85342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85342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8534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853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853425"/>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853425"/>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85342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85342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85342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6D5A7D8AD2450884AF7BC1D7DE7B13"/>
        <w:category>
          <w:name w:val="Allmänt"/>
          <w:gallery w:val="placeholder"/>
        </w:category>
        <w:types>
          <w:type w:val="bbPlcHdr"/>
        </w:types>
        <w:behaviors>
          <w:behavior w:val="content"/>
        </w:behaviors>
        <w:guid w:val="{3CF56196-30D6-4FE2-A511-51A6CB58D3BA}"/>
      </w:docPartPr>
      <w:docPartBody>
        <w:p w:rsidR="0054293A" w:rsidRDefault="00795D11" w:rsidP="00795D11">
          <w:pPr>
            <w:pStyle w:val="DF6D5A7D8AD2450884AF7BC1D7DE7B13"/>
          </w:pPr>
          <w:r>
            <w:rPr>
              <w:rStyle w:val="Platshllartext"/>
            </w:rPr>
            <w:t xml:space="preserve"> </w:t>
          </w:r>
        </w:p>
      </w:docPartBody>
    </w:docPart>
    <w:docPart>
      <w:docPartPr>
        <w:name w:val="5835D306E3BA487C8C642CE0F4080D9A"/>
        <w:category>
          <w:name w:val="Allmänt"/>
          <w:gallery w:val="placeholder"/>
        </w:category>
        <w:types>
          <w:type w:val="bbPlcHdr"/>
        </w:types>
        <w:behaviors>
          <w:behavior w:val="content"/>
        </w:behaviors>
        <w:guid w:val="{8A62201C-EC9F-4A88-9E38-3C433929F421}"/>
      </w:docPartPr>
      <w:docPartBody>
        <w:p w:rsidR="0054293A" w:rsidRDefault="00795D11" w:rsidP="00795D11">
          <w:pPr>
            <w:pStyle w:val="5835D306E3BA487C8C642CE0F4080D9A"/>
          </w:pPr>
          <w:r>
            <w:rPr>
              <w:rStyle w:val="Platshllartext"/>
            </w:rPr>
            <w:t xml:space="preserve"> </w:t>
          </w:r>
        </w:p>
      </w:docPartBody>
    </w:docPart>
    <w:docPart>
      <w:docPartPr>
        <w:name w:val="16FEB169C2454070AB8E4FBE0B2884B8"/>
        <w:category>
          <w:name w:val="Allmänt"/>
          <w:gallery w:val="placeholder"/>
        </w:category>
        <w:types>
          <w:type w:val="bbPlcHdr"/>
        </w:types>
        <w:behaviors>
          <w:behavior w:val="content"/>
        </w:behaviors>
        <w:guid w:val="{74FEE28C-B5F5-4D02-BF6E-DF539E8B31AE}"/>
      </w:docPartPr>
      <w:docPartBody>
        <w:p w:rsidR="0054293A" w:rsidRDefault="00795D11" w:rsidP="00795D11">
          <w:pPr>
            <w:pStyle w:val="16FEB169C2454070AB8E4FBE0B2884B8"/>
          </w:pPr>
          <w:r>
            <w:rPr>
              <w:rStyle w:val="Platshllartext"/>
            </w:rPr>
            <w:t xml:space="preserve"> </w:t>
          </w:r>
        </w:p>
      </w:docPartBody>
    </w:docPart>
    <w:docPart>
      <w:docPartPr>
        <w:name w:val="236976853ABF4B90A1FF2FA537E61F1F"/>
        <w:category>
          <w:name w:val="Allmänt"/>
          <w:gallery w:val="placeholder"/>
        </w:category>
        <w:types>
          <w:type w:val="bbPlcHdr"/>
        </w:types>
        <w:behaviors>
          <w:behavior w:val="content"/>
        </w:behaviors>
        <w:guid w:val="{33A39886-BB68-4027-9BB7-AC46F9C2D067}"/>
      </w:docPartPr>
      <w:docPartBody>
        <w:p w:rsidR="0054293A" w:rsidRDefault="00795D11" w:rsidP="00795D11">
          <w:pPr>
            <w:pStyle w:val="236976853ABF4B90A1FF2FA537E61F1F"/>
          </w:pPr>
          <w:r>
            <w:rPr>
              <w:rStyle w:val="Platshllartext"/>
            </w:rPr>
            <w:t xml:space="preserve"> </w:t>
          </w:r>
        </w:p>
      </w:docPartBody>
    </w:docPart>
    <w:docPart>
      <w:docPartPr>
        <w:name w:val="599EF35057FA4C92A530106AD71B05EB"/>
        <w:category>
          <w:name w:val="Allmänt"/>
          <w:gallery w:val="placeholder"/>
        </w:category>
        <w:types>
          <w:type w:val="bbPlcHdr"/>
        </w:types>
        <w:behaviors>
          <w:behavior w:val="content"/>
        </w:behaviors>
        <w:guid w:val="{16DABDE2-9C81-490B-AAFA-BFBF43597E00}"/>
      </w:docPartPr>
      <w:docPartBody>
        <w:p w:rsidR="0054293A" w:rsidRDefault="00795D11" w:rsidP="00795D11">
          <w:pPr>
            <w:pStyle w:val="599EF35057FA4C92A530106AD71B05E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11"/>
    <w:rsid w:val="0054293A"/>
    <w:rsid w:val="00795D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3D7560E05A84DAE85363618B4477FC9">
    <w:name w:val="63D7560E05A84DAE85363618B4477FC9"/>
    <w:rsid w:val="00795D11"/>
  </w:style>
  <w:style w:type="character" w:styleId="Platshllartext">
    <w:name w:val="Placeholder Text"/>
    <w:basedOn w:val="Standardstycketeckensnitt"/>
    <w:uiPriority w:val="99"/>
    <w:semiHidden/>
    <w:rsid w:val="00795D11"/>
    <w:rPr>
      <w:noProof w:val="0"/>
      <w:color w:val="808080"/>
    </w:rPr>
  </w:style>
  <w:style w:type="paragraph" w:customStyle="1" w:styleId="95F6FB97D6B84F7FA61AA3F3476687F8">
    <w:name w:val="95F6FB97D6B84F7FA61AA3F3476687F8"/>
    <w:rsid w:val="00795D11"/>
  </w:style>
  <w:style w:type="paragraph" w:customStyle="1" w:styleId="61AE49AEE8F5423FAF4B4DD895CC0CF2">
    <w:name w:val="61AE49AEE8F5423FAF4B4DD895CC0CF2"/>
    <w:rsid w:val="00795D11"/>
  </w:style>
  <w:style w:type="paragraph" w:customStyle="1" w:styleId="BEA81B6EABF247BCBC116BC5C6E23BEA">
    <w:name w:val="BEA81B6EABF247BCBC116BC5C6E23BEA"/>
    <w:rsid w:val="00795D11"/>
  </w:style>
  <w:style w:type="paragraph" w:customStyle="1" w:styleId="DF6D5A7D8AD2450884AF7BC1D7DE7B13">
    <w:name w:val="DF6D5A7D8AD2450884AF7BC1D7DE7B13"/>
    <w:rsid w:val="00795D11"/>
  </w:style>
  <w:style w:type="paragraph" w:customStyle="1" w:styleId="5835D306E3BA487C8C642CE0F4080D9A">
    <w:name w:val="5835D306E3BA487C8C642CE0F4080D9A"/>
    <w:rsid w:val="00795D11"/>
  </w:style>
  <w:style w:type="paragraph" w:customStyle="1" w:styleId="5615B6511E5F4B858E4A41003219B6BE">
    <w:name w:val="5615B6511E5F4B858E4A41003219B6BE"/>
    <w:rsid w:val="00795D11"/>
  </w:style>
  <w:style w:type="paragraph" w:customStyle="1" w:styleId="EE87EED9BC3C4626AA8BDC166C12BD7A">
    <w:name w:val="EE87EED9BC3C4626AA8BDC166C12BD7A"/>
    <w:rsid w:val="00795D11"/>
  </w:style>
  <w:style w:type="paragraph" w:customStyle="1" w:styleId="0C58B024ADB946038C91EFC7B7CEF908">
    <w:name w:val="0C58B024ADB946038C91EFC7B7CEF908"/>
    <w:rsid w:val="00795D11"/>
  </w:style>
  <w:style w:type="paragraph" w:customStyle="1" w:styleId="16FEB169C2454070AB8E4FBE0B2884B8">
    <w:name w:val="16FEB169C2454070AB8E4FBE0B2884B8"/>
    <w:rsid w:val="00795D11"/>
  </w:style>
  <w:style w:type="paragraph" w:customStyle="1" w:styleId="236976853ABF4B90A1FF2FA537E61F1F">
    <w:name w:val="236976853ABF4B90A1FF2FA537E61F1F"/>
    <w:rsid w:val="00795D11"/>
  </w:style>
  <w:style w:type="paragraph" w:customStyle="1" w:styleId="E06BDB8306184676992E681D8CF24D41">
    <w:name w:val="E06BDB8306184676992E681D8CF24D41"/>
    <w:rsid w:val="00795D11"/>
  </w:style>
  <w:style w:type="paragraph" w:customStyle="1" w:styleId="2864C3AA8C0A42A2B2F98D805C99E169">
    <w:name w:val="2864C3AA8C0A42A2B2F98D805C99E169"/>
    <w:rsid w:val="00795D11"/>
  </w:style>
  <w:style w:type="paragraph" w:customStyle="1" w:styleId="2B3515F570EF453681C9483F55620104">
    <w:name w:val="2B3515F570EF453681C9483F55620104"/>
    <w:rsid w:val="00795D11"/>
  </w:style>
  <w:style w:type="paragraph" w:customStyle="1" w:styleId="2688209EB4B24966AFFC45608FE4CCB4">
    <w:name w:val="2688209EB4B24966AFFC45608FE4CCB4"/>
    <w:rsid w:val="00795D11"/>
  </w:style>
  <w:style w:type="paragraph" w:customStyle="1" w:styleId="3CBCC65A1B2A4F47B19572C3198F91AF">
    <w:name w:val="3CBCC65A1B2A4F47B19572C3198F91AF"/>
    <w:rsid w:val="00795D11"/>
  </w:style>
  <w:style w:type="paragraph" w:customStyle="1" w:styleId="599EF35057FA4C92A530106AD71B05EB">
    <w:name w:val="599EF35057FA4C92A530106AD71B05EB"/>
    <w:rsid w:val="00795D11"/>
  </w:style>
  <w:style w:type="paragraph" w:customStyle="1" w:styleId="9E19B16297DD4125A365DAD7CFEB1C4F">
    <w:name w:val="9E19B16297DD4125A365DAD7CFEB1C4F"/>
    <w:rsid w:val="00795D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628bd095-cec0-46d7-a13f-6eb9476f1830</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2020-12-09T00:00:00</HeaderDate>
    <Office/>
    <Dnr/>
    <ParagrafNr/>
    <DocumentTitle/>
    <VisitingAddress/>
    <Extra1/>
    <Extra2/>
    <Extra3>Jasenko Omanovic</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2ef3ce22-4bf8-4d2a-b758-3fef4d0885d6">XJ53JA4DFUZ7-1000368836-1136</_dlc_DocId>
    <_dlc_DocIdUrl xmlns="2ef3ce22-4bf8-4d2a-b758-3fef4d0885d6">
      <Url>https://dhs.sp.regeringskansliet.se/yta/u-GV/_layouts/15/DocIdRedir.aspx?ID=XJ53JA4DFUZ7-1000368836-1136</Url>
      <Description>XJ53JA4DFUZ7-1000368836-1136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B34F607E5B520048A2969099F203B980" ma:contentTypeVersion="26" ma:contentTypeDescription="Skapa nytt dokument med möjlighet att välja RK-mall" ma:contentTypeScope="" ma:versionID="a50860704ae098c0718a996ea993195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2ef3ce22-4bf8-4d2a-b758-3fef4d0885d6" targetNamespace="http://schemas.microsoft.com/office/2006/metadata/properties" ma:root="true" ma:fieldsID="7e510ce323ff9a9ee7856d6f6a23f562" ns2:_="" ns4:_="" ns5:_="" ns6:_="" ns7:_="">
    <xsd:import namespace="4e9c2f0c-7bf8-49af-8356-cbf363fc78a7"/>
    <xsd:import namespace="cc625d36-bb37-4650-91b9-0c96159295ba"/>
    <xsd:import namespace="18f3d968-6251-40b0-9f11-012b293496c2"/>
    <xsd:import namespace="9c9941df-7074-4a92-bf99-225d24d78d61"/>
    <xsd:import namespace="2ef3ce22-4bf8-4d2a-b758-3fef4d0885d6"/>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d414b793-c587-4163-9750-a2d7306b415b}" ma:internalName="TaxCatchAllLabel" ma:readOnly="true" ma:showField="CatchAllDataLabel" ma:web="5e2ce497-b6d6-4c1e-bf59-4d05441d73b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d414b793-c587-4163-9750-a2d7306b415b}" ma:internalName="TaxCatchAll" ma:showField="CatchAllData" ma:web="5e2ce497-b6d6-4c1e-bf59-4d05441d73be">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f3ce22-4bf8-4d2a-b758-3fef4d0885d6"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5197E-28A1-4D6E-BBE6-6A0B4A98FC50}"/>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D48F70A2-923D-43C6-8888-B9B05B979CDA}"/>
</file>

<file path=customXml/itemProps4.xml><?xml version="1.0" encoding="utf-8"?>
<ds:datastoreItem xmlns:ds="http://schemas.openxmlformats.org/officeDocument/2006/customXml" ds:itemID="{92089D13-E36A-4F5B-8D41-5BE615AD2EBA}">
  <ds:schemaRefs>
    <ds:schemaRef ds:uri="Microsoft.SharePoint.Taxonomy.ContentTypeSync"/>
  </ds:schemaRefs>
</ds:datastoreItem>
</file>

<file path=customXml/itemProps5.xml><?xml version="1.0" encoding="utf-8"?>
<ds:datastoreItem xmlns:ds="http://schemas.openxmlformats.org/officeDocument/2006/customXml" ds:itemID="{C7692FDE-9DB1-444C-83FD-6CDFBDEA34E6}">
  <ds:schemaRef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c9941df-7074-4a92-bf99-225d24d78d61"/>
    <ds:schemaRef ds:uri="2ef3ce22-4bf8-4d2a-b758-3fef4d0885d6"/>
    <ds:schemaRef ds:uri="http://purl.org/dc/terms/"/>
    <ds:schemaRef ds:uri="18f3d968-6251-40b0-9f11-012b293496c2"/>
    <ds:schemaRef ds:uri="cc625d36-bb37-4650-91b9-0c96159295ba"/>
    <ds:schemaRef ds:uri="http://schemas.microsoft.com/office/2006/documentManagement/types"/>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C9BB996D-61EB-4A32-8A74-7F50096D9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2ef3ce22-4bf8-4d2a-b758-3fef4d088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AB1DE8B-5FCE-4C2B-B5E3-0E6B9F48CB31}"/>
</file>

<file path=customXml/itemProps8.xml><?xml version="1.0" encoding="utf-8"?>
<ds:datastoreItem xmlns:ds="http://schemas.openxmlformats.org/officeDocument/2006/customXml" ds:itemID="{AEFB082E-E43D-45E3-8EE3-9433E7E52AB7}"/>
</file>

<file path=docProps/app.xml><?xml version="1.0" encoding="utf-8"?>
<Properties xmlns="http://schemas.openxmlformats.org/officeDocument/2006/extended-properties" xmlns:vt="http://schemas.openxmlformats.org/officeDocument/2006/docPropsVTypes">
  <Template>RK Basmall</Template>
  <TotalTime>0</TotalTime>
  <Pages>3</Pages>
  <Words>637</Words>
  <Characters>3380</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2020_21_778 av Lotta Olsson (M) Statens ansvar för kompetensutveckling under pandemin.docx</dc:title>
  <dc:subject/>
  <dc:creator>Christian Magnusson</dc:creator>
  <cp:keywords/>
  <dc:description/>
  <cp:lastModifiedBy>Christian Magnusson</cp:lastModifiedBy>
  <cp:revision>27</cp:revision>
  <cp:lastPrinted>2020-02-06T07:19:00Z</cp:lastPrinted>
  <dcterms:created xsi:type="dcterms:W3CDTF">2020-11-30T13:37:00Z</dcterms:created>
  <dcterms:modified xsi:type="dcterms:W3CDTF">2020-12-08T09:44:00Z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3f441e52-f1f8-461f-8f8e-1924339ed522</vt:lpwstr>
  </property>
</Properties>
</file>