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5A6B" w:rsidP="00DA0661">
      <w:pPr>
        <w:pStyle w:val="Title"/>
      </w:pPr>
      <w:bookmarkStart w:id="0" w:name="Start"/>
      <w:bookmarkEnd w:id="0"/>
      <w:r>
        <w:t>Svar på fråga 2023/24:44</w:t>
      </w:r>
      <w:r w:rsidR="0024029D">
        <w:t>2</w:t>
      </w:r>
      <w:r>
        <w:t xml:space="preserve"> av </w:t>
      </w:r>
      <w:r w:rsidR="0024029D">
        <w:t>Tobias Andersson</w:t>
      </w:r>
      <w:r>
        <w:t xml:space="preserve"> (</w:t>
      </w:r>
      <w:r w:rsidR="0024029D">
        <w:t>SD</w:t>
      </w:r>
      <w:r>
        <w:t>)</w:t>
      </w:r>
      <w:r>
        <w:br/>
      </w:r>
      <w:r w:rsidR="0024029D">
        <w:t>Lantmäteriet och drönare</w:t>
      </w:r>
    </w:p>
    <w:p w:rsidR="003C6EC7" w:rsidP="0024029D">
      <w:pPr>
        <w:pStyle w:val="BodyText"/>
      </w:pPr>
      <w:r>
        <w:t>Tobias Andersson</w:t>
      </w:r>
      <w:r w:rsidR="00E8570D">
        <w:t xml:space="preserve"> har frågat mig om jag och regeringen </w:t>
      </w:r>
      <w:r>
        <w:t>avser att vidta några åtgärder för att stävja problematiken med långa handläggningstider för spridningstillstånd hos Lantmäteriet, exempelvis genom resursförstärkning eller en översyn av arbetsrutinerna</w:t>
      </w:r>
      <w:r w:rsidR="00226825">
        <w:t>.</w:t>
      </w:r>
    </w:p>
    <w:p w:rsidR="006477A4" w:rsidP="00C71FD1">
      <w:pPr>
        <w:pStyle w:val="BodyText"/>
      </w:pPr>
      <w:r w:rsidRPr="0024029D">
        <w:t>Regeringen är informerad om problemet med långa handläggningstider för tillstånd</w:t>
      </w:r>
      <w:r>
        <w:t>sgivning</w:t>
      </w:r>
      <w:r>
        <w:t xml:space="preserve"> </w:t>
      </w:r>
      <w:r>
        <w:t>avseende spridning av fotografier, filmer och liknande registreringar från luftfartyg över svenskt landterritorium enligt</w:t>
      </w:r>
      <w:r w:rsidR="007943A8">
        <w:t xml:space="preserve"> lagen</w:t>
      </w:r>
      <w:r w:rsidRPr="00250669">
        <w:t xml:space="preserve"> (2016:319) och förordning</w:t>
      </w:r>
      <w:r w:rsidR="007943A8">
        <w:t>en</w:t>
      </w:r>
      <w:r w:rsidRPr="00250669">
        <w:t xml:space="preserve"> (2016:320) om skydd för geografisk information</w:t>
      </w:r>
      <w:r w:rsidRPr="0024029D">
        <w:t>.</w:t>
      </w:r>
    </w:p>
    <w:p w:rsidR="00A47DD3" w:rsidP="00C71FD1">
      <w:pPr>
        <w:pStyle w:val="BodyText"/>
      </w:pPr>
      <w:r w:rsidRPr="0024029D">
        <w:t xml:space="preserve">Lantmäteriet har påtalat behovet av en anslagsförstärkning för denna del av verksamheten. </w:t>
      </w:r>
      <w:r w:rsidR="006603AE">
        <w:t>Regeringskansliet bereder för närvarande underlag för olika åtgärder</w:t>
      </w:r>
      <w:r w:rsidRPr="002726C9" w:rsidR="002726C9">
        <w:t>.</w:t>
      </w:r>
    </w:p>
    <w:p w:rsidR="003801A0" w:rsidP="003801A0">
      <w:pPr>
        <w:pStyle w:val="BodyText"/>
      </w:pPr>
      <w:r>
        <w:t xml:space="preserve">Stockholm den </w:t>
      </w:r>
      <w:sdt>
        <w:sdtPr>
          <w:id w:val="-1225218591"/>
          <w:placeholder>
            <w:docPart w:val="1E03FCA5FE5C44C9A60B821E4F34869B"/>
          </w:placeholder>
          <w:dataBinding w:xpath="/ns0:DocumentInfo[1]/ns0:BaseInfo[1]/ns0:HeaderDate[1]" w:storeItemID="{693EF898-490E-44E0-A634-3F113A4D9BF4}" w:prefixMappings="xmlns:ns0='http://lp/documentinfo/RK' "/>
          <w:date w:fullDate="2024-01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26825">
            <w:t>5 januari 2024</w:t>
          </w:r>
        </w:sdtContent>
      </w:sdt>
    </w:p>
    <w:p w:rsidR="003801A0" w:rsidP="003801A0">
      <w:pPr>
        <w:pStyle w:val="Brdtextutanavstnd"/>
      </w:pPr>
    </w:p>
    <w:p w:rsidR="003801A0" w:rsidP="003801A0">
      <w:pPr>
        <w:pStyle w:val="Brdtextutanavstnd"/>
      </w:pPr>
    </w:p>
    <w:p w:rsidR="003801A0" w:rsidP="003801A0">
      <w:pPr>
        <w:pStyle w:val="Brdtextutanavstnd"/>
      </w:pPr>
    </w:p>
    <w:p w:rsidR="004C5A6B" w:rsidRPr="00DB48AB" w:rsidP="00DB48AB">
      <w:pPr>
        <w:pStyle w:val="BodyText"/>
      </w:pPr>
      <w:r>
        <w:t>Andreas Carlso</w:t>
      </w:r>
      <w:r w:rsidR="00AA1AC6">
        <w:t>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5A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5A6B" w:rsidRPr="007D73AB" w:rsidP="00340DE0">
          <w:pPr>
            <w:pStyle w:val="Header"/>
          </w:pPr>
        </w:p>
      </w:tc>
      <w:tc>
        <w:tcPr>
          <w:tcW w:w="1134" w:type="dxa"/>
        </w:tcPr>
        <w:p w:rsidR="004C5A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5A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5A6B" w:rsidRPr="00710A6C" w:rsidP="00EE3C0F">
          <w:pPr>
            <w:pStyle w:val="Header"/>
            <w:rPr>
              <w:b/>
            </w:rPr>
          </w:pPr>
        </w:p>
        <w:p w:rsidR="004C5A6B" w:rsidP="00EE3C0F">
          <w:pPr>
            <w:pStyle w:val="Header"/>
          </w:pPr>
        </w:p>
        <w:p w:rsidR="004C5A6B" w:rsidP="00EE3C0F">
          <w:pPr>
            <w:pStyle w:val="Header"/>
          </w:pPr>
        </w:p>
        <w:p w:rsidR="004C5A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EDE231DF3D4E358588BBDCEA1D788B"/>
            </w:placeholder>
            <w:dataBinding w:xpath="/ns0:DocumentInfo[1]/ns0:BaseInfo[1]/ns0:Dnr[1]" w:storeItemID="{693EF898-490E-44E0-A634-3F113A4D9BF4}" w:prefixMappings="xmlns:ns0='http://lp/documentinfo/RK' "/>
            <w:text/>
          </w:sdtPr>
          <w:sdtContent>
            <w:p w:rsidR="004C5A6B" w:rsidP="00EE3C0F">
              <w:pPr>
                <w:pStyle w:val="Header"/>
              </w:pPr>
              <w:r>
                <w:t xml:space="preserve">LI2023/03921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62C29178564AB08F45A5104AE1D20D"/>
            </w:placeholder>
            <w:showingPlcHdr/>
            <w:dataBinding w:xpath="/ns0:DocumentInfo[1]/ns0:BaseInfo[1]/ns0:DocNumber[1]" w:storeItemID="{693EF898-490E-44E0-A634-3F113A4D9BF4}" w:prefixMappings="xmlns:ns0='http://lp/documentinfo/RK' "/>
            <w:text/>
          </w:sdtPr>
          <w:sdtContent>
            <w:p w:rsidR="004C5A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5A6B" w:rsidP="00EE3C0F">
          <w:pPr>
            <w:pStyle w:val="Header"/>
          </w:pPr>
        </w:p>
      </w:tc>
      <w:tc>
        <w:tcPr>
          <w:tcW w:w="1134" w:type="dxa"/>
        </w:tcPr>
        <w:p w:rsidR="004C5A6B" w:rsidP="0094502D">
          <w:pPr>
            <w:pStyle w:val="Header"/>
          </w:pPr>
        </w:p>
        <w:p w:rsidR="004C5A6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FE6A8D073F43498747E23EA0B57AF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B42C9" w:rsidRPr="00FB42C9" w:rsidP="00340DE0">
              <w:pPr>
                <w:pStyle w:val="Header"/>
                <w:rPr>
                  <w:b/>
                </w:rPr>
              </w:pPr>
              <w:r w:rsidRPr="00FB42C9">
                <w:rPr>
                  <w:b/>
                </w:rPr>
                <w:t>Landsbygds- och infrastrukturdepartementet</w:t>
              </w:r>
            </w:p>
            <w:p w:rsidR="004C5A6B" w:rsidRPr="00340DE0" w:rsidP="00340DE0">
              <w:pPr>
                <w:pStyle w:val="Header"/>
              </w:pPr>
              <w:r w:rsidRPr="00FB42C9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545E3B56B9417BA57F9BF0D3D60FF1"/>
          </w:placeholder>
          <w:dataBinding w:xpath="/ns0:DocumentInfo[1]/ns0:BaseInfo[1]/ns0:Recipient[1]" w:storeItemID="{693EF898-490E-44E0-A634-3F113A4D9BF4}" w:prefixMappings="xmlns:ns0='http://lp/documentinfo/RK' "/>
          <w:text w:multiLine="1"/>
        </w:sdtPr>
        <w:sdtContent>
          <w:tc>
            <w:tcPr>
              <w:tcW w:w="3170" w:type="dxa"/>
            </w:tcPr>
            <w:p w:rsidR="004C5A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5A6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835FF3"/>
    <w:multiLevelType w:val="hybridMultilevel"/>
    <w:tmpl w:val="58E00336"/>
    <w:lvl w:ilvl="0">
      <w:start w:val="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A4F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DE231DF3D4E358588BBDCEA1D7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BC240-42CB-4CE8-A376-9AE55953194F}"/>
      </w:docPartPr>
      <w:docPartBody>
        <w:p w:rsidR="00C95D68" w:rsidP="00B25AA7">
          <w:pPr>
            <w:pStyle w:val="83EDE231DF3D4E358588BBDCEA1D78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62C29178564AB08F45A5104AE1D2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C6F98-4138-4291-87DC-B516E3CAE13B}"/>
      </w:docPartPr>
      <w:docPartBody>
        <w:p w:rsidR="00C95D68" w:rsidP="00B25AA7">
          <w:pPr>
            <w:pStyle w:val="0562C29178564AB08F45A5104AE1D2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FE6A8D073F43498747E23EA0B57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61503-A797-457B-95EA-C3745A91B48F}"/>
      </w:docPartPr>
      <w:docPartBody>
        <w:p w:rsidR="00C95D68" w:rsidP="00B25AA7">
          <w:pPr>
            <w:pStyle w:val="94FE6A8D073F43498747E23EA0B57A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545E3B56B9417BA57F9BF0D3D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80A5A-5AA6-4B8C-9534-10B037DD6B09}"/>
      </w:docPartPr>
      <w:docPartBody>
        <w:p w:rsidR="00C95D68" w:rsidP="00B25AA7">
          <w:pPr>
            <w:pStyle w:val="A4545E3B56B9417BA57F9BF0D3D6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03FCA5FE5C44C9A60B821E4F348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93D61-A7F6-418D-8231-1FDF67A10F48}"/>
      </w:docPartPr>
      <w:docPartBody>
        <w:p w:rsidR="006A3AAD" w:rsidP="00C95D68">
          <w:pPr>
            <w:pStyle w:val="1E03FCA5FE5C44C9A60B821E4F34869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03FCA5FE5C44C9A60B821E4F34869B">
    <w:name w:val="1E03FCA5FE5C44C9A60B821E4F34869B"/>
    <w:rsid w:val="00C95D68"/>
  </w:style>
  <w:style w:type="character" w:styleId="PlaceholderText">
    <w:name w:val="Placeholder Text"/>
    <w:basedOn w:val="DefaultParagraphFont"/>
    <w:uiPriority w:val="99"/>
    <w:semiHidden/>
    <w:rsid w:val="00C95D68"/>
    <w:rPr>
      <w:noProof w:val="0"/>
      <w:color w:val="808080"/>
    </w:rPr>
  </w:style>
  <w:style w:type="paragraph" w:customStyle="1" w:styleId="83EDE231DF3D4E358588BBDCEA1D788B">
    <w:name w:val="83EDE231DF3D4E358588BBDCEA1D788B"/>
    <w:rsid w:val="00B25AA7"/>
  </w:style>
  <w:style w:type="paragraph" w:customStyle="1" w:styleId="A4545E3B56B9417BA57F9BF0D3D60FF1">
    <w:name w:val="A4545E3B56B9417BA57F9BF0D3D60FF1"/>
    <w:rsid w:val="00B25AA7"/>
  </w:style>
  <w:style w:type="paragraph" w:customStyle="1" w:styleId="0562C29178564AB08F45A5104AE1D20D1">
    <w:name w:val="0562C29178564AB08F45A5104AE1D20D1"/>
    <w:rsid w:val="00B25A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FE6A8D073F43498747E23EA0B57AFD1">
    <w:name w:val="94FE6A8D073F43498747E23EA0B57AFD1"/>
    <w:rsid w:val="00B25A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fc6b0cd7-b26b-4f33-b597-f5f6dbc485ae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2024-01-05T00:00:00</HeaderDate>
    <Office/>
    <Dnr>LI2023/03921 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60913-F42C-4E36-9CE6-58C82C3D8330}">
  <ds:schemaRefs>
    <ds:schemaRef ds:uri="9c9941df-7074-4a92-bf99-225d24d78d61"/>
    <ds:schemaRef ds:uri="4e9c2f0c-7bf8-49af-8356-cbf363fc78a7"/>
    <ds:schemaRef ds:uri="http://purl.org/dc/terms/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c783f78f-5c80-4edd-b873-fab2ea9c4763"/>
    <ds:schemaRef ds:uri="http://schemas.openxmlformats.org/package/2006/metadata/core-properties"/>
    <ds:schemaRef ds:uri="http://purl.org/dc/elements/1.1/"/>
    <ds:schemaRef ds:uri="24eed32f-d08e-45ff-bc46-af8c0e5435a5"/>
    <ds:schemaRef ds:uri="cc625d36-bb37-4650-91b9-0c96159295b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3EF898-490E-44E0-A634-3F113A4D9BF4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CFD78-D5FF-40FE-A3A6-0A3D53AFA1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2AFDBC-FCBA-43E9-B998-6209534D11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442 Lantmäteriet och drönare.docx</dc:title>
  <cp:revision>2</cp:revision>
  <dcterms:created xsi:type="dcterms:W3CDTF">2024-01-04T09:36:00Z</dcterms:created>
  <dcterms:modified xsi:type="dcterms:W3CDTF">2024-01-04T09:36:00Z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