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5E1A8" w14:textId="5850623B" w:rsidR="00254ADF" w:rsidRDefault="0072675D" w:rsidP="009A3FA4">
      <w:pPr>
        <w:pStyle w:val="Rubrik"/>
      </w:pPr>
      <w:bookmarkStart w:id="0" w:name="_GoBack"/>
      <w:bookmarkEnd w:id="0"/>
      <w:r>
        <w:t xml:space="preserve">Svar på fråga </w:t>
      </w:r>
      <w:r w:rsidRPr="0072675D">
        <w:t>2020/21:</w:t>
      </w:r>
      <w:r w:rsidR="001F3F8D">
        <w:t>1136</w:t>
      </w:r>
      <w:r w:rsidRPr="0072675D">
        <w:t xml:space="preserve"> </w:t>
      </w:r>
      <w:r w:rsidR="00254ADF">
        <w:t xml:space="preserve">av </w:t>
      </w:r>
      <w:r w:rsidR="001F3F8D">
        <w:t>Johan Hultberg</w:t>
      </w:r>
      <w:r w:rsidR="00254ADF">
        <w:t xml:space="preserve"> (</w:t>
      </w:r>
      <w:r w:rsidR="001F3F8D">
        <w:t>M</w:t>
      </w:r>
      <w:r w:rsidR="00254ADF">
        <w:t>)</w:t>
      </w:r>
      <w:r>
        <w:t xml:space="preserve"> </w:t>
      </w:r>
      <w:r w:rsidR="001F3F8D">
        <w:t>Ersättning till företag</w:t>
      </w:r>
    </w:p>
    <w:p w14:paraId="688D8FAE" w14:textId="052B40A4" w:rsidR="00FA5AA8" w:rsidRPr="001F3F8D" w:rsidRDefault="001F3F8D" w:rsidP="001F3F8D">
      <w:pPr>
        <w:autoSpaceDE w:val="0"/>
        <w:autoSpaceDN w:val="0"/>
        <w:adjustRightInd w:val="0"/>
        <w:spacing w:after="0"/>
        <w:rPr>
          <w:rFonts w:cs="TimesNewRomanPSMT"/>
        </w:rPr>
      </w:pPr>
      <w:r w:rsidRPr="001F3F8D">
        <w:t>Johan Hultberg</w:t>
      </w:r>
      <w:r w:rsidR="009A3FA4" w:rsidRPr="001F3F8D">
        <w:t xml:space="preserve"> har frågat mig </w:t>
      </w:r>
      <w:r w:rsidRPr="001F3F8D">
        <w:t>o</w:t>
      </w:r>
      <w:r w:rsidRPr="001F3F8D">
        <w:rPr>
          <w:rFonts w:cs="TimesNewRomanPSMT"/>
        </w:rPr>
        <w:t>m, och i så fall när, jag kommer att ge besked om ersättningar till de företag som nu drabbas av de ytterligare skärpta restriktionerna.</w:t>
      </w:r>
      <w:r w:rsidR="000326FA" w:rsidRPr="001F3F8D">
        <w:rPr>
          <w:rFonts w:cs="TimesNewRomanPSMT"/>
        </w:rPr>
        <w:br/>
      </w:r>
    </w:p>
    <w:p w14:paraId="1D05925D" w14:textId="71EFBDF4" w:rsidR="001F3F8D" w:rsidRDefault="001F3F8D" w:rsidP="00CB0F68">
      <w:pPr>
        <w:pStyle w:val="Brdtext"/>
      </w:pPr>
      <w:r>
        <w:t xml:space="preserve">Det är många företag som </w:t>
      </w:r>
      <w:r w:rsidR="008B7293" w:rsidRPr="001205B6">
        <w:t xml:space="preserve">har drabbats ekonomiskt mycket hårt av den pågående pandemin. </w:t>
      </w:r>
      <w:r w:rsidR="00F82CC4" w:rsidRPr="008E38FF">
        <w:rPr>
          <w:rFonts w:eastAsiaTheme="majorEastAsia" w:cstheme="majorBidi"/>
          <w:bCs/>
        </w:rPr>
        <w:t xml:space="preserve">För att mildra konsekvenserna av pandemins effekter på jobb och företag har regeringen presenterat en rad åtgärder, däribland </w:t>
      </w:r>
      <w:r w:rsidR="004D15DB">
        <w:rPr>
          <w:rFonts w:eastAsiaTheme="majorEastAsia" w:cstheme="majorBidi"/>
          <w:bCs/>
        </w:rPr>
        <w:t>stöd vid korttidsarbete</w:t>
      </w:r>
      <w:r w:rsidR="00F82CC4" w:rsidRPr="008E38FF">
        <w:rPr>
          <w:rFonts w:eastAsiaTheme="majorEastAsia" w:cstheme="majorBidi"/>
          <w:bCs/>
        </w:rPr>
        <w:t>, omställningsstöd, omsättningsstöd för enskilda näringsidkare, möjlighet till anstånd för skatteinbetalningar, nedsatta arbetsgivaravgifter, statligt ansvar för sjuklönekostnader</w:t>
      </w:r>
      <w:r w:rsidR="00FC690B">
        <w:rPr>
          <w:rFonts w:eastAsiaTheme="majorEastAsia" w:cstheme="majorBidi"/>
          <w:bCs/>
        </w:rPr>
        <w:t xml:space="preserve">, </w:t>
      </w:r>
      <w:r w:rsidR="00FC690B" w:rsidRPr="00FC690B">
        <w:rPr>
          <w:rFonts w:eastAsiaTheme="majorEastAsia" w:cstheme="majorBidi"/>
          <w:bCs/>
        </w:rPr>
        <w:t>t</w:t>
      </w:r>
      <w:r w:rsidR="00FC690B">
        <w:rPr>
          <w:rFonts w:eastAsiaTheme="majorEastAsia" w:cstheme="majorBidi"/>
          <w:bCs/>
        </w:rPr>
        <w:t>i</w:t>
      </w:r>
      <w:r w:rsidR="00FC690B" w:rsidRPr="00FC690B">
        <w:rPr>
          <w:rFonts w:eastAsia="Calibri" w:cs="Times New Roman"/>
        </w:rPr>
        <w:t xml:space="preserve">llfällig rabatt för fasta hyreskostnader i </w:t>
      </w:r>
      <w:r w:rsidR="00D6773C">
        <w:rPr>
          <w:rFonts w:eastAsia="Calibri" w:cs="Times New Roman"/>
        </w:rPr>
        <w:t>utsatta</w:t>
      </w:r>
      <w:r w:rsidR="00FC690B" w:rsidRPr="00FC690B">
        <w:rPr>
          <w:rFonts w:eastAsia="Calibri" w:cs="Times New Roman"/>
        </w:rPr>
        <w:t xml:space="preserve"> branscher</w:t>
      </w:r>
      <w:r w:rsidR="00F82CC4">
        <w:t xml:space="preserve"> </w:t>
      </w:r>
      <w:r w:rsidR="008B7293" w:rsidRPr="001205B6">
        <w:t>och utökad möjlighet att få arbetslöshetsersättning när ett företag tidigare har varit vilande</w:t>
      </w:r>
      <w:r w:rsidR="0041467F">
        <w:t>.</w:t>
      </w:r>
      <w:r w:rsidR="006A0780">
        <w:t xml:space="preserve"> </w:t>
      </w:r>
      <w:r w:rsidR="006A0780">
        <w:rPr>
          <w:sz w:val="24"/>
          <w:szCs w:val="24"/>
        </w:rPr>
        <w:t>Vidare har ett</w:t>
      </w:r>
      <w:r w:rsidR="006A0780">
        <w:rPr>
          <w:rFonts w:eastAsia="Garamond"/>
        </w:rPr>
        <w:t xml:space="preserve"> statligt garantiprogram (Företagsakuten) </w:t>
      </w:r>
      <w:r w:rsidR="00CE1915">
        <w:rPr>
          <w:sz w:val="24"/>
          <w:szCs w:val="24"/>
        </w:rPr>
        <w:t>instiftats</w:t>
      </w:r>
      <w:r w:rsidR="00CE1915">
        <w:rPr>
          <w:rFonts w:eastAsia="Garamond"/>
        </w:rPr>
        <w:t xml:space="preserve"> </w:t>
      </w:r>
      <w:r w:rsidR="006A0780">
        <w:rPr>
          <w:rFonts w:eastAsia="Garamond"/>
        </w:rPr>
        <w:t>som lyfter av risk från bankerna för lån till landets små- och medelstora bolag.</w:t>
      </w:r>
    </w:p>
    <w:p w14:paraId="472796E3" w14:textId="58BF4C5B" w:rsidR="00F82CC4" w:rsidRPr="00737931" w:rsidRDefault="00F82CC4" w:rsidP="00737931">
      <w:pPr>
        <w:rPr>
          <w:rFonts w:cs="Arial"/>
          <w:shd w:val="clear" w:color="auto" w:fill="FFFFFF"/>
        </w:rPr>
      </w:pPr>
      <w:r w:rsidRPr="00737931">
        <w:rPr>
          <w:rFonts w:cs="Helvetica"/>
          <w:color w:val="000000"/>
          <w:shd w:val="clear" w:color="auto" w:fill="FFFFFF"/>
        </w:rPr>
        <w:t xml:space="preserve">Flera åtgärder som vidtagits för att stötta svenska jobb och företag genom krisen kommer att förlängas. </w:t>
      </w:r>
      <w:r w:rsidRPr="00737931">
        <w:t xml:space="preserve">Regeringen har aviserat </w:t>
      </w:r>
      <w:r w:rsidR="00737931">
        <w:t xml:space="preserve">att bland annat </w:t>
      </w:r>
      <w:r w:rsidR="004D15DB">
        <w:rPr>
          <w:rFonts w:cs="Helvetica"/>
          <w:color w:val="000000"/>
          <w:shd w:val="clear" w:color="auto" w:fill="FFFFFF"/>
        </w:rPr>
        <w:t>stöd vid korttidsarbete</w:t>
      </w:r>
      <w:r w:rsidRPr="00737931">
        <w:rPr>
          <w:rFonts w:cs="Helvetica"/>
          <w:color w:val="000000"/>
          <w:shd w:val="clear" w:color="auto" w:fill="FFFFFF"/>
        </w:rPr>
        <w:t>, anstånd med skatteinbetalningar, omställningsstöd</w:t>
      </w:r>
      <w:r w:rsidR="00737931">
        <w:rPr>
          <w:rFonts w:cs="Helvetica"/>
          <w:color w:val="000000"/>
          <w:shd w:val="clear" w:color="auto" w:fill="FFFFFF"/>
        </w:rPr>
        <w:t>,</w:t>
      </w:r>
      <w:r w:rsidRPr="00737931">
        <w:rPr>
          <w:rFonts w:cs="Helvetica"/>
          <w:color w:val="000000"/>
          <w:shd w:val="clear" w:color="auto" w:fill="FFFFFF"/>
        </w:rPr>
        <w:t xml:space="preserve"> omsättningsstöd till enskilda näringsidkare</w:t>
      </w:r>
      <w:r w:rsidR="00737931" w:rsidRPr="00737931">
        <w:rPr>
          <w:rFonts w:cs="Helvetica"/>
          <w:color w:val="000000"/>
          <w:shd w:val="clear" w:color="auto" w:fill="FFFFFF"/>
        </w:rPr>
        <w:t xml:space="preserve"> </w:t>
      </w:r>
      <w:r w:rsidR="00737931">
        <w:rPr>
          <w:rFonts w:cs="Helvetica"/>
          <w:color w:val="000000"/>
          <w:shd w:val="clear" w:color="auto" w:fill="FFFFFF"/>
        </w:rPr>
        <w:t xml:space="preserve">och lättnader i a-kassan för företagare </w:t>
      </w:r>
      <w:r w:rsidR="00737931" w:rsidRPr="00737931">
        <w:rPr>
          <w:rFonts w:cs="Helvetica"/>
          <w:color w:val="000000"/>
          <w:shd w:val="clear" w:color="auto" w:fill="FFFFFF"/>
        </w:rPr>
        <w:t>förlängs</w:t>
      </w:r>
      <w:r w:rsidR="005428BB">
        <w:rPr>
          <w:rFonts w:cs="Helvetica"/>
          <w:color w:val="000000"/>
          <w:shd w:val="clear" w:color="auto" w:fill="FFFFFF"/>
        </w:rPr>
        <w:t xml:space="preserve"> för att</w:t>
      </w:r>
      <w:r>
        <w:t xml:space="preserve"> </w:t>
      </w:r>
      <w:r w:rsidR="00F8406A">
        <w:t xml:space="preserve">ytterligare </w:t>
      </w:r>
      <w:r w:rsidRPr="007716CD">
        <w:t>stärk</w:t>
      </w:r>
      <w:r w:rsidR="005428BB">
        <w:t>a</w:t>
      </w:r>
      <w:r w:rsidRPr="007716CD">
        <w:t xml:space="preserve"> </w:t>
      </w:r>
      <w:r>
        <w:t>f</w:t>
      </w:r>
      <w:r w:rsidRPr="007716CD">
        <w:t xml:space="preserve">öretagens möjligheter att </w:t>
      </w:r>
      <w:r w:rsidR="00737931">
        <w:t>överbrygga de ekonomiska effekterna av pandemin.</w:t>
      </w:r>
    </w:p>
    <w:p w14:paraId="4010A9C1" w14:textId="7C90B5BA" w:rsidR="00522B69" w:rsidRPr="001205B6" w:rsidRDefault="00702E5A" w:rsidP="00CB0F68">
      <w:pPr>
        <w:tabs>
          <w:tab w:val="left" w:pos="1701"/>
          <w:tab w:val="left" w:pos="3600"/>
          <w:tab w:val="left" w:pos="5387"/>
        </w:tabs>
      </w:pPr>
      <w:r w:rsidRPr="001205B6">
        <w:rPr>
          <w:rFonts w:eastAsia="Times New Roman" w:cs="Arial"/>
        </w:rPr>
        <w:t>Jag och regeringen följ</w:t>
      </w:r>
      <w:r w:rsidR="00F876B8">
        <w:rPr>
          <w:rFonts w:eastAsia="Times New Roman" w:cs="Arial"/>
        </w:rPr>
        <w:t>er noggrant</w:t>
      </w:r>
      <w:r w:rsidRPr="001205B6">
        <w:t xml:space="preserve"> de ekonomiska effekterna för företagen</w:t>
      </w:r>
      <w:r w:rsidR="00AA7818">
        <w:rPr>
          <w:rFonts w:eastAsia="Times New Roman" w:cs="Arial"/>
        </w:rPr>
        <w:t xml:space="preserve"> </w:t>
      </w:r>
      <w:r w:rsidR="001205B6" w:rsidRPr="001205B6">
        <w:rPr>
          <w:rFonts w:eastAsia="Times New Roman" w:cs="Arial"/>
        </w:rPr>
        <w:t>o</w:t>
      </w:r>
      <w:r w:rsidRPr="001205B6">
        <w:t xml:space="preserve">ch </w:t>
      </w:r>
      <w:r w:rsidR="00DC652F">
        <w:t xml:space="preserve">analyserar </w:t>
      </w:r>
      <w:r w:rsidR="00AA7818">
        <w:t xml:space="preserve">löpande </w:t>
      </w:r>
      <w:r w:rsidRPr="001205B6">
        <w:t xml:space="preserve">behovet av </w:t>
      </w:r>
      <w:r w:rsidR="00F876B8">
        <w:t>erforderliga</w:t>
      </w:r>
      <w:r w:rsidR="00AA7818" w:rsidRPr="001205B6">
        <w:t xml:space="preserve"> </w:t>
      </w:r>
      <w:r w:rsidRPr="001205B6">
        <w:t>åtgärder</w:t>
      </w:r>
      <w:r w:rsidR="00AA7818">
        <w:t xml:space="preserve"> för näringslivet</w:t>
      </w:r>
      <w:r w:rsidRPr="001205B6">
        <w:t xml:space="preserve">. </w:t>
      </w:r>
      <w:r w:rsidRPr="001205B6">
        <w:br/>
      </w:r>
    </w:p>
    <w:p w14:paraId="1A31AAEA" w14:textId="3F6F75CB" w:rsidR="00702E5A" w:rsidRDefault="00702E5A" w:rsidP="00934091">
      <w:pPr>
        <w:pStyle w:val="Brdtext"/>
        <w:rPr>
          <w:lang w:val="de-DE"/>
        </w:rPr>
      </w:pPr>
      <w:r w:rsidRPr="001205B6">
        <w:rPr>
          <w:lang w:val="de-DE"/>
        </w:rPr>
        <w:lastRenderedPageBreak/>
        <w:t xml:space="preserve">Stockholm den </w:t>
      </w:r>
      <w:sdt>
        <w:sdtPr>
          <w:rPr>
            <w:lang w:val="de-DE"/>
          </w:rPr>
          <w:id w:val="1110931697"/>
          <w:placeholder>
            <w:docPart w:val="893FDAD824054E4EB7DB583E0EDFFA5D"/>
          </w:placeholder>
          <w:dataBinding w:prefixMappings="xmlns:ns0='http://lp/documentinfo/RK' " w:xpath="/ns0:DocumentInfo[1]/ns0:BaseInfo[1]/ns0:HeaderDate[1]" w:storeItemID="{F9D145B5-4734-4D77-B407-D97490FBBA4A}"/>
          <w:date w:fullDate="2021-0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37931">
            <w:t>1</w:t>
          </w:r>
          <w:r w:rsidR="00922D40">
            <w:t>1</w:t>
          </w:r>
          <w:r w:rsidRPr="001205B6">
            <w:t xml:space="preserve"> </w:t>
          </w:r>
          <w:r w:rsidR="00737931">
            <w:t>januari</w:t>
          </w:r>
          <w:r w:rsidRPr="001205B6">
            <w:t xml:space="preserve"> 202</w:t>
          </w:r>
          <w:r w:rsidR="00737931">
            <w:t>1</w:t>
          </w:r>
        </w:sdtContent>
      </w:sdt>
    </w:p>
    <w:p w14:paraId="308CAFD9" w14:textId="77777777" w:rsidR="00522B69" w:rsidRPr="001205B6" w:rsidRDefault="00522B69" w:rsidP="001205B6">
      <w:pPr>
        <w:pStyle w:val="Brdtextutanavstnd"/>
        <w:rPr>
          <w:lang w:val="de-DE"/>
        </w:rPr>
      </w:pPr>
    </w:p>
    <w:p w14:paraId="7E7688E1" w14:textId="77777777" w:rsidR="00702E5A" w:rsidRPr="001205B6" w:rsidRDefault="00702E5A" w:rsidP="001205B6">
      <w:pPr>
        <w:pStyle w:val="Brdtextutanavstnd"/>
        <w:rPr>
          <w:lang w:val="de-DE"/>
        </w:rPr>
      </w:pPr>
    </w:p>
    <w:p w14:paraId="466FFCA6" w14:textId="0BC95893" w:rsidR="00254ADF" w:rsidRPr="002C1AC5" w:rsidRDefault="00702E5A" w:rsidP="00DB48AB">
      <w:pPr>
        <w:pStyle w:val="Brdtext"/>
        <w:rPr>
          <w:lang w:val="de-DE"/>
        </w:rPr>
      </w:pPr>
      <w:r w:rsidRPr="001205B6">
        <w:rPr>
          <w:lang w:val="de-DE"/>
        </w:rPr>
        <w:t xml:space="preserve">Ibrahim </w:t>
      </w:r>
      <w:proofErr w:type="spellStart"/>
      <w:r w:rsidRPr="001205B6">
        <w:rPr>
          <w:lang w:val="de-DE"/>
        </w:rPr>
        <w:t>Baylan</w:t>
      </w:r>
      <w:proofErr w:type="spellEnd"/>
    </w:p>
    <w:sectPr w:rsidR="00254ADF" w:rsidRPr="002C1AC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E09E1" w14:textId="77777777" w:rsidR="000002A4" w:rsidRDefault="000002A4" w:rsidP="00A87A54">
      <w:pPr>
        <w:spacing w:after="0" w:line="240" w:lineRule="auto"/>
      </w:pPr>
      <w:r>
        <w:separator/>
      </w:r>
    </w:p>
  </w:endnote>
  <w:endnote w:type="continuationSeparator" w:id="0">
    <w:p w14:paraId="6A226536" w14:textId="77777777" w:rsidR="000002A4" w:rsidRDefault="000002A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AB15E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2B0D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21A8C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72FB5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53C4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3E87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BE2FD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D7CE1A" w14:textId="77777777" w:rsidTr="00C26068">
      <w:trPr>
        <w:trHeight w:val="227"/>
      </w:trPr>
      <w:tc>
        <w:tcPr>
          <w:tcW w:w="4074" w:type="dxa"/>
        </w:tcPr>
        <w:p w14:paraId="3FD77FE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52E99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0A6E2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90D8A" w14:textId="77777777" w:rsidR="000002A4" w:rsidRDefault="000002A4" w:rsidP="00A87A54">
      <w:pPr>
        <w:spacing w:after="0" w:line="240" w:lineRule="auto"/>
      </w:pPr>
      <w:r>
        <w:separator/>
      </w:r>
    </w:p>
  </w:footnote>
  <w:footnote w:type="continuationSeparator" w:id="0">
    <w:p w14:paraId="5515F8BA" w14:textId="77777777" w:rsidR="000002A4" w:rsidRDefault="000002A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3282" w14:paraId="5F80677F" w14:textId="77777777" w:rsidTr="00C93EBA">
      <w:trPr>
        <w:trHeight w:val="227"/>
      </w:trPr>
      <w:tc>
        <w:tcPr>
          <w:tcW w:w="5534" w:type="dxa"/>
        </w:tcPr>
        <w:p w14:paraId="089F1B03" w14:textId="77777777" w:rsidR="000C3282" w:rsidRPr="007D73AB" w:rsidRDefault="000C3282">
          <w:pPr>
            <w:pStyle w:val="Sidhuvud"/>
          </w:pPr>
        </w:p>
      </w:tc>
      <w:tc>
        <w:tcPr>
          <w:tcW w:w="3170" w:type="dxa"/>
          <w:vAlign w:val="bottom"/>
        </w:tcPr>
        <w:p w14:paraId="5ADC0839" w14:textId="77777777" w:rsidR="000C3282" w:rsidRPr="007D73AB" w:rsidRDefault="000C3282" w:rsidP="00340DE0">
          <w:pPr>
            <w:pStyle w:val="Sidhuvud"/>
          </w:pPr>
        </w:p>
      </w:tc>
      <w:tc>
        <w:tcPr>
          <w:tcW w:w="1134" w:type="dxa"/>
        </w:tcPr>
        <w:p w14:paraId="46344D25" w14:textId="77777777" w:rsidR="000C3282" w:rsidRDefault="000C3282" w:rsidP="005A703A">
          <w:pPr>
            <w:pStyle w:val="Sidhuvud"/>
          </w:pPr>
        </w:p>
      </w:tc>
    </w:tr>
    <w:tr w:rsidR="000C3282" w14:paraId="2AA82949" w14:textId="77777777" w:rsidTr="00C93EBA">
      <w:trPr>
        <w:trHeight w:val="1928"/>
      </w:trPr>
      <w:tc>
        <w:tcPr>
          <w:tcW w:w="5534" w:type="dxa"/>
        </w:tcPr>
        <w:p w14:paraId="5C0F51EB" w14:textId="77777777" w:rsidR="000C3282" w:rsidRPr="00340DE0" w:rsidRDefault="000C328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D62249" wp14:editId="4EEE260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C69BF5" w14:textId="77777777" w:rsidR="000C3282" w:rsidRPr="00710A6C" w:rsidRDefault="000C3282" w:rsidP="00EE3C0F">
          <w:pPr>
            <w:pStyle w:val="Sidhuvud"/>
            <w:rPr>
              <w:b/>
            </w:rPr>
          </w:pPr>
        </w:p>
        <w:p w14:paraId="2859DBF3" w14:textId="77777777" w:rsidR="000C3282" w:rsidRDefault="000C3282" w:rsidP="00EE3C0F">
          <w:pPr>
            <w:pStyle w:val="Sidhuvud"/>
          </w:pPr>
        </w:p>
        <w:p w14:paraId="1A57B9DE" w14:textId="77777777" w:rsidR="000C3282" w:rsidRDefault="000C3282" w:rsidP="00EE3C0F">
          <w:pPr>
            <w:pStyle w:val="Sidhuvud"/>
          </w:pPr>
        </w:p>
        <w:p w14:paraId="32824327" w14:textId="77777777" w:rsidR="000C3282" w:rsidRDefault="000C32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EDE5D42FF34F06A540C631419C8D57"/>
            </w:placeholder>
            <w:dataBinding w:prefixMappings="xmlns:ns0='http://lp/documentinfo/RK' " w:xpath="/ns0:DocumentInfo[1]/ns0:BaseInfo[1]/ns0:Dnr[1]" w:storeItemID="{F9D145B5-4734-4D77-B407-D97490FBBA4A}"/>
            <w:text/>
          </w:sdtPr>
          <w:sdtEndPr/>
          <w:sdtContent>
            <w:p w14:paraId="4A571046" w14:textId="37FF3654" w:rsidR="000C3282" w:rsidRDefault="00B23D28" w:rsidP="00EE3C0F">
              <w:pPr>
                <w:pStyle w:val="Sidhuvud"/>
              </w:pPr>
              <w:r w:rsidRPr="00522B69">
                <w:t>N2020/0</w:t>
              </w:r>
              <w:r w:rsidR="00522B69" w:rsidRPr="00522B69">
                <w:t>3</w:t>
              </w:r>
              <w:r w:rsidR="006E3E84">
                <w:t>17</w:t>
              </w:r>
              <w:r w:rsidR="00522B69" w:rsidRPr="00522B69">
                <w:t>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68B51965F44A999CE8A614F27C9135"/>
            </w:placeholder>
            <w:showingPlcHdr/>
            <w:dataBinding w:prefixMappings="xmlns:ns0='http://lp/documentinfo/RK' " w:xpath="/ns0:DocumentInfo[1]/ns0:BaseInfo[1]/ns0:DocNumber[1]" w:storeItemID="{F9D145B5-4734-4D77-B407-D97490FBBA4A}"/>
            <w:text/>
          </w:sdtPr>
          <w:sdtEndPr/>
          <w:sdtContent>
            <w:p w14:paraId="091836DC" w14:textId="66123A17" w:rsidR="000C3282" w:rsidRDefault="000C32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FD38D8" w14:textId="77777777" w:rsidR="000C3282" w:rsidRDefault="000C3282" w:rsidP="00EE3C0F">
          <w:pPr>
            <w:pStyle w:val="Sidhuvud"/>
          </w:pPr>
        </w:p>
      </w:tc>
      <w:tc>
        <w:tcPr>
          <w:tcW w:w="1134" w:type="dxa"/>
        </w:tcPr>
        <w:p w14:paraId="0D7A5C50" w14:textId="77777777" w:rsidR="000C3282" w:rsidRDefault="000C3282" w:rsidP="0094502D">
          <w:pPr>
            <w:pStyle w:val="Sidhuvud"/>
          </w:pPr>
        </w:p>
        <w:p w14:paraId="2A341220" w14:textId="77777777" w:rsidR="000C3282" w:rsidRPr="0094502D" w:rsidRDefault="000C3282" w:rsidP="00EC71A6">
          <w:pPr>
            <w:pStyle w:val="Sidhuvud"/>
          </w:pPr>
        </w:p>
      </w:tc>
    </w:tr>
    <w:tr w:rsidR="000C3282" w14:paraId="4E4687E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sz w:val="25"/>
            </w:rPr>
            <w:alias w:val="SenderText"/>
            <w:tag w:val="ccRKShow_SenderText"/>
            <w:id w:val="1374046025"/>
            <w:placeholder>
              <w:docPart w:val="FD4F8883B8794098BE261F78E9AD0F50"/>
            </w:placeholder>
          </w:sdtPr>
          <w:sdtEndPr/>
          <w:sdtContent>
            <w:p w14:paraId="77194585" w14:textId="77777777" w:rsidR="00FC1ECF" w:rsidRPr="00FC1ECF" w:rsidRDefault="00FC1ECF" w:rsidP="00FC1ECF">
              <w:pPr>
                <w:pStyle w:val="Sidhuvud"/>
                <w:rPr>
                  <w:rFonts w:ascii="Arial" w:eastAsia="Garamond" w:hAnsi="Arial" w:cs="Times New Roman"/>
                  <w:b/>
                </w:rPr>
              </w:pPr>
              <w:r w:rsidRPr="00FC1ECF">
                <w:rPr>
                  <w:rFonts w:ascii="Arial" w:eastAsia="Garamond" w:hAnsi="Arial" w:cs="Times New Roman"/>
                  <w:b/>
                </w:rPr>
                <w:t>Näringsdepartementet</w:t>
              </w:r>
            </w:p>
            <w:p w14:paraId="1F8CFDA6" w14:textId="77777777" w:rsidR="00FC1ECF" w:rsidRPr="00FC1ECF" w:rsidRDefault="00FC1ECF" w:rsidP="00FC1ECF">
              <w:pPr>
                <w:tabs>
                  <w:tab w:val="center" w:pos="4536"/>
                  <w:tab w:val="right" w:pos="9072"/>
                </w:tabs>
                <w:rPr>
                  <w:rFonts w:ascii="Arial" w:eastAsia="Garamond" w:hAnsi="Arial" w:cs="Times New Roman"/>
                  <w:sz w:val="19"/>
                </w:rPr>
              </w:pPr>
              <w:r w:rsidRPr="00FC1ECF">
                <w:rPr>
                  <w:rFonts w:ascii="Arial" w:eastAsia="Garamond" w:hAnsi="Arial" w:cs="Times New Roman"/>
                  <w:sz w:val="19"/>
                </w:rPr>
                <w:t>Näringsministern</w:t>
              </w:r>
            </w:p>
            <w:p w14:paraId="74335E11" w14:textId="77777777" w:rsidR="00FC1ECF" w:rsidRDefault="00FC1ECF" w:rsidP="00340DE0">
              <w:pPr>
                <w:pStyle w:val="Sidhuvud"/>
              </w:pPr>
            </w:p>
            <w:p w14:paraId="362E0C62" w14:textId="11EE73D7" w:rsidR="000C3282" w:rsidRDefault="001C7C99" w:rsidP="00FE716C"/>
          </w:sdtContent>
        </w:sdt>
        <w:p w14:paraId="10449493" w14:textId="65CAF536" w:rsidR="00FE716C" w:rsidRPr="00FE716C" w:rsidRDefault="00FE716C" w:rsidP="00FE716C">
          <w:pPr>
            <w:jc w:val="right"/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D3FCBA6118C4BBABB4044C7C050347F"/>
            </w:placeholder>
            <w:dataBinding w:prefixMappings="xmlns:ns0='http://lp/documentinfo/RK' " w:xpath="/ns0:DocumentInfo[1]/ns0:BaseInfo[1]/ns0:Recipient[1]" w:storeItemID="{F9D145B5-4734-4D77-B407-D97490FBBA4A}"/>
            <w:text w:multiLine="1"/>
          </w:sdtPr>
          <w:sdtEndPr/>
          <w:sdtContent>
            <w:p w14:paraId="32048C54" w14:textId="77777777" w:rsidR="000C3282" w:rsidRDefault="000C3282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73884831" w14:textId="77777777" w:rsidR="000C3282" w:rsidRDefault="000C3282" w:rsidP="003E6020">
          <w:pPr>
            <w:pStyle w:val="Sidhuvud"/>
          </w:pPr>
        </w:p>
      </w:tc>
    </w:tr>
  </w:tbl>
  <w:p w14:paraId="02D8BA8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7FA798F"/>
    <w:multiLevelType w:val="hybridMultilevel"/>
    <w:tmpl w:val="73E80AB6"/>
    <w:lvl w:ilvl="0" w:tplc="3FB8F2C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82"/>
    <w:rsid w:val="00000290"/>
    <w:rsid w:val="000002A4"/>
    <w:rsid w:val="00001068"/>
    <w:rsid w:val="0000134A"/>
    <w:rsid w:val="0000412C"/>
    <w:rsid w:val="00004D5C"/>
    <w:rsid w:val="00005F68"/>
    <w:rsid w:val="00006CA7"/>
    <w:rsid w:val="00007B28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6FA"/>
    <w:rsid w:val="0003679E"/>
    <w:rsid w:val="0003758B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2DC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D4B"/>
    <w:rsid w:val="000B56A9"/>
    <w:rsid w:val="000C3282"/>
    <w:rsid w:val="000C4DDA"/>
    <w:rsid w:val="000C61D1"/>
    <w:rsid w:val="000D31A9"/>
    <w:rsid w:val="000D370F"/>
    <w:rsid w:val="000D5449"/>
    <w:rsid w:val="000D7110"/>
    <w:rsid w:val="000E12D9"/>
    <w:rsid w:val="000E3EFD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5B6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7C0"/>
    <w:rsid w:val="001941B9"/>
    <w:rsid w:val="00196C02"/>
    <w:rsid w:val="00197A8A"/>
    <w:rsid w:val="001A1B33"/>
    <w:rsid w:val="001A2A61"/>
    <w:rsid w:val="001B4824"/>
    <w:rsid w:val="001C00B2"/>
    <w:rsid w:val="001C1C7D"/>
    <w:rsid w:val="001C4566"/>
    <w:rsid w:val="001C4980"/>
    <w:rsid w:val="001C5DC9"/>
    <w:rsid w:val="001C6B85"/>
    <w:rsid w:val="001C71A9"/>
    <w:rsid w:val="001C7C99"/>
    <w:rsid w:val="001D12FC"/>
    <w:rsid w:val="001D512F"/>
    <w:rsid w:val="001D761A"/>
    <w:rsid w:val="001E0BD5"/>
    <w:rsid w:val="001E1A13"/>
    <w:rsid w:val="001E20CC"/>
    <w:rsid w:val="001E3A48"/>
    <w:rsid w:val="001E3D83"/>
    <w:rsid w:val="001E5DF7"/>
    <w:rsid w:val="001E6477"/>
    <w:rsid w:val="001E72EE"/>
    <w:rsid w:val="001F0629"/>
    <w:rsid w:val="001F0736"/>
    <w:rsid w:val="001F3F8D"/>
    <w:rsid w:val="001F4302"/>
    <w:rsid w:val="001F50BE"/>
    <w:rsid w:val="001F525B"/>
    <w:rsid w:val="001F6BBE"/>
    <w:rsid w:val="00201498"/>
    <w:rsid w:val="00204079"/>
    <w:rsid w:val="002102FD"/>
    <w:rsid w:val="002106CC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BE2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374"/>
    <w:rsid w:val="00254AD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587"/>
    <w:rsid w:val="002A0CB3"/>
    <w:rsid w:val="002A3095"/>
    <w:rsid w:val="002A39EF"/>
    <w:rsid w:val="002A6820"/>
    <w:rsid w:val="002B00E5"/>
    <w:rsid w:val="002B6849"/>
    <w:rsid w:val="002C1AC5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866"/>
    <w:rsid w:val="00360397"/>
    <w:rsid w:val="00365461"/>
    <w:rsid w:val="003662A2"/>
    <w:rsid w:val="00370311"/>
    <w:rsid w:val="00380663"/>
    <w:rsid w:val="003853E3"/>
    <w:rsid w:val="0038587E"/>
    <w:rsid w:val="0039285D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B3E"/>
    <w:rsid w:val="00403D11"/>
    <w:rsid w:val="00404DB4"/>
    <w:rsid w:val="004060B1"/>
    <w:rsid w:val="0041093C"/>
    <w:rsid w:val="0041223B"/>
    <w:rsid w:val="004137EE"/>
    <w:rsid w:val="00413A4E"/>
    <w:rsid w:val="0041467F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0D2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BD7"/>
    <w:rsid w:val="004D15DB"/>
    <w:rsid w:val="004D65F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2B69"/>
    <w:rsid w:val="00526AEB"/>
    <w:rsid w:val="005302E0"/>
    <w:rsid w:val="005428B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03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A7AD8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FB3"/>
    <w:rsid w:val="0064133A"/>
    <w:rsid w:val="006416D1"/>
    <w:rsid w:val="00647FD7"/>
    <w:rsid w:val="00650080"/>
    <w:rsid w:val="00651F17"/>
    <w:rsid w:val="006535B1"/>
    <w:rsid w:val="0065382D"/>
    <w:rsid w:val="00654B4D"/>
    <w:rsid w:val="0065559D"/>
    <w:rsid w:val="00655A40"/>
    <w:rsid w:val="00660D84"/>
    <w:rsid w:val="0066133A"/>
    <w:rsid w:val="00663196"/>
    <w:rsid w:val="0066378C"/>
    <w:rsid w:val="0066723E"/>
    <w:rsid w:val="006700F0"/>
    <w:rsid w:val="006706EA"/>
    <w:rsid w:val="00670A48"/>
    <w:rsid w:val="00672F6F"/>
    <w:rsid w:val="00674C2F"/>
    <w:rsid w:val="00674C8B"/>
    <w:rsid w:val="00685C94"/>
    <w:rsid w:val="006873B7"/>
    <w:rsid w:val="00691AEE"/>
    <w:rsid w:val="0069523C"/>
    <w:rsid w:val="006962CA"/>
    <w:rsid w:val="00696A95"/>
    <w:rsid w:val="006A0780"/>
    <w:rsid w:val="006A09DA"/>
    <w:rsid w:val="006A1835"/>
    <w:rsid w:val="006A2625"/>
    <w:rsid w:val="006B3A08"/>
    <w:rsid w:val="006B4250"/>
    <w:rsid w:val="006B4A30"/>
    <w:rsid w:val="006B7569"/>
    <w:rsid w:val="006C28EE"/>
    <w:rsid w:val="006C4F5B"/>
    <w:rsid w:val="006C4FF1"/>
    <w:rsid w:val="006D2998"/>
    <w:rsid w:val="006D3188"/>
    <w:rsid w:val="006D5159"/>
    <w:rsid w:val="006D6779"/>
    <w:rsid w:val="006E08FC"/>
    <w:rsid w:val="006E3E84"/>
    <w:rsid w:val="006F2588"/>
    <w:rsid w:val="00702E5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75D"/>
    <w:rsid w:val="00731C75"/>
    <w:rsid w:val="00732599"/>
    <w:rsid w:val="00737931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AA0"/>
    <w:rsid w:val="007B2F08"/>
    <w:rsid w:val="007C44FF"/>
    <w:rsid w:val="007C6456"/>
    <w:rsid w:val="007C7BDB"/>
    <w:rsid w:val="007D2FF5"/>
    <w:rsid w:val="007D4BCF"/>
    <w:rsid w:val="007D56D3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1211"/>
    <w:rsid w:val="0080228F"/>
    <w:rsid w:val="00804C1B"/>
    <w:rsid w:val="0080595A"/>
    <w:rsid w:val="0080608A"/>
    <w:rsid w:val="008150A6"/>
    <w:rsid w:val="00815A8F"/>
    <w:rsid w:val="00816AED"/>
    <w:rsid w:val="00817098"/>
    <w:rsid w:val="008178E6"/>
    <w:rsid w:val="0082249C"/>
    <w:rsid w:val="00824CCE"/>
    <w:rsid w:val="00830B7B"/>
    <w:rsid w:val="00832661"/>
    <w:rsid w:val="008326A8"/>
    <w:rsid w:val="008349AA"/>
    <w:rsid w:val="008356DD"/>
    <w:rsid w:val="008375D5"/>
    <w:rsid w:val="00840BD3"/>
    <w:rsid w:val="00841486"/>
    <w:rsid w:val="00842BC9"/>
    <w:rsid w:val="008431AF"/>
    <w:rsid w:val="0084476E"/>
    <w:rsid w:val="00845137"/>
    <w:rsid w:val="008504F6"/>
    <w:rsid w:val="00850DBC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293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D40"/>
    <w:rsid w:val="009279B2"/>
    <w:rsid w:val="00934091"/>
    <w:rsid w:val="00935814"/>
    <w:rsid w:val="0094502D"/>
    <w:rsid w:val="00946561"/>
    <w:rsid w:val="00946B39"/>
    <w:rsid w:val="00947013"/>
    <w:rsid w:val="0095062C"/>
    <w:rsid w:val="00956EA9"/>
    <w:rsid w:val="00962DB0"/>
    <w:rsid w:val="00966E40"/>
    <w:rsid w:val="00971BC4"/>
    <w:rsid w:val="0097212F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008"/>
    <w:rsid w:val="00996279"/>
    <w:rsid w:val="009965F7"/>
    <w:rsid w:val="009A0866"/>
    <w:rsid w:val="009A3FA4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B6E"/>
    <w:rsid w:val="00A56667"/>
    <w:rsid w:val="00A56824"/>
    <w:rsid w:val="00A572DA"/>
    <w:rsid w:val="00A60D45"/>
    <w:rsid w:val="00A61F6D"/>
    <w:rsid w:val="00A63E5F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4B9"/>
    <w:rsid w:val="00A83C78"/>
    <w:rsid w:val="00A8483F"/>
    <w:rsid w:val="00A870B0"/>
    <w:rsid w:val="00A8728A"/>
    <w:rsid w:val="00A87A54"/>
    <w:rsid w:val="00A9085F"/>
    <w:rsid w:val="00AA105C"/>
    <w:rsid w:val="00AA1809"/>
    <w:rsid w:val="00AA1FFE"/>
    <w:rsid w:val="00AA3F2E"/>
    <w:rsid w:val="00AA72F4"/>
    <w:rsid w:val="00AA7818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648"/>
    <w:rsid w:val="00AE77EB"/>
    <w:rsid w:val="00AE7BD8"/>
    <w:rsid w:val="00AE7D02"/>
    <w:rsid w:val="00AF0BB7"/>
    <w:rsid w:val="00AF0BDE"/>
    <w:rsid w:val="00AF0EDE"/>
    <w:rsid w:val="00AF10D7"/>
    <w:rsid w:val="00AF4853"/>
    <w:rsid w:val="00AF53B9"/>
    <w:rsid w:val="00B003A3"/>
    <w:rsid w:val="00B00702"/>
    <w:rsid w:val="00B0110B"/>
    <w:rsid w:val="00B0234E"/>
    <w:rsid w:val="00B06751"/>
    <w:rsid w:val="00B07931"/>
    <w:rsid w:val="00B11118"/>
    <w:rsid w:val="00B128ED"/>
    <w:rsid w:val="00B13241"/>
    <w:rsid w:val="00B13699"/>
    <w:rsid w:val="00B149E2"/>
    <w:rsid w:val="00B2131A"/>
    <w:rsid w:val="00B2169D"/>
    <w:rsid w:val="00B21CBB"/>
    <w:rsid w:val="00B23D28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039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60C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93D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0F68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BD8"/>
    <w:rsid w:val="00CD6169"/>
    <w:rsid w:val="00CD6D76"/>
    <w:rsid w:val="00CE1915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3F"/>
    <w:rsid w:val="00D00E9E"/>
    <w:rsid w:val="00D021D2"/>
    <w:rsid w:val="00D061BB"/>
    <w:rsid w:val="00D07BE1"/>
    <w:rsid w:val="00D116C0"/>
    <w:rsid w:val="00D129CC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73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52F"/>
    <w:rsid w:val="00DC7045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412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FDB"/>
    <w:rsid w:val="00E81381"/>
    <w:rsid w:val="00E82DF1"/>
    <w:rsid w:val="00E90CAA"/>
    <w:rsid w:val="00E93339"/>
    <w:rsid w:val="00E93E94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C7A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2CC4"/>
    <w:rsid w:val="00F834AA"/>
    <w:rsid w:val="00F8406A"/>
    <w:rsid w:val="00F848D6"/>
    <w:rsid w:val="00F859AE"/>
    <w:rsid w:val="00F876B8"/>
    <w:rsid w:val="00F922B2"/>
    <w:rsid w:val="00F943C8"/>
    <w:rsid w:val="00F96B28"/>
    <w:rsid w:val="00FA1564"/>
    <w:rsid w:val="00FA41B4"/>
    <w:rsid w:val="00FA5AA8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ECF"/>
    <w:rsid w:val="00FC690B"/>
    <w:rsid w:val="00FC7600"/>
    <w:rsid w:val="00FD0B7B"/>
    <w:rsid w:val="00FD1A46"/>
    <w:rsid w:val="00FD4C08"/>
    <w:rsid w:val="00FE1DCC"/>
    <w:rsid w:val="00FE1DD4"/>
    <w:rsid w:val="00FE2B19"/>
    <w:rsid w:val="00FE716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38A3FEC"/>
  <w15:docId w15:val="{0339AE15-8E26-46C2-99E3-C80FF578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DE5D42FF34F06A540C631419C8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0FB24-8C51-4FD8-818B-326E4935E33A}"/>
      </w:docPartPr>
      <w:docPartBody>
        <w:p w:rsidR="00066854" w:rsidRDefault="005B5E96" w:rsidP="005B5E96">
          <w:pPr>
            <w:pStyle w:val="90EDE5D42FF34F06A540C631419C8D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68B51965F44A999CE8A614F27C9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D06BC-E875-41BA-B3BD-29EC87F43434}"/>
      </w:docPartPr>
      <w:docPartBody>
        <w:p w:rsidR="00066854" w:rsidRDefault="005B5E96" w:rsidP="005B5E96">
          <w:pPr>
            <w:pStyle w:val="4C68B51965F44A999CE8A614F27C91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4F8883B8794098BE261F78E9AD0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9FCA0-21BB-4B7C-A93A-FDD9883D3E30}"/>
      </w:docPartPr>
      <w:docPartBody>
        <w:p w:rsidR="00066854" w:rsidRDefault="005B5E96" w:rsidP="005B5E96">
          <w:pPr>
            <w:pStyle w:val="FD4F8883B8794098BE261F78E9AD0F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3FCBA6118C4BBABB4044C7C0503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5914F-5EFC-484E-9D66-D463DBFB0B56}"/>
      </w:docPartPr>
      <w:docPartBody>
        <w:p w:rsidR="00066854" w:rsidRDefault="005B5E96" w:rsidP="005B5E96">
          <w:pPr>
            <w:pStyle w:val="4D3FCBA6118C4BBABB4044C7C05034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3FDAD824054E4EB7DB583E0EDFF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4A576-51FF-43CA-AE44-D12EC70922BE}"/>
      </w:docPartPr>
      <w:docPartBody>
        <w:p w:rsidR="003510B7" w:rsidRDefault="00343085" w:rsidP="00343085">
          <w:pPr>
            <w:pStyle w:val="893FDAD824054E4EB7DB583E0EDFFA5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96"/>
    <w:rsid w:val="00066854"/>
    <w:rsid w:val="00343085"/>
    <w:rsid w:val="003510B7"/>
    <w:rsid w:val="003C5E91"/>
    <w:rsid w:val="005B5E96"/>
    <w:rsid w:val="0091258F"/>
    <w:rsid w:val="0098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05D061138942DDB6B50EEAD48E2300">
    <w:name w:val="1505D061138942DDB6B50EEAD48E2300"/>
    <w:rsid w:val="005B5E96"/>
  </w:style>
  <w:style w:type="character" w:styleId="Platshllartext">
    <w:name w:val="Placeholder Text"/>
    <w:basedOn w:val="Standardstycketeckensnitt"/>
    <w:uiPriority w:val="99"/>
    <w:semiHidden/>
    <w:rsid w:val="00343085"/>
    <w:rPr>
      <w:noProof w:val="0"/>
      <w:color w:val="808080"/>
    </w:rPr>
  </w:style>
  <w:style w:type="paragraph" w:customStyle="1" w:styleId="30D8FA20C34A403EB45236BC634D2CD6">
    <w:name w:val="30D8FA20C34A403EB45236BC634D2CD6"/>
    <w:rsid w:val="005B5E96"/>
  </w:style>
  <w:style w:type="paragraph" w:customStyle="1" w:styleId="D129C815404A4896AC6B650CB5B16B09">
    <w:name w:val="D129C815404A4896AC6B650CB5B16B09"/>
    <w:rsid w:val="005B5E96"/>
  </w:style>
  <w:style w:type="paragraph" w:customStyle="1" w:styleId="2B84B20396134F2795C46D8C88D94FC9">
    <w:name w:val="2B84B20396134F2795C46D8C88D94FC9"/>
    <w:rsid w:val="005B5E96"/>
  </w:style>
  <w:style w:type="paragraph" w:customStyle="1" w:styleId="90EDE5D42FF34F06A540C631419C8D57">
    <w:name w:val="90EDE5D42FF34F06A540C631419C8D57"/>
    <w:rsid w:val="005B5E96"/>
  </w:style>
  <w:style w:type="paragraph" w:customStyle="1" w:styleId="4C68B51965F44A999CE8A614F27C9135">
    <w:name w:val="4C68B51965F44A999CE8A614F27C9135"/>
    <w:rsid w:val="005B5E96"/>
  </w:style>
  <w:style w:type="paragraph" w:customStyle="1" w:styleId="3BDA35BF858645479D01A89D7A47001D">
    <w:name w:val="3BDA35BF858645479D01A89D7A47001D"/>
    <w:rsid w:val="005B5E96"/>
  </w:style>
  <w:style w:type="paragraph" w:customStyle="1" w:styleId="27BC233EB9D646F1854D4647F2F7EDFB">
    <w:name w:val="27BC233EB9D646F1854D4647F2F7EDFB"/>
    <w:rsid w:val="005B5E96"/>
  </w:style>
  <w:style w:type="paragraph" w:customStyle="1" w:styleId="17DABC2A7F8442059539CAFAAA692448">
    <w:name w:val="17DABC2A7F8442059539CAFAAA692448"/>
    <w:rsid w:val="005B5E96"/>
  </w:style>
  <w:style w:type="paragraph" w:customStyle="1" w:styleId="FD4F8883B8794098BE261F78E9AD0F50">
    <w:name w:val="FD4F8883B8794098BE261F78E9AD0F50"/>
    <w:rsid w:val="005B5E96"/>
  </w:style>
  <w:style w:type="paragraph" w:customStyle="1" w:styleId="4D3FCBA6118C4BBABB4044C7C050347F">
    <w:name w:val="4D3FCBA6118C4BBABB4044C7C050347F"/>
    <w:rsid w:val="005B5E96"/>
  </w:style>
  <w:style w:type="paragraph" w:customStyle="1" w:styleId="4C68B51965F44A999CE8A614F27C91351">
    <w:name w:val="4C68B51965F44A999CE8A614F27C91351"/>
    <w:rsid w:val="005B5E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4F8883B8794098BE261F78E9AD0F501">
    <w:name w:val="FD4F8883B8794098BE261F78E9AD0F501"/>
    <w:rsid w:val="005B5E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CD6526BDB84935ADEB97C79C18148C">
    <w:name w:val="44CD6526BDB84935ADEB97C79C18148C"/>
    <w:rsid w:val="005B5E96"/>
  </w:style>
  <w:style w:type="paragraph" w:customStyle="1" w:styleId="8B2A499FD32E446D9D82777B57C4615F">
    <w:name w:val="8B2A499FD32E446D9D82777B57C4615F"/>
    <w:rsid w:val="005B5E96"/>
  </w:style>
  <w:style w:type="paragraph" w:customStyle="1" w:styleId="C9C9FBC4915D490A83032D0C0D9B1C1A">
    <w:name w:val="C9C9FBC4915D490A83032D0C0D9B1C1A"/>
    <w:rsid w:val="005B5E96"/>
  </w:style>
  <w:style w:type="paragraph" w:customStyle="1" w:styleId="8F20E657A97D4EB4A10ED1D258010585">
    <w:name w:val="8F20E657A97D4EB4A10ED1D258010585"/>
    <w:rsid w:val="005B5E96"/>
  </w:style>
  <w:style w:type="paragraph" w:customStyle="1" w:styleId="312DC2F836654EF2A265799AB348918B">
    <w:name w:val="312DC2F836654EF2A265799AB348918B"/>
    <w:rsid w:val="005B5E96"/>
  </w:style>
  <w:style w:type="paragraph" w:customStyle="1" w:styleId="3A68A48DD48341F5ADBB63F598ACF3FC">
    <w:name w:val="3A68A48DD48341F5ADBB63F598ACF3FC"/>
    <w:rsid w:val="005B5E96"/>
  </w:style>
  <w:style w:type="paragraph" w:customStyle="1" w:styleId="9023FADBACC54338883523D1CC6BA588">
    <w:name w:val="9023FADBACC54338883523D1CC6BA588"/>
    <w:rsid w:val="005B5E96"/>
  </w:style>
  <w:style w:type="paragraph" w:customStyle="1" w:styleId="893FDAD824054E4EB7DB583E0EDFFA5D">
    <w:name w:val="893FDAD824054E4EB7DB583E0EDFFA5D"/>
    <w:rsid w:val="00343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2021-01-11T00:00:00</HeaderDate>
    <Office/>
    <Dnr>N2020/03177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>/yta/fi-ba/2/Budget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A104BE806DD6A14C973BC0F9D5C12FB1" ma:contentTypeVersion="16" ma:contentTypeDescription="Skapa ett nytt dokument." ma:contentTypeScope="" ma:versionID="8aae9513642ae672ac6dd1912f79482f">
  <xsd:schema xmlns:xsd="http://www.w3.org/2001/XMLSchema" xmlns:xs="http://www.w3.org/2001/XMLSchema" xmlns:p="http://schemas.microsoft.com/office/2006/metadata/properties" xmlns:ns2="4ba4ad2f-2e3f-468c-a3d1-49d6cfff22ac" xmlns:ns3="cc625d36-bb37-4650-91b9-0c96159295ba" xmlns:ns4="ed2ca948-d253-4527-ab55-bf9485a1c65d" xmlns:ns5="e985c839-5363-4d9d-a588-66d42e157ccf" xmlns:ns7="4e9c2f0c-7bf8-49af-8356-cbf363fc78a7" targetNamespace="http://schemas.microsoft.com/office/2006/metadata/properties" ma:root="true" ma:fieldsID="f671d07860275d50e2bcbbe0dc6a58e1" ns2:_="" ns3:_="" ns4:_="" ns5:_="" ns7:_="">
    <xsd:import namespace="4ba4ad2f-2e3f-468c-a3d1-49d6cfff22ac"/>
    <xsd:import namespace="cc625d36-bb37-4650-91b9-0c96159295ba"/>
    <xsd:import namespace="ed2ca948-d253-4527-ab55-bf9485a1c65d"/>
    <xsd:import namespace="e985c839-5363-4d9d-a588-66d42e157ccf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RKOrdnaClass" minOccurs="0"/>
                <xsd:element ref="ns5:RKOrdnaCheckInComment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ad2f-2e3f-468c-a3d1-49d6cfff22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7" nillable="true" ma:displayName="Diarienummer" ma:description="" ma:internalName="RecordNumber">
      <xsd:simpleType>
        <xsd:restriction base="dms:Text"/>
      </xsd:simpleType>
    </xsd:element>
    <xsd:element name="Nyckelord" ma:index="18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88fc091-0889-4fe2-8a16-e96b56e6ccf0}" ma:internalName="TaxCatchAll" ma:readOnly="false" ma:showField="CatchAllData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88fc091-0889-4fe2-8a16-e96b56e6ccf0}" ma:internalName="TaxCatchAllLabel" ma:readOnly="true" ma:showField="CatchAllDataLabel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ca948-d253-4527-ab55-bf9485a1c65d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5c839-5363-4d9d-a588-66d42e157ccf" elementFormDefault="qualified">
    <xsd:import namespace="http://schemas.microsoft.com/office/2006/documentManagement/types"/>
    <xsd:import namespace="http://schemas.microsoft.com/office/infopath/2007/PartnerControls"/>
    <xsd:element name="RKOrdnaClass" ma:index="19" nillable="true" ma:displayName="Klass" ma:hidden="true" ma:internalName="RKOrdnaClass">
      <xsd:simpleType>
        <xsd:restriction base="dms:Text"/>
      </xsd:simpleType>
    </xsd:element>
    <xsd:element name="RKOrdnaCheckInComment" ma:index="21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0c22dd3b-5e13-40fa-bd41-aa63c3956b54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7D896-59AD-4127-B871-02938108CE63}"/>
</file>

<file path=customXml/itemProps2.xml><?xml version="1.0" encoding="utf-8"?>
<ds:datastoreItem xmlns:ds="http://schemas.openxmlformats.org/officeDocument/2006/customXml" ds:itemID="{747F45DF-EB80-401A-8B86-CC88EFB60414}"/>
</file>

<file path=customXml/itemProps3.xml><?xml version="1.0" encoding="utf-8"?>
<ds:datastoreItem xmlns:ds="http://schemas.openxmlformats.org/officeDocument/2006/customXml" ds:itemID="{F9D145B5-4734-4D77-B407-D97490FBBA4A}"/>
</file>

<file path=customXml/itemProps4.xml><?xml version="1.0" encoding="utf-8"?>
<ds:datastoreItem xmlns:ds="http://schemas.openxmlformats.org/officeDocument/2006/customXml" ds:itemID="{5B715D4E-9ADF-4947-A473-BF79A631A53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4E4D76B-185C-454A-AACA-610BF4C94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4ad2f-2e3f-468c-a3d1-49d6cfff22ac"/>
    <ds:schemaRef ds:uri="cc625d36-bb37-4650-91b9-0c96159295ba"/>
    <ds:schemaRef ds:uri="ed2ca948-d253-4527-ab55-bf9485a1c65d"/>
    <ds:schemaRef ds:uri="e985c839-5363-4d9d-a588-66d42e157ccf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47F45DF-EB80-401A-8B86-CC88EFB6041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FD109B2-A650-4038-A5B3-6AEF411263C8}"/>
</file>

<file path=customXml/itemProps8.xml><?xml version="1.0" encoding="utf-8"?>
<ds:datastoreItem xmlns:ds="http://schemas.openxmlformats.org/officeDocument/2006/customXml" ds:itemID="{77FCC89E-7C4C-436C-AF89-1E9596EE3A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250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1136 av Johan Hultberg (M) Ersättning till företag.docx</dc:title>
  <dc:subject/>
  <dc:creator>Johan Anderson</dc:creator>
  <cp:keywords/>
  <dc:description/>
  <cp:lastModifiedBy>Catherine Versini Bovin</cp:lastModifiedBy>
  <cp:revision>2</cp:revision>
  <dcterms:created xsi:type="dcterms:W3CDTF">2021-01-11T14:57:00Z</dcterms:created>
  <dcterms:modified xsi:type="dcterms:W3CDTF">2021-01-11T14:57:00Z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1f134438-ce30-4341-bac4-af5bc23edbc1</vt:lpwstr>
  </property>
</Properties>
</file>