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24076" w:rsidP="00DA0661">
      <w:pPr>
        <w:pStyle w:val="Title"/>
      </w:pPr>
      <w:bookmarkStart w:id="0" w:name="Start"/>
      <w:bookmarkEnd w:id="0"/>
      <w:r>
        <w:t xml:space="preserve">Svar på fråga </w:t>
      </w:r>
      <w:r w:rsidRPr="00D24076">
        <w:t xml:space="preserve">2021/22:437 </w:t>
      </w:r>
      <w:r>
        <w:t>av Birger Lahti (</w:t>
      </w:r>
      <w:r w:rsidRPr="00E269E4" w:rsidR="00E269E4">
        <w:t>V) Elsäkerhet</w:t>
      </w:r>
      <w:r>
        <w:br/>
      </w:r>
    </w:p>
    <w:p w:rsidR="00934889" w:rsidRPr="00EA606A" w:rsidP="00934889">
      <w:pPr>
        <w:pStyle w:val="BodyText"/>
      </w:pPr>
      <w:r>
        <w:t xml:space="preserve">Birger Lahti har frågat </w:t>
      </w:r>
      <w:r w:rsidRPr="000E21A9" w:rsidR="000E21A9">
        <w:t>energi- och digitaliseringsminister</w:t>
      </w:r>
      <w:r w:rsidR="000E21A9">
        <w:t xml:space="preserve"> </w:t>
      </w:r>
      <w:r>
        <w:t>Khashayar Farmanbar vilka åtgärder staten bör vidta som ägare av Vattenfall för att garantera att elsäkerheten upprätthålls</w:t>
      </w:r>
      <w:r w:rsidR="00D14186">
        <w:t>.</w:t>
      </w:r>
      <w:r w:rsidRPr="00934889">
        <w:t xml:space="preserve"> </w:t>
      </w:r>
      <w:r w:rsidRPr="00B4011D">
        <w:t>Arbetet inom regeringen är så fördelat att det är jag som ska svara på frågan</w:t>
      </w:r>
      <w:r w:rsidRPr="00876D9F">
        <w:t>.</w:t>
      </w:r>
      <w:r w:rsidRPr="00EA606A">
        <w:t xml:space="preserve"> </w:t>
      </w:r>
    </w:p>
    <w:p w:rsidR="00D14186" w:rsidRPr="00D14186" w:rsidP="00D14186">
      <w:pPr>
        <w:keepNext/>
        <w:keepLines/>
        <w:spacing w:after="600"/>
        <w:contextualSpacing/>
        <w:rPr>
          <w:rFonts w:asciiTheme="majorHAnsi" w:eastAsiaTheme="majorEastAsia" w:hAnsiTheme="majorHAnsi" w:cstheme="majorBidi"/>
          <w:kern w:val="28"/>
          <w:sz w:val="26"/>
          <w:szCs w:val="56"/>
        </w:rPr>
      </w:pPr>
      <w:r w:rsidRPr="00D14186">
        <w:rPr>
          <w:rFonts w:eastAsiaTheme="majorEastAsia" w:cs="TimesNewRomanPSMT"/>
          <w:kern w:val="28"/>
        </w:rPr>
        <w:t>Riksdagen har beslutat att Vattenfall AB affärsmässigt ska bedriva energiverksamhet så att bolaget är ett av de bolag som leder utvecklingen mot en miljömässigt hållbar energiproduktion. Bolagen med statligt ägande lyder liksom övriga svenska aktiebolag under aktiebolagslagen (2005:551) och det är styrelsen som har ansvar för hur bolaget organiseras och förvaltas utifrån bolagets bästa</w:t>
      </w:r>
      <w:r w:rsidR="00C10D83">
        <w:rPr>
          <w:rFonts w:eastAsiaTheme="majorEastAsia" w:cs="TimesNewRomanPSMT"/>
          <w:kern w:val="28"/>
        </w:rPr>
        <w:t xml:space="preserve"> </w:t>
      </w:r>
      <w:r w:rsidRPr="00C10D83" w:rsidR="00C10D83">
        <w:rPr>
          <w:rFonts w:eastAsiaTheme="majorEastAsia" w:cs="TimesNewRomanPSMT"/>
          <w:kern w:val="28"/>
        </w:rPr>
        <w:t xml:space="preserve">samt i linje med bolagsordningen och det uppdrag som </w:t>
      </w:r>
      <w:r w:rsidR="00FE03E3">
        <w:rPr>
          <w:rFonts w:eastAsiaTheme="majorEastAsia" w:cs="TimesNewRomanPSMT"/>
          <w:kern w:val="28"/>
        </w:rPr>
        <w:t>r</w:t>
      </w:r>
      <w:r w:rsidRPr="00C10D83" w:rsidR="00C10D83">
        <w:rPr>
          <w:rFonts w:eastAsiaTheme="majorEastAsia" w:cs="TimesNewRomanPSMT"/>
          <w:kern w:val="28"/>
        </w:rPr>
        <w:t>iksdagen beslutat</w:t>
      </w:r>
      <w:r w:rsidR="00C10D83">
        <w:rPr>
          <w:rFonts w:eastAsiaTheme="majorEastAsia" w:cs="TimesNewRomanPSMT"/>
          <w:kern w:val="28"/>
        </w:rPr>
        <w:t>.</w:t>
      </w:r>
      <w:r w:rsidRPr="00FE766A" w:rsidR="00FE766A">
        <w:t xml:space="preserve"> </w:t>
      </w:r>
      <w:r w:rsidR="00FE766A">
        <w:t>R</w:t>
      </w:r>
      <w:r w:rsidRPr="00FE766A" w:rsidR="00FE766A">
        <w:rPr>
          <w:rFonts w:eastAsiaTheme="majorEastAsia" w:cs="TimesNewRomanPSMT"/>
          <w:kern w:val="28"/>
        </w:rPr>
        <w:t>äddningstjänst är en kommunal skyldighet och det ingår inte i Vattenfalls uppdrag från riksdagen att stödja sådan verksamhet.</w:t>
      </w:r>
    </w:p>
    <w:p w:rsidR="00E269E4" w:rsidRPr="00B910E9" w:rsidP="00E269E4">
      <w:pPr>
        <w:pStyle w:val="BodyText"/>
      </w:pPr>
      <w:r>
        <w:t>S</w:t>
      </w:r>
      <w:r w:rsidRPr="00B910E9">
        <w:t xml:space="preserve">tockholm den </w:t>
      </w:r>
      <w:sdt>
        <w:sdtPr>
          <w:id w:val="-1225218591"/>
          <w:placeholder>
            <w:docPart w:val="DF361E633B5D472BA3F7825BE6D0A6DC"/>
          </w:placeholder>
          <w:dataBinding w:xpath="/ns0:DocumentInfo[1]/ns0:BaseInfo[1]/ns0:HeaderDate[1]" w:storeItemID="{6B529BEA-3820-45DF-B51A-B11C65D1B617}" w:prefixMappings="xmlns:ns0='http://lp/documentinfo/RK' "/>
          <w:date w:fullDate="2021-12-07T00:00:00Z">
            <w:dateFormat w:val="d MMMM yyyy"/>
            <w:lid w:val="sv-SE"/>
            <w:storeMappedDataAs w:val="dateTime"/>
            <w:calendar w:val="gregorian"/>
          </w:date>
        </w:sdtPr>
        <w:sdtContent>
          <w:r w:rsidR="00BE04DE">
            <w:t>7 december 2021</w:t>
          </w:r>
        </w:sdtContent>
      </w:sdt>
    </w:p>
    <w:p w:rsidR="00E269E4" w:rsidRPr="00B910E9" w:rsidP="00E269E4">
      <w:pPr>
        <w:pStyle w:val="Brdtextutanavstnd"/>
      </w:pPr>
    </w:p>
    <w:p w:rsidR="00D24076" w:rsidP="00E96532">
      <w:pPr>
        <w:pStyle w:val="BodyText"/>
      </w:pPr>
      <w:r>
        <w:t>Karl-Petter Thorwaldsson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24076" w:rsidRPr="007D73AB">
          <w:pPr>
            <w:pStyle w:val="Header"/>
          </w:pPr>
        </w:p>
      </w:tc>
      <w:tc>
        <w:tcPr>
          <w:tcW w:w="3170" w:type="dxa"/>
          <w:vAlign w:val="bottom"/>
        </w:tcPr>
        <w:p w:rsidR="00D24076" w:rsidRPr="007D73AB" w:rsidP="00340DE0">
          <w:pPr>
            <w:pStyle w:val="Header"/>
          </w:pPr>
        </w:p>
      </w:tc>
      <w:tc>
        <w:tcPr>
          <w:tcW w:w="1134" w:type="dxa"/>
        </w:tcPr>
        <w:p w:rsidR="00D2407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2407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24076" w:rsidRPr="00710A6C" w:rsidP="00EE3C0F">
          <w:pPr>
            <w:pStyle w:val="Header"/>
            <w:rPr>
              <w:b/>
            </w:rPr>
          </w:pPr>
        </w:p>
        <w:p w:rsidR="00D24076" w:rsidP="00EE3C0F">
          <w:pPr>
            <w:pStyle w:val="Header"/>
          </w:pPr>
        </w:p>
        <w:p w:rsidR="00D24076" w:rsidP="00EE3C0F">
          <w:pPr>
            <w:pStyle w:val="Header"/>
          </w:pPr>
        </w:p>
        <w:p w:rsidR="00D24076" w:rsidP="00EE3C0F">
          <w:pPr>
            <w:pStyle w:val="Header"/>
          </w:pPr>
        </w:p>
        <w:sdt>
          <w:sdtPr>
            <w:alias w:val="Dnr"/>
            <w:tag w:val="ccRKShow_Dnr"/>
            <w:id w:val="-829283628"/>
            <w:placeholder>
              <w:docPart w:val="D82450D00FF94F489A65616F92EF6404"/>
            </w:placeholder>
            <w:dataBinding w:xpath="/ns0:DocumentInfo[1]/ns0:BaseInfo[1]/ns0:Dnr[1]" w:storeItemID="{6B529BEA-3820-45DF-B51A-B11C65D1B617}" w:prefixMappings="xmlns:ns0='http://lp/documentinfo/RK' "/>
            <w:text/>
          </w:sdtPr>
          <w:sdtContent>
            <w:p w:rsidR="00D24076" w:rsidP="00EE3C0F">
              <w:pPr>
                <w:pStyle w:val="Header"/>
              </w:pPr>
              <w:r>
                <w:t>N2021/02931</w:t>
              </w:r>
            </w:p>
          </w:sdtContent>
        </w:sdt>
        <w:sdt>
          <w:sdtPr>
            <w:alias w:val="DocNumber"/>
            <w:tag w:val="DocNumber"/>
            <w:id w:val="1726028884"/>
            <w:placeholder>
              <w:docPart w:val="17788014EFFC4B398A6F5EAC5145BE65"/>
            </w:placeholder>
            <w:showingPlcHdr/>
            <w:dataBinding w:xpath="/ns0:DocumentInfo[1]/ns0:BaseInfo[1]/ns0:DocNumber[1]" w:storeItemID="{6B529BEA-3820-45DF-B51A-B11C65D1B617}" w:prefixMappings="xmlns:ns0='http://lp/documentinfo/RK' "/>
            <w:text/>
          </w:sdtPr>
          <w:sdtContent>
            <w:p w:rsidR="00D24076" w:rsidP="00EE3C0F">
              <w:pPr>
                <w:pStyle w:val="Header"/>
              </w:pPr>
              <w:r>
                <w:rPr>
                  <w:rStyle w:val="PlaceholderText"/>
                </w:rPr>
                <w:t xml:space="preserve"> </w:t>
              </w:r>
            </w:p>
          </w:sdtContent>
        </w:sdt>
        <w:p w:rsidR="00D24076" w:rsidP="00EE3C0F">
          <w:pPr>
            <w:pStyle w:val="Header"/>
          </w:pPr>
        </w:p>
      </w:tc>
      <w:tc>
        <w:tcPr>
          <w:tcW w:w="1134" w:type="dxa"/>
        </w:tcPr>
        <w:p w:rsidR="00D24076" w:rsidP="0094502D">
          <w:pPr>
            <w:pStyle w:val="Header"/>
          </w:pPr>
        </w:p>
        <w:p w:rsidR="00D2407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A012BBD1A7A45AFA2C7F3D60CF745F0"/>
          </w:placeholder>
          <w:richText/>
        </w:sdtPr>
        <w:sdtEndPr>
          <w:rPr>
            <w:b w:val="0"/>
          </w:rPr>
        </w:sdtEndPr>
        <w:sdtContent>
          <w:tc>
            <w:tcPr>
              <w:tcW w:w="5534" w:type="dxa"/>
              <w:tcMar>
                <w:right w:w="1134" w:type="dxa"/>
              </w:tcMar>
            </w:tcPr>
            <w:p w:rsidR="00D24076" w:rsidRPr="00D24076" w:rsidP="00340DE0">
              <w:pPr>
                <w:pStyle w:val="Header"/>
                <w:rPr>
                  <w:b/>
                </w:rPr>
              </w:pPr>
              <w:r w:rsidRPr="00D24076">
                <w:rPr>
                  <w:b/>
                </w:rPr>
                <w:t>Näringsdepartementet</w:t>
              </w:r>
            </w:p>
            <w:p w:rsidR="00D24076" w:rsidRPr="00340DE0" w:rsidP="00340DE0">
              <w:pPr>
                <w:pStyle w:val="Header"/>
              </w:pPr>
              <w:r w:rsidRPr="00D24076">
                <w:t>Näringsministern</w:t>
              </w:r>
            </w:p>
          </w:tc>
        </w:sdtContent>
      </w:sdt>
      <w:sdt>
        <w:sdtPr>
          <w:alias w:val="Recipient"/>
          <w:tag w:val="ccRKShow_Recipient"/>
          <w:id w:val="-28344517"/>
          <w:placeholder>
            <w:docPart w:val="1161B62AD14A45EEB855B0C78A8A40E1"/>
          </w:placeholder>
          <w:dataBinding w:xpath="/ns0:DocumentInfo[1]/ns0:BaseInfo[1]/ns0:Recipient[1]" w:storeItemID="{6B529BEA-3820-45DF-B51A-B11C65D1B617}" w:prefixMappings="xmlns:ns0='http://lp/documentinfo/RK' "/>
          <w:text w:multiLine="1"/>
        </w:sdtPr>
        <w:sdtContent>
          <w:tc>
            <w:tcPr>
              <w:tcW w:w="3170" w:type="dxa"/>
            </w:tcPr>
            <w:p w:rsidR="00D24076" w:rsidP="00547B89">
              <w:pPr>
                <w:pStyle w:val="Header"/>
              </w:pPr>
              <w:r>
                <w:t>Till riksdagen</w:t>
              </w:r>
            </w:p>
          </w:tc>
        </w:sdtContent>
      </w:sdt>
      <w:tc>
        <w:tcPr>
          <w:tcW w:w="1134" w:type="dxa"/>
        </w:tcPr>
        <w:p w:rsidR="00D2407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82450D00FF94F489A65616F92EF6404"/>
        <w:category>
          <w:name w:val="Allmänt"/>
          <w:gallery w:val="placeholder"/>
        </w:category>
        <w:types>
          <w:type w:val="bbPlcHdr"/>
        </w:types>
        <w:behaviors>
          <w:behavior w:val="content"/>
        </w:behaviors>
        <w:guid w:val="{D356C5E1-5643-43C7-9225-A12A21D97D05}"/>
      </w:docPartPr>
      <w:docPartBody>
        <w:p w:rsidR="00F94F40" w:rsidP="00BF51B0">
          <w:pPr>
            <w:pStyle w:val="D82450D00FF94F489A65616F92EF6404"/>
          </w:pPr>
          <w:r>
            <w:rPr>
              <w:rStyle w:val="PlaceholderText"/>
            </w:rPr>
            <w:t xml:space="preserve"> </w:t>
          </w:r>
        </w:p>
      </w:docPartBody>
    </w:docPart>
    <w:docPart>
      <w:docPartPr>
        <w:name w:val="17788014EFFC4B398A6F5EAC5145BE65"/>
        <w:category>
          <w:name w:val="Allmänt"/>
          <w:gallery w:val="placeholder"/>
        </w:category>
        <w:types>
          <w:type w:val="bbPlcHdr"/>
        </w:types>
        <w:behaviors>
          <w:behavior w:val="content"/>
        </w:behaviors>
        <w:guid w:val="{653A40C5-CF2E-48F0-8DAB-F587CC739296}"/>
      </w:docPartPr>
      <w:docPartBody>
        <w:p w:rsidR="00F94F40" w:rsidP="00BF51B0">
          <w:pPr>
            <w:pStyle w:val="17788014EFFC4B398A6F5EAC5145BE651"/>
          </w:pPr>
          <w:r>
            <w:rPr>
              <w:rStyle w:val="PlaceholderText"/>
            </w:rPr>
            <w:t xml:space="preserve"> </w:t>
          </w:r>
        </w:p>
      </w:docPartBody>
    </w:docPart>
    <w:docPart>
      <w:docPartPr>
        <w:name w:val="7A012BBD1A7A45AFA2C7F3D60CF745F0"/>
        <w:category>
          <w:name w:val="Allmänt"/>
          <w:gallery w:val="placeholder"/>
        </w:category>
        <w:types>
          <w:type w:val="bbPlcHdr"/>
        </w:types>
        <w:behaviors>
          <w:behavior w:val="content"/>
        </w:behaviors>
        <w:guid w:val="{3CD21CF1-E203-4EE4-9A97-2B1CD4C02C6B}"/>
      </w:docPartPr>
      <w:docPartBody>
        <w:p w:rsidR="00F94F40" w:rsidP="00BF51B0">
          <w:pPr>
            <w:pStyle w:val="7A012BBD1A7A45AFA2C7F3D60CF745F01"/>
          </w:pPr>
          <w:r>
            <w:rPr>
              <w:rStyle w:val="PlaceholderText"/>
            </w:rPr>
            <w:t xml:space="preserve"> </w:t>
          </w:r>
        </w:p>
      </w:docPartBody>
    </w:docPart>
    <w:docPart>
      <w:docPartPr>
        <w:name w:val="1161B62AD14A45EEB855B0C78A8A40E1"/>
        <w:category>
          <w:name w:val="Allmänt"/>
          <w:gallery w:val="placeholder"/>
        </w:category>
        <w:types>
          <w:type w:val="bbPlcHdr"/>
        </w:types>
        <w:behaviors>
          <w:behavior w:val="content"/>
        </w:behaviors>
        <w:guid w:val="{271087AC-B4BB-4F6F-AC52-F3660A5394C9}"/>
      </w:docPartPr>
      <w:docPartBody>
        <w:p w:rsidR="00F94F40" w:rsidP="00BF51B0">
          <w:pPr>
            <w:pStyle w:val="1161B62AD14A45EEB855B0C78A8A40E1"/>
          </w:pPr>
          <w:r>
            <w:rPr>
              <w:rStyle w:val="PlaceholderText"/>
            </w:rPr>
            <w:t xml:space="preserve"> </w:t>
          </w:r>
        </w:p>
      </w:docPartBody>
    </w:docPart>
    <w:docPart>
      <w:docPartPr>
        <w:name w:val="DF361E633B5D472BA3F7825BE6D0A6DC"/>
        <w:category>
          <w:name w:val="Allmänt"/>
          <w:gallery w:val="placeholder"/>
        </w:category>
        <w:types>
          <w:type w:val="bbPlcHdr"/>
        </w:types>
        <w:behaviors>
          <w:behavior w:val="content"/>
        </w:behaviors>
        <w:guid w:val="{D569ECA0-E0D2-417E-AFF0-09D75063A829}"/>
      </w:docPartPr>
      <w:docPartBody>
        <w:p w:rsidR="00F94F40" w:rsidP="00BF51B0">
          <w:pPr>
            <w:pStyle w:val="DF361E633B5D472BA3F7825BE6D0A6D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61AE0A53E645A2832DA64FCCD84FF1">
    <w:name w:val="CF61AE0A53E645A2832DA64FCCD84FF1"/>
    <w:rsid w:val="00BF51B0"/>
  </w:style>
  <w:style w:type="character" w:styleId="PlaceholderText">
    <w:name w:val="Placeholder Text"/>
    <w:basedOn w:val="DefaultParagraphFont"/>
    <w:uiPriority w:val="99"/>
    <w:semiHidden/>
    <w:rsid w:val="00BF51B0"/>
    <w:rPr>
      <w:noProof w:val="0"/>
      <w:color w:val="808080"/>
    </w:rPr>
  </w:style>
  <w:style w:type="paragraph" w:customStyle="1" w:styleId="7280A22CB9C547C5AA59B8EEFF5790C3">
    <w:name w:val="7280A22CB9C547C5AA59B8EEFF5790C3"/>
    <w:rsid w:val="00BF51B0"/>
  </w:style>
  <w:style w:type="paragraph" w:customStyle="1" w:styleId="3E6950BA3DD34E218FF1BC966836CC2A">
    <w:name w:val="3E6950BA3DD34E218FF1BC966836CC2A"/>
    <w:rsid w:val="00BF51B0"/>
  </w:style>
  <w:style w:type="paragraph" w:customStyle="1" w:styleId="8A467BA451F04B7A8A9C3F19A64369F5">
    <w:name w:val="8A467BA451F04B7A8A9C3F19A64369F5"/>
    <w:rsid w:val="00BF51B0"/>
  </w:style>
  <w:style w:type="paragraph" w:customStyle="1" w:styleId="D82450D00FF94F489A65616F92EF6404">
    <w:name w:val="D82450D00FF94F489A65616F92EF6404"/>
    <w:rsid w:val="00BF51B0"/>
  </w:style>
  <w:style w:type="paragraph" w:customStyle="1" w:styleId="17788014EFFC4B398A6F5EAC5145BE65">
    <w:name w:val="17788014EFFC4B398A6F5EAC5145BE65"/>
    <w:rsid w:val="00BF51B0"/>
  </w:style>
  <w:style w:type="paragraph" w:customStyle="1" w:styleId="EE2F5508EA9847F28D6D1DD308966AD7">
    <w:name w:val="EE2F5508EA9847F28D6D1DD308966AD7"/>
    <w:rsid w:val="00BF51B0"/>
  </w:style>
  <w:style w:type="paragraph" w:customStyle="1" w:styleId="908BD126EBAB408296A07F913E5E8570">
    <w:name w:val="908BD126EBAB408296A07F913E5E8570"/>
    <w:rsid w:val="00BF51B0"/>
  </w:style>
  <w:style w:type="paragraph" w:customStyle="1" w:styleId="0BDCEE2BEAE04F939EB9E788F517299B">
    <w:name w:val="0BDCEE2BEAE04F939EB9E788F517299B"/>
    <w:rsid w:val="00BF51B0"/>
  </w:style>
  <w:style w:type="paragraph" w:customStyle="1" w:styleId="7A012BBD1A7A45AFA2C7F3D60CF745F0">
    <w:name w:val="7A012BBD1A7A45AFA2C7F3D60CF745F0"/>
    <w:rsid w:val="00BF51B0"/>
  </w:style>
  <w:style w:type="paragraph" w:customStyle="1" w:styleId="1161B62AD14A45EEB855B0C78A8A40E1">
    <w:name w:val="1161B62AD14A45EEB855B0C78A8A40E1"/>
    <w:rsid w:val="00BF51B0"/>
  </w:style>
  <w:style w:type="paragraph" w:customStyle="1" w:styleId="17788014EFFC4B398A6F5EAC5145BE651">
    <w:name w:val="17788014EFFC4B398A6F5EAC5145BE651"/>
    <w:rsid w:val="00BF51B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012BBD1A7A45AFA2C7F3D60CF745F01">
    <w:name w:val="7A012BBD1A7A45AFA2C7F3D60CF745F01"/>
    <w:rsid w:val="00BF51B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8EB4B7DB74A4CCC99ED0E7DCBD2BCC7">
    <w:name w:val="D8EB4B7DB74A4CCC99ED0E7DCBD2BCC7"/>
    <w:rsid w:val="00BF51B0"/>
  </w:style>
  <w:style w:type="paragraph" w:customStyle="1" w:styleId="0700BBAA5AB44763B86B55FCDF6913A0">
    <w:name w:val="0700BBAA5AB44763B86B55FCDF6913A0"/>
    <w:rsid w:val="00BF51B0"/>
  </w:style>
  <w:style w:type="paragraph" w:customStyle="1" w:styleId="487C82B4BF2E488D8549DBEA673838F0">
    <w:name w:val="487C82B4BF2E488D8549DBEA673838F0"/>
    <w:rsid w:val="00BF51B0"/>
  </w:style>
  <w:style w:type="paragraph" w:customStyle="1" w:styleId="028A88FE80B04F3199050F550E6A4E86">
    <w:name w:val="028A88FE80B04F3199050F550E6A4E86"/>
    <w:rsid w:val="00BF51B0"/>
  </w:style>
  <w:style w:type="paragraph" w:customStyle="1" w:styleId="DF361E633B5D472BA3F7825BE6D0A6DC">
    <w:name w:val="DF361E633B5D472BA3F7825BE6D0A6DC"/>
    <w:rsid w:val="00BF51B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910f121a-db09-417b-b424-4e06f019d45e</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2021-12-07T00:00:00</HeaderDate>
    <Office/>
    <Dnr>N2021/02931</Dnr>
    <ParagrafNr/>
    <DocumentTitle/>
    <VisitingAddress/>
    <Extra1/>
    <Extra2/>
    <Extra3>Birger Lahti</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C0E5C06-A3F1-4E06-97BA-0D3B53DDBD6B}"/>
</file>

<file path=customXml/itemProps2.xml><?xml version="1.0" encoding="utf-8"?>
<ds:datastoreItem xmlns:ds="http://schemas.openxmlformats.org/officeDocument/2006/customXml" ds:itemID="{56F09DF0-AE94-4548-8C2F-CF49DA00C640}"/>
</file>

<file path=customXml/itemProps3.xml><?xml version="1.0" encoding="utf-8"?>
<ds:datastoreItem xmlns:ds="http://schemas.openxmlformats.org/officeDocument/2006/customXml" ds:itemID="{B1F7ED3E-AA9F-4452-856E-0DAFB7550B19}"/>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6B529BEA-3820-45DF-B51A-B11C65D1B617}"/>
</file>

<file path=docProps/app.xml><?xml version="1.0" encoding="utf-8"?>
<Properties xmlns="http://schemas.openxmlformats.org/officeDocument/2006/extended-properties" xmlns:vt="http://schemas.openxmlformats.org/officeDocument/2006/docPropsVTypes">
  <Template>RK Basmall</Template>
  <TotalTime>0</TotalTime>
  <Pages>1</Pages>
  <Words>153</Words>
  <Characters>817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22 437 av Birger Lahti (v) Elsäkerhet slutlig.docx</dc:title>
  <cp:revision>7</cp:revision>
  <dcterms:created xsi:type="dcterms:W3CDTF">2021-12-02T15:03:00Z</dcterms:created>
  <dcterms:modified xsi:type="dcterms:W3CDTF">2021-12-08T08:54:00Z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