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6C88" w14:textId="43C61864" w:rsidR="00062AF6" w:rsidRPr="00917553" w:rsidRDefault="00062AF6" w:rsidP="000D158B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17553">
        <w:rPr>
          <w:rFonts w:cstheme="majorHAnsi"/>
          <w:szCs w:val="26"/>
        </w:rPr>
        <w:t xml:space="preserve">Svar på fråga 2020/21:1669 av Maria Malmer </w:t>
      </w:r>
      <w:proofErr w:type="spellStart"/>
      <w:r w:rsidRPr="00917553">
        <w:rPr>
          <w:rFonts w:cstheme="majorHAnsi"/>
          <w:szCs w:val="26"/>
        </w:rPr>
        <w:t>Stenergard</w:t>
      </w:r>
      <w:proofErr w:type="spellEnd"/>
      <w:r w:rsidRPr="00917553">
        <w:rPr>
          <w:rFonts w:cstheme="majorHAnsi"/>
          <w:szCs w:val="26"/>
        </w:rPr>
        <w:t xml:space="preserve"> (M) Säkerhetsklassning av tjänster på Migrationsverket</w:t>
      </w:r>
      <w:r w:rsidR="00917553" w:rsidRPr="00917553">
        <w:rPr>
          <w:rFonts w:cstheme="majorHAnsi"/>
          <w:szCs w:val="26"/>
        </w:rPr>
        <w:t xml:space="preserve"> och fråga 2020/21:1679 av Hans Eklind (KD) Säkerhetsklassade tjänster</w:t>
      </w:r>
    </w:p>
    <w:p w14:paraId="3E87BFD0" w14:textId="1793FC2E" w:rsidR="00DC0A19" w:rsidRPr="00F9367F" w:rsidRDefault="00824A33" w:rsidP="00F9367F">
      <w:pPr>
        <w:autoSpaceDE w:val="0"/>
        <w:autoSpaceDN w:val="0"/>
        <w:adjustRightInd w:val="0"/>
        <w:rPr>
          <w:rFonts w:cs="TimesNewRomanPSMT"/>
        </w:rPr>
      </w:pPr>
      <w:r w:rsidRPr="00F9367F">
        <w:rPr>
          <w:rFonts w:cs="TimesNewRomanPSMT"/>
        </w:rPr>
        <w:t xml:space="preserve">Maria Malmer </w:t>
      </w:r>
      <w:proofErr w:type="spellStart"/>
      <w:r w:rsidRPr="00F9367F">
        <w:rPr>
          <w:rFonts w:cs="TimesNewRomanPSMT"/>
        </w:rPr>
        <w:t>Stenergard</w:t>
      </w:r>
      <w:proofErr w:type="spellEnd"/>
      <w:r w:rsidRPr="00F9367F">
        <w:rPr>
          <w:rFonts w:cs="TimesNewRomanPSMT"/>
        </w:rPr>
        <w:t xml:space="preserve"> har frågat mig om jag avser att vidta några åtgärder för att utöka säkerhetsklassningen av tjänster inom Migrationsverket</w:t>
      </w:r>
      <w:r w:rsidR="00A83D0A">
        <w:rPr>
          <w:rFonts w:cs="TimesNewRomanPSMT"/>
        </w:rPr>
        <w:t>.</w:t>
      </w:r>
      <w:r w:rsidRPr="00F9367F">
        <w:rPr>
          <w:rFonts w:cs="TimesNewRomanPSMT"/>
        </w:rPr>
        <w:t xml:space="preserve"> Hans Eklind har frågat mig om jag anser att tjänster på Migrationsverkets prövningsenhet ska </w:t>
      </w:r>
      <w:proofErr w:type="spellStart"/>
      <w:r w:rsidRPr="00F9367F">
        <w:rPr>
          <w:rFonts w:cs="TimesNewRomanPSMT"/>
        </w:rPr>
        <w:t>säkerhetsklassificeras</w:t>
      </w:r>
      <w:proofErr w:type="spellEnd"/>
      <w:r w:rsidRPr="00F9367F">
        <w:rPr>
          <w:rFonts w:cs="TimesNewRomanPSMT"/>
        </w:rPr>
        <w:t xml:space="preserve"> och vilka åtgärder jag i så fall</w:t>
      </w:r>
      <w:r w:rsidR="00C65088">
        <w:rPr>
          <w:rFonts w:cs="TimesNewRomanPSMT"/>
        </w:rPr>
        <w:t xml:space="preserve"> vidtar</w:t>
      </w:r>
      <w:r w:rsidR="005F0B55">
        <w:rPr>
          <w:rFonts w:cs="TimesNewRomanPSMT"/>
        </w:rPr>
        <w:t xml:space="preserve">. </w:t>
      </w:r>
      <w:r w:rsidR="00184BAD" w:rsidRPr="00F9367F">
        <w:rPr>
          <w:rFonts w:cs="TimesNewRomanPSMT"/>
        </w:rPr>
        <w:t>Jag har valt att besvara frågorna i ett gemensamt svar.</w:t>
      </w:r>
    </w:p>
    <w:p w14:paraId="1D9B8D9C" w14:textId="101B56FB" w:rsidR="000D3F9E" w:rsidRDefault="000D3F9E" w:rsidP="00F9367F">
      <w:pPr>
        <w:autoSpaceDE w:val="0"/>
        <w:autoSpaceDN w:val="0"/>
        <w:adjustRightInd w:val="0"/>
      </w:pPr>
      <w:r>
        <w:t xml:space="preserve">Säkerhetsskydd </w:t>
      </w:r>
      <w:r w:rsidR="00306BF4">
        <w:t xml:space="preserve">innebär förebyggande åtgärder för att skydda Sveriges säkerhet mot spioneri, sabotage, terroristbrott och andra brott. </w:t>
      </w:r>
      <w:r w:rsidR="00306BF4" w:rsidRPr="00F9367F">
        <w:t>Den 1 april 2019 trädde en ny säkerhetsskyddslag (2018:585) i kraft. Lagen inneb</w:t>
      </w:r>
      <w:r w:rsidR="001F2063">
        <w:t>är</w:t>
      </w:r>
      <w:r w:rsidR="00306BF4" w:rsidRPr="00F9367F">
        <w:t xml:space="preserve"> en modernisering och en ambitionshöjning på </w:t>
      </w:r>
      <w:r w:rsidR="00306BF4">
        <w:t>säkerhetsskydds</w:t>
      </w:r>
      <w:r w:rsidR="00306BF4" w:rsidRPr="00F9367F">
        <w:t>området.</w:t>
      </w:r>
    </w:p>
    <w:p w14:paraId="35B9BB79" w14:textId="61B8090F" w:rsidR="000018D9" w:rsidRDefault="00DC0A19" w:rsidP="00F9367F">
      <w:pPr>
        <w:autoSpaceDE w:val="0"/>
        <w:autoSpaceDN w:val="0"/>
        <w:adjustRightInd w:val="0"/>
      </w:pPr>
      <w:r w:rsidRPr="00F9367F">
        <w:t>Alla myndigheter ansvarar för att bedriva ett systematiskt säkerhets</w:t>
      </w:r>
      <w:r w:rsidR="000D3F9E">
        <w:t>skydds</w:t>
      </w:r>
      <w:r w:rsidRPr="00F9367F">
        <w:t>arbete och att identifiera risker, hot och sårbarheter i den egna verksamheten.</w:t>
      </w:r>
      <w:r w:rsidR="00613B02" w:rsidRPr="00F9367F">
        <w:t xml:space="preserve"> </w:t>
      </w:r>
      <w:r w:rsidR="00F9367F" w:rsidRPr="00F9367F">
        <w:t xml:space="preserve">Likaså är det myndighetens ansvar att bedöma om </w:t>
      </w:r>
      <w:r w:rsidR="002A6139">
        <w:t>den</w:t>
      </w:r>
      <w:r w:rsidR="00432EA4">
        <w:t xml:space="preserve"> bedriver säkerhetskänslig </w:t>
      </w:r>
      <w:r w:rsidR="00F9367F" w:rsidRPr="00F9367F">
        <w:t xml:space="preserve">verksamhet och </w:t>
      </w:r>
      <w:r w:rsidR="00306BF4">
        <w:t>vilket</w:t>
      </w:r>
      <w:r w:rsidR="00F9367F" w:rsidRPr="00F9367F">
        <w:t xml:space="preserve"> behov av säkerhetsskydd det</w:t>
      </w:r>
      <w:r w:rsidR="002A6139">
        <w:t>ta i så fall</w:t>
      </w:r>
      <w:r w:rsidR="00F9367F" w:rsidRPr="00F9367F">
        <w:t xml:space="preserve"> medför</w:t>
      </w:r>
      <w:r w:rsidR="00306BF4">
        <w:t xml:space="preserve">. </w:t>
      </w:r>
      <w:r w:rsidR="005C2A37">
        <w:t xml:space="preserve">Sådana bedömningar ska genomföras i en säkerhetsskyddsanalys vilken kan innebära </w:t>
      </w:r>
      <w:r w:rsidR="00306BF4">
        <w:t xml:space="preserve">att </w:t>
      </w:r>
      <w:r w:rsidR="00432EA4">
        <w:t>anställningar ska placeras i säkerhetsklass</w:t>
      </w:r>
      <w:r w:rsidR="0041000A">
        <w:t>. Om en anställning ska placeras i en säkerhetsklass och vilken säkerhetsklass som anställningen i så fall</w:t>
      </w:r>
      <w:r w:rsidR="005013CA">
        <w:t xml:space="preserve"> ska</w:t>
      </w:r>
      <w:r w:rsidR="0041000A">
        <w:t xml:space="preserve"> placeras i </w:t>
      </w:r>
      <w:r w:rsidR="00306BF4">
        <w:t>bero</w:t>
      </w:r>
      <w:r w:rsidR="0041000A">
        <w:t>r</w:t>
      </w:r>
      <w:r w:rsidR="00306BF4">
        <w:t xml:space="preserve"> på</w:t>
      </w:r>
      <w:r w:rsidR="0041000A">
        <w:t xml:space="preserve"> i vilken utsträckning personen </w:t>
      </w:r>
      <w:r w:rsidR="005013CA">
        <w:t xml:space="preserve">i fråga </w:t>
      </w:r>
      <w:r w:rsidR="0041000A">
        <w:t>får del av</w:t>
      </w:r>
      <w:r w:rsidR="003266AA">
        <w:rPr>
          <w:rFonts w:ascii="Georgia" w:hAnsi="Georgia"/>
          <w:color w:val="000000"/>
          <w:shd w:val="clear" w:color="auto" w:fill="F2F2ED"/>
        </w:rPr>
        <w:t xml:space="preserve"> </w:t>
      </w:r>
      <w:r w:rsidR="003266AA">
        <w:t xml:space="preserve">säkerhetsskyddsklassificerade uppgifter och vilken skada </w:t>
      </w:r>
      <w:r w:rsidR="00306BF4">
        <w:t>för Sveriges säkerhet som</w:t>
      </w:r>
      <w:r w:rsidR="001F2063">
        <w:t xml:space="preserve"> </w:t>
      </w:r>
      <w:r w:rsidR="00306BF4">
        <w:t>person</w:t>
      </w:r>
      <w:r w:rsidR="001F2063">
        <w:t>en kan orsaka genom sin anställning</w:t>
      </w:r>
      <w:r w:rsidR="00306BF4">
        <w:t>.</w:t>
      </w:r>
    </w:p>
    <w:p w14:paraId="2BADF42D" w14:textId="20A2E7EC" w:rsidR="004E7F3A" w:rsidRPr="00F9367F" w:rsidRDefault="00F15007" w:rsidP="00FF3125">
      <w:pPr>
        <w:autoSpaceDE w:val="0"/>
        <w:autoSpaceDN w:val="0"/>
        <w:adjustRightInd w:val="0"/>
      </w:pPr>
      <w:r>
        <w:t xml:space="preserve">Det är regeringen som beslutar om en anställning eller annat deltagande ska placeras i säkerhetsklass 1 </w:t>
      </w:r>
      <w:r w:rsidR="001F2063">
        <w:t>förutom när det gäller</w:t>
      </w:r>
      <w:r w:rsidR="003266AA">
        <w:t xml:space="preserve"> </w:t>
      </w:r>
      <w:r>
        <w:t xml:space="preserve">riksdagens </w:t>
      </w:r>
      <w:r>
        <w:lastRenderedPageBreak/>
        <w:t xml:space="preserve">förvaltningsområde. </w:t>
      </w:r>
      <w:r w:rsidR="004E7F3A" w:rsidRPr="00F9367F">
        <w:t xml:space="preserve">När det gäller </w:t>
      </w:r>
      <w:r w:rsidR="000D3F9E">
        <w:t>säkerhets</w:t>
      </w:r>
      <w:r w:rsidR="004E7F3A" w:rsidRPr="00F9367F">
        <w:t>klass 2 och 3 får</w:t>
      </w:r>
      <w:r w:rsidR="002A6139">
        <w:t xml:space="preserve"> </w:t>
      </w:r>
      <w:r w:rsidR="004E7F3A" w:rsidRPr="00F9367F">
        <w:t>kommuner</w:t>
      </w:r>
      <w:r>
        <w:t>, regioner</w:t>
      </w:r>
      <w:r w:rsidR="004E7F3A" w:rsidRPr="00F9367F">
        <w:t xml:space="preserve"> och vissa myndigheter, däribland Migrationsverket, besluta </w:t>
      </w:r>
      <w:r w:rsidR="00F9367F" w:rsidRPr="00F9367F">
        <w:t xml:space="preserve">om </w:t>
      </w:r>
      <w:r w:rsidR="002A6139">
        <w:t xml:space="preserve">sådan </w:t>
      </w:r>
      <w:r w:rsidR="00F9367F" w:rsidRPr="00F9367F">
        <w:t>placering</w:t>
      </w:r>
      <w:r w:rsidR="004E7F3A" w:rsidRPr="00F9367F">
        <w:t xml:space="preserve">. </w:t>
      </w:r>
      <w:r>
        <w:t xml:space="preserve">En anställning i staten, en kommun eller </w:t>
      </w:r>
      <w:r w:rsidR="00A83D0A">
        <w:t>en region</w:t>
      </w:r>
      <w:r>
        <w:t xml:space="preserve"> som är placerad i säkerhetsklass 1 eller 2 får endast innehas av den som är svensk medborgare.</w:t>
      </w:r>
    </w:p>
    <w:p w14:paraId="6E839611" w14:textId="6C08689B" w:rsidR="005F0B55" w:rsidRDefault="005F0B55" w:rsidP="00917553">
      <w:pPr>
        <w:pStyle w:val="Brdtext"/>
        <w:contextualSpacing/>
      </w:pPr>
      <w:r>
        <w:t xml:space="preserve">Enligt den information som inhämtats arbetar </w:t>
      </w:r>
      <w:r w:rsidRPr="00922FE8">
        <w:t>Migrationsverkets säkerhets</w:t>
      </w:r>
      <w:r>
        <w:softHyphen/>
      </w:r>
      <w:r w:rsidRPr="00922FE8">
        <w:t xml:space="preserve">funktion löpande med att utveckla och förbättra säkerheten på myndigheten. </w:t>
      </w:r>
      <w:r>
        <w:t xml:space="preserve">Myndigheten utför i dagsläget också </w:t>
      </w:r>
      <w:r>
        <w:rPr>
          <w:shd w:val="clear" w:color="auto" w:fill="FFFFFF"/>
        </w:rPr>
        <w:t>e</w:t>
      </w:r>
      <w:r w:rsidRPr="00922FE8">
        <w:rPr>
          <w:shd w:val="clear" w:color="auto" w:fill="FFFFFF"/>
        </w:rPr>
        <w:t xml:space="preserve">n översyn över alla Migrationsverkets </w:t>
      </w:r>
      <w:r w:rsidR="00721445" w:rsidRPr="00922FE8">
        <w:rPr>
          <w:shd w:val="clear" w:color="auto" w:fill="FFFFFF"/>
        </w:rPr>
        <w:t>roller för att avgöra</w:t>
      </w:r>
      <w:r w:rsidR="003266AA">
        <w:rPr>
          <w:shd w:val="clear" w:color="auto" w:fill="FFFFFF"/>
        </w:rPr>
        <w:t xml:space="preserve"> vilka anställningar som ska </w:t>
      </w:r>
      <w:r w:rsidR="00721445">
        <w:rPr>
          <w:shd w:val="clear" w:color="auto" w:fill="FFFFFF"/>
        </w:rPr>
        <w:t>placeras i säkerhetsklass</w:t>
      </w:r>
      <w:r w:rsidRPr="00922FE8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8B6D9E">
        <w:t>Det kan i sammanhanget också nämnas att det inom Regeringskansliet pågår arbete med att ta fram lagförslag som bl.a. syftar till att stärka tillsynen på området</w:t>
      </w:r>
      <w:r>
        <w:t xml:space="preserve">. </w:t>
      </w:r>
    </w:p>
    <w:p w14:paraId="137E1E3A" w14:textId="77777777" w:rsidR="005F0B55" w:rsidRDefault="005F0B55" w:rsidP="00917553">
      <w:pPr>
        <w:pStyle w:val="Brdtext"/>
        <w:contextualSpacing/>
      </w:pPr>
    </w:p>
    <w:p w14:paraId="30BEBB9B" w14:textId="54FD53E3" w:rsidR="00F9367F" w:rsidRDefault="00F9367F" w:rsidP="00917553">
      <w:pPr>
        <w:pStyle w:val="Brdtext"/>
        <w:contextualSpacing/>
      </w:pPr>
    </w:p>
    <w:p w14:paraId="158818A3" w14:textId="77777777" w:rsidR="00047E36" w:rsidRPr="00917553" w:rsidRDefault="00047E36" w:rsidP="00917553">
      <w:pPr>
        <w:pStyle w:val="Brdtext"/>
        <w:contextualSpacing/>
      </w:pPr>
    </w:p>
    <w:p w14:paraId="6D8FA005" w14:textId="7C2A6062" w:rsidR="0099589C" w:rsidRPr="00917553" w:rsidRDefault="0099589C" w:rsidP="00613B02">
      <w:pPr>
        <w:pStyle w:val="Brdtext"/>
      </w:pPr>
      <w:r w:rsidRPr="00917553">
        <w:t xml:space="preserve">Stockholm den </w:t>
      </w:r>
      <w:sdt>
        <w:sdtPr>
          <w:id w:val="-1225218591"/>
          <w:placeholder>
            <w:docPart w:val="64361C405BDA4CBCBE87499A3DC38756"/>
          </w:placeholder>
          <w:dataBinding w:prefixMappings="xmlns:ns0='http://lp/documentinfo/RK' " w:xpath="/ns0:DocumentInfo[1]/ns0:BaseInfo[1]/ns0:HeaderDate[1]" w:storeItemID="{766F5687-E7D5-4480-8F3A-08924656F92E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7553">
            <w:t>17</w:t>
          </w:r>
          <w:r w:rsidR="00DE497D" w:rsidRPr="00917553">
            <w:t xml:space="preserve"> </w:t>
          </w:r>
          <w:r w:rsidR="00917553">
            <w:t>februari</w:t>
          </w:r>
          <w:r w:rsidR="00DE497D" w:rsidRPr="00917553">
            <w:t xml:space="preserve"> 202</w:t>
          </w:r>
          <w:r w:rsidR="00917553">
            <w:t>1</w:t>
          </w:r>
        </w:sdtContent>
      </w:sdt>
    </w:p>
    <w:p w14:paraId="39FACCEA" w14:textId="77777777" w:rsidR="0099589C" w:rsidRPr="00917553" w:rsidRDefault="0099589C" w:rsidP="00613B02">
      <w:pPr>
        <w:pStyle w:val="Brdtextutanavstnd"/>
      </w:pPr>
    </w:p>
    <w:p w14:paraId="6593F277" w14:textId="77777777" w:rsidR="0099589C" w:rsidRPr="00917553" w:rsidRDefault="0099589C" w:rsidP="00613B02">
      <w:pPr>
        <w:pStyle w:val="Brdtextutanavstnd"/>
      </w:pPr>
    </w:p>
    <w:p w14:paraId="77C9A7AD" w14:textId="77777777" w:rsidR="0099589C" w:rsidRPr="00917553" w:rsidRDefault="0099589C" w:rsidP="00613B02">
      <w:pPr>
        <w:pStyle w:val="Brdtextutanavstnd"/>
      </w:pPr>
    </w:p>
    <w:p w14:paraId="4730AEC3" w14:textId="066CB32F" w:rsidR="0099589C" w:rsidRPr="00917553" w:rsidRDefault="0099589C" w:rsidP="00613B02">
      <w:pPr>
        <w:pStyle w:val="Brdtext"/>
      </w:pPr>
      <w:r w:rsidRPr="00917553">
        <w:t>Morgan Johansson</w:t>
      </w:r>
    </w:p>
    <w:sectPr w:rsidR="0099589C" w:rsidRPr="0091755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6C4B5" w14:textId="77777777" w:rsidR="00A73FE0" w:rsidRDefault="00A73FE0" w:rsidP="00A87A54">
      <w:pPr>
        <w:spacing w:after="0" w:line="240" w:lineRule="auto"/>
      </w:pPr>
      <w:r>
        <w:separator/>
      </w:r>
    </w:p>
  </w:endnote>
  <w:endnote w:type="continuationSeparator" w:id="0">
    <w:p w14:paraId="241662F3" w14:textId="77777777" w:rsidR="00A73FE0" w:rsidRDefault="00A73FE0" w:rsidP="00A87A54">
      <w:pPr>
        <w:spacing w:after="0" w:line="240" w:lineRule="auto"/>
      </w:pPr>
      <w:r>
        <w:continuationSeparator/>
      </w:r>
    </w:p>
  </w:endnote>
  <w:endnote w:type="continuationNotice" w:id="1">
    <w:p w14:paraId="4033992C" w14:textId="77777777" w:rsidR="00A73FE0" w:rsidRDefault="00A73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700E" w14:textId="77777777" w:rsidR="009E478C" w:rsidRDefault="009E47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13B02" w:rsidRPr="00347E11" w14:paraId="3DE7BBBA" w14:textId="77777777" w:rsidTr="00613B02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613B02" w:rsidRPr="00B62610" w:rsidRDefault="00613B0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13B02" w:rsidRPr="00347E11" w14:paraId="3910F94F" w14:textId="77777777" w:rsidTr="00613B02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613B02" w:rsidRPr="00347E11" w:rsidRDefault="00613B02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613B02" w:rsidRPr="005606BC" w:rsidRDefault="00613B02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13B02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613B02" w:rsidRPr="00347E11" w:rsidRDefault="00613B02" w:rsidP="00347E11">
          <w:pPr>
            <w:pStyle w:val="Sidfot"/>
            <w:rPr>
              <w:sz w:val="8"/>
            </w:rPr>
          </w:pPr>
        </w:p>
      </w:tc>
    </w:tr>
    <w:tr w:rsidR="00613B02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613B02" w:rsidRPr="00F53AEA" w:rsidRDefault="00613B0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613B02" w:rsidRPr="00F53AEA" w:rsidRDefault="00613B02" w:rsidP="00F53AEA">
          <w:pPr>
            <w:pStyle w:val="Sidfot"/>
            <w:spacing w:line="276" w:lineRule="auto"/>
          </w:pPr>
        </w:p>
      </w:tc>
    </w:tr>
  </w:tbl>
  <w:p w14:paraId="1C0208DB" w14:textId="77777777" w:rsidR="00613B02" w:rsidRPr="00EE3C0F" w:rsidRDefault="00613B0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99CB4" w14:textId="77777777" w:rsidR="00A73FE0" w:rsidRDefault="00A73FE0" w:rsidP="00A87A54">
      <w:pPr>
        <w:spacing w:after="0" w:line="240" w:lineRule="auto"/>
      </w:pPr>
      <w:r>
        <w:separator/>
      </w:r>
    </w:p>
  </w:footnote>
  <w:footnote w:type="continuationSeparator" w:id="0">
    <w:p w14:paraId="3B1E8384" w14:textId="77777777" w:rsidR="00A73FE0" w:rsidRDefault="00A73FE0" w:rsidP="00A87A54">
      <w:pPr>
        <w:spacing w:after="0" w:line="240" w:lineRule="auto"/>
      </w:pPr>
      <w:r>
        <w:continuationSeparator/>
      </w:r>
    </w:p>
  </w:footnote>
  <w:footnote w:type="continuationNotice" w:id="1">
    <w:p w14:paraId="79531B0C" w14:textId="77777777" w:rsidR="00A73FE0" w:rsidRDefault="00A73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804AB" w14:textId="77777777" w:rsidR="009E478C" w:rsidRDefault="009E47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520E" w14:textId="77777777" w:rsidR="009E478C" w:rsidRDefault="009E47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3B02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613B02" w:rsidRPr="007D73AB" w:rsidRDefault="00613B02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613B02" w:rsidRPr="007D73AB" w:rsidRDefault="00613B02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613B02" w:rsidRDefault="00613B02" w:rsidP="00613B02">
          <w:pPr>
            <w:pStyle w:val="Sidhuvud"/>
          </w:pPr>
        </w:p>
      </w:tc>
    </w:tr>
    <w:tr w:rsidR="00613B02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613B02" w:rsidRPr="00340DE0" w:rsidRDefault="00613B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613B02" w:rsidRPr="00710A6C" w:rsidRDefault="00613B02" w:rsidP="00EE3C0F">
          <w:pPr>
            <w:pStyle w:val="Sidhuvud"/>
            <w:rPr>
              <w:b/>
            </w:rPr>
          </w:pPr>
        </w:p>
        <w:p w14:paraId="769BEA1A" w14:textId="77777777" w:rsidR="00613B02" w:rsidRDefault="00613B02" w:rsidP="00EE3C0F">
          <w:pPr>
            <w:pStyle w:val="Sidhuvud"/>
          </w:pPr>
        </w:p>
        <w:p w14:paraId="5670E506" w14:textId="77777777" w:rsidR="00613B02" w:rsidRDefault="00613B02" w:rsidP="00EE3C0F">
          <w:pPr>
            <w:pStyle w:val="Sidhuvud"/>
          </w:pPr>
        </w:p>
        <w:p w14:paraId="440F0181" w14:textId="77777777" w:rsidR="00613B02" w:rsidRDefault="00613B02" w:rsidP="00EE3C0F">
          <w:pPr>
            <w:pStyle w:val="Sidhuvud"/>
          </w:pPr>
        </w:p>
        <w:p w14:paraId="7C36FA2C" w14:textId="238DFC82" w:rsidR="00613B02" w:rsidRDefault="00613B02" w:rsidP="00EE3C0F">
          <w:pPr>
            <w:pStyle w:val="Sidhuvud"/>
          </w:pPr>
          <w:r>
            <w:t>Ju2021/00523</w:t>
          </w:r>
        </w:p>
        <w:p w14:paraId="0F77C54F" w14:textId="3F82139B" w:rsidR="00613B02" w:rsidRDefault="00613B02" w:rsidP="00EE3C0F">
          <w:pPr>
            <w:pStyle w:val="Sidhuvud"/>
          </w:pPr>
          <w:r>
            <w:t xml:space="preserve">Ju2021/00540 </w:t>
          </w:r>
        </w:p>
      </w:tc>
      <w:tc>
        <w:tcPr>
          <w:tcW w:w="1134" w:type="dxa"/>
        </w:tcPr>
        <w:p w14:paraId="00D92BF7" w14:textId="77777777" w:rsidR="00613B02" w:rsidRDefault="00613B02" w:rsidP="0094502D">
          <w:pPr>
            <w:pStyle w:val="Sidhuvud"/>
          </w:pPr>
        </w:p>
        <w:p w14:paraId="2678420D" w14:textId="77777777" w:rsidR="00613B02" w:rsidRPr="0094502D" w:rsidRDefault="00613B02" w:rsidP="00EC71A6">
          <w:pPr>
            <w:pStyle w:val="Sidhuvud"/>
          </w:pPr>
        </w:p>
      </w:tc>
    </w:tr>
    <w:tr w:rsidR="00613B02" w14:paraId="1F70E53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F405FBE0B704B4AB9D7F9D00BA75C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46113648"/>
                <w:placeholder>
                  <w:docPart w:val="00AFCC41FA52442D9E2D4A240089569A"/>
                </w:placeholder>
              </w:sdtPr>
              <w:sdtEndPr/>
              <w:sdtContent>
                <w:p w14:paraId="1529A002" w14:textId="5D325596" w:rsidR="00B60EC7" w:rsidRPr="000547C9" w:rsidRDefault="00B60EC7" w:rsidP="00B60EC7">
                  <w:pPr>
                    <w:pStyle w:val="Sidhuvud"/>
                    <w:rPr>
                      <w:b/>
                      <w:szCs w:val="19"/>
                    </w:rPr>
                  </w:pPr>
                  <w:r w:rsidRPr="000547C9">
                    <w:rPr>
                      <w:b/>
                      <w:szCs w:val="19"/>
                    </w:rPr>
                    <w:t>Justitiedepartementet</w:t>
                  </w:r>
                </w:p>
                <w:p w14:paraId="78EC22F9" w14:textId="77777777" w:rsidR="00B60EC7" w:rsidRPr="000547C9" w:rsidRDefault="00B60EC7" w:rsidP="00B60EC7">
                  <w:pPr>
                    <w:tabs>
                      <w:tab w:val="center" w:pos="4536"/>
                      <w:tab w:val="right" w:pos="9072"/>
                    </w:tabs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0547C9">
                    <w:rPr>
                      <w:rFonts w:asciiTheme="majorHAnsi" w:hAnsiTheme="majorHAnsi"/>
                      <w:sz w:val="19"/>
                      <w:szCs w:val="19"/>
                    </w:rPr>
                    <w:t>Justitie- och migrationsministern</w:t>
                  </w:r>
                </w:p>
                <w:p w14:paraId="160697C8" w14:textId="77777777" w:rsidR="00B60EC7" w:rsidRPr="000547C9" w:rsidRDefault="00B60EC7" w:rsidP="00B60EC7">
                  <w:pPr>
                    <w:tabs>
                      <w:tab w:val="center" w:pos="4536"/>
                      <w:tab w:val="right" w:pos="9072"/>
                    </w:tabs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  <w:p w14:paraId="34E79FC5" w14:textId="77777777" w:rsidR="00B60EC7" w:rsidRDefault="00A02670" w:rsidP="00B60EC7">
                  <w:pPr>
                    <w:tabs>
                      <w:tab w:val="center" w:pos="4536"/>
                      <w:tab w:val="right" w:pos="9072"/>
                    </w:tabs>
                    <w:rPr>
                      <w:rFonts w:asciiTheme="majorHAnsi" w:hAnsiTheme="majorHAnsi"/>
                      <w:b/>
                      <w:sz w:val="19"/>
                    </w:rPr>
                  </w:pPr>
                </w:p>
              </w:sdtContent>
            </w:sdt>
            <w:p w14:paraId="362AA92B" w14:textId="77777777" w:rsidR="00613B02" w:rsidRDefault="00613B02" w:rsidP="009301AC">
              <w:pPr>
                <w:rPr>
                  <w:rFonts w:asciiTheme="majorHAnsi" w:hAnsiTheme="majorHAnsi"/>
                  <w:sz w:val="19"/>
                  <w:szCs w:val="19"/>
                </w:rPr>
              </w:pPr>
            </w:p>
            <w:p w14:paraId="2E184847" w14:textId="1DA8B4A9" w:rsidR="00613B02" w:rsidRPr="009301AC" w:rsidRDefault="00613B02" w:rsidP="009301AC">
              <w:pPr>
                <w:ind w:firstLine="1304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D45968CD9D44E5A803C331EB8E2AB94"/>
            </w:placeholder>
            <w:dataBinding w:prefixMappings="xmlns:ns0='http://lp/documentinfo/RK' " w:xpath="/ns0:DocumentInfo[1]/ns0:BaseInfo[1]/ns0:Recipient[1]" w:storeItemID="{766F5687-E7D5-4480-8F3A-08924656F92E}"/>
            <w:text w:multiLine="1"/>
          </w:sdtPr>
          <w:sdtEndPr/>
          <w:sdtContent>
            <w:p w14:paraId="7499A2DB" w14:textId="77777777" w:rsidR="00613B02" w:rsidRDefault="00613B0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509AE4F" w14:textId="77777777" w:rsidR="00613B02" w:rsidRDefault="00613B02" w:rsidP="003E6020">
          <w:pPr>
            <w:pStyle w:val="Sidhuvud"/>
          </w:pPr>
        </w:p>
      </w:tc>
    </w:tr>
  </w:tbl>
  <w:p w14:paraId="49155022" w14:textId="77777777" w:rsidR="00613B02" w:rsidRDefault="00613B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18D9"/>
    <w:rsid w:val="0000412C"/>
    <w:rsid w:val="00004D5C"/>
    <w:rsid w:val="00005F68"/>
    <w:rsid w:val="00006CA7"/>
    <w:rsid w:val="00011C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E36"/>
    <w:rsid w:val="00051341"/>
    <w:rsid w:val="00051749"/>
    <w:rsid w:val="00053CAA"/>
    <w:rsid w:val="00055875"/>
    <w:rsid w:val="00057FE0"/>
    <w:rsid w:val="000620FD"/>
    <w:rsid w:val="00062AF6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288"/>
    <w:rsid w:val="000C3885"/>
    <w:rsid w:val="000C61D1"/>
    <w:rsid w:val="000D158B"/>
    <w:rsid w:val="000D31A9"/>
    <w:rsid w:val="000D370F"/>
    <w:rsid w:val="000D3F9E"/>
    <w:rsid w:val="000D5449"/>
    <w:rsid w:val="000D7110"/>
    <w:rsid w:val="000E12D9"/>
    <w:rsid w:val="000E431B"/>
    <w:rsid w:val="000E59A9"/>
    <w:rsid w:val="000E638A"/>
    <w:rsid w:val="000E6472"/>
    <w:rsid w:val="000F00B8"/>
    <w:rsid w:val="000F065D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DF4"/>
    <w:rsid w:val="00130EC3"/>
    <w:rsid w:val="001318F5"/>
    <w:rsid w:val="001331B1"/>
    <w:rsid w:val="00134837"/>
    <w:rsid w:val="00135111"/>
    <w:rsid w:val="001428E2"/>
    <w:rsid w:val="0014401E"/>
    <w:rsid w:val="001568E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BAD"/>
    <w:rsid w:val="001857B5"/>
    <w:rsid w:val="0018696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063"/>
    <w:rsid w:val="001F4302"/>
    <w:rsid w:val="001F50BE"/>
    <w:rsid w:val="001F525B"/>
    <w:rsid w:val="001F6BBE"/>
    <w:rsid w:val="00201498"/>
    <w:rsid w:val="00204079"/>
    <w:rsid w:val="00206E6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E8"/>
    <w:rsid w:val="00260D2D"/>
    <w:rsid w:val="00261176"/>
    <w:rsid w:val="00261975"/>
    <w:rsid w:val="00264503"/>
    <w:rsid w:val="00271B13"/>
    <w:rsid w:val="00271D00"/>
    <w:rsid w:val="0027325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13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3D04"/>
    <w:rsid w:val="002E4D3F"/>
    <w:rsid w:val="002E5668"/>
    <w:rsid w:val="002E61A5"/>
    <w:rsid w:val="002F3675"/>
    <w:rsid w:val="002F59E0"/>
    <w:rsid w:val="002F66A6"/>
    <w:rsid w:val="00300342"/>
    <w:rsid w:val="003050DB"/>
    <w:rsid w:val="00306BF4"/>
    <w:rsid w:val="00310561"/>
    <w:rsid w:val="00311D8C"/>
    <w:rsid w:val="0031273D"/>
    <w:rsid w:val="003128E2"/>
    <w:rsid w:val="003153D9"/>
    <w:rsid w:val="00321621"/>
    <w:rsid w:val="00323EF7"/>
    <w:rsid w:val="003240E1"/>
    <w:rsid w:val="003266AA"/>
    <w:rsid w:val="00326C03"/>
    <w:rsid w:val="00327474"/>
    <w:rsid w:val="003277B5"/>
    <w:rsid w:val="003342B4"/>
    <w:rsid w:val="00336CD1"/>
    <w:rsid w:val="00337A5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19"/>
    <w:rsid w:val="003503DD"/>
    <w:rsid w:val="00350696"/>
    <w:rsid w:val="00350C92"/>
    <w:rsid w:val="003542C5"/>
    <w:rsid w:val="00360397"/>
    <w:rsid w:val="00365461"/>
    <w:rsid w:val="0036637F"/>
    <w:rsid w:val="00370311"/>
    <w:rsid w:val="00380663"/>
    <w:rsid w:val="0038278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3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6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00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EA4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DE"/>
    <w:rsid w:val="00480A8A"/>
    <w:rsid w:val="00480EC3"/>
    <w:rsid w:val="0048176B"/>
    <w:rsid w:val="0048317E"/>
    <w:rsid w:val="00485601"/>
    <w:rsid w:val="004865B8"/>
    <w:rsid w:val="00486C0D"/>
    <w:rsid w:val="00490642"/>
    <w:rsid w:val="004911D9"/>
    <w:rsid w:val="00491796"/>
    <w:rsid w:val="00492DC3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686"/>
    <w:rsid w:val="004C6708"/>
    <w:rsid w:val="004C70EE"/>
    <w:rsid w:val="004D212B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E7F3A"/>
    <w:rsid w:val="004F0448"/>
    <w:rsid w:val="004F1EA0"/>
    <w:rsid w:val="004F4021"/>
    <w:rsid w:val="004F5640"/>
    <w:rsid w:val="004F6525"/>
    <w:rsid w:val="004F6FE2"/>
    <w:rsid w:val="004F79F2"/>
    <w:rsid w:val="005011D9"/>
    <w:rsid w:val="005013CA"/>
    <w:rsid w:val="0050238B"/>
    <w:rsid w:val="00502AF0"/>
    <w:rsid w:val="00505905"/>
    <w:rsid w:val="005064E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68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CA"/>
    <w:rsid w:val="005B537F"/>
    <w:rsid w:val="005C120D"/>
    <w:rsid w:val="005C15B3"/>
    <w:rsid w:val="005C2A37"/>
    <w:rsid w:val="005C568C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B55"/>
    <w:rsid w:val="005F6D8D"/>
    <w:rsid w:val="00604782"/>
    <w:rsid w:val="00605718"/>
    <w:rsid w:val="00605C66"/>
    <w:rsid w:val="00606310"/>
    <w:rsid w:val="006070A1"/>
    <w:rsid w:val="00607814"/>
    <w:rsid w:val="00610D87"/>
    <w:rsid w:val="00610E88"/>
    <w:rsid w:val="00613827"/>
    <w:rsid w:val="00613B02"/>
    <w:rsid w:val="006175D7"/>
    <w:rsid w:val="006208E5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653"/>
    <w:rsid w:val="00685C94"/>
    <w:rsid w:val="00691AEE"/>
    <w:rsid w:val="0069523C"/>
    <w:rsid w:val="006962CA"/>
    <w:rsid w:val="00696A95"/>
    <w:rsid w:val="006A09DA"/>
    <w:rsid w:val="006A1835"/>
    <w:rsid w:val="006A2625"/>
    <w:rsid w:val="006A345B"/>
    <w:rsid w:val="006B4A30"/>
    <w:rsid w:val="006B7569"/>
    <w:rsid w:val="006C28EE"/>
    <w:rsid w:val="006C4FF1"/>
    <w:rsid w:val="006D1C0B"/>
    <w:rsid w:val="006D2998"/>
    <w:rsid w:val="006D3188"/>
    <w:rsid w:val="006D5159"/>
    <w:rsid w:val="006D6779"/>
    <w:rsid w:val="006E08FC"/>
    <w:rsid w:val="006F02E7"/>
    <w:rsid w:val="006F12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445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BB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0EA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4B8D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273"/>
    <w:rsid w:val="00824A3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240E"/>
    <w:rsid w:val="00852484"/>
    <w:rsid w:val="00856825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BB"/>
    <w:rsid w:val="008A7085"/>
    <w:rsid w:val="008A7506"/>
    <w:rsid w:val="008B1603"/>
    <w:rsid w:val="008B20ED"/>
    <w:rsid w:val="008B6135"/>
    <w:rsid w:val="008B6D9E"/>
    <w:rsid w:val="008B7BEB"/>
    <w:rsid w:val="008C02B8"/>
    <w:rsid w:val="008C41A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553"/>
    <w:rsid w:val="00922FE8"/>
    <w:rsid w:val="009279B2"/>
    <w:rsid w:val="009301AC"/>
    <w:rsid w:val="00935814"/>
    <w:rsid w:val="0094502D"/>
    <w:rsid w:val="00946561"/>
    <w:rsid w:val="00946B39"/>
    <w:rsid w:val="00947013"/>
    <w:rsid w:val="0095062C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9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78C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670"/>
    <w:rsid w:val="00A12A69"/>
    <w:rsid w:val="00A2019A"/>
    <w:rsid w:val="00A23493"/>
    <w:rsid w:val="00A2416A"/>
    <w:rsid w:val="00A30E06"/>
    <w:rsid w:val="00A3270B"/>
    <w:rsid w:val="00A32867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82D"/>
    <w:rsid w:val="00A6090E"/>
    <w:rsid w:val="00A60D45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3FE0"/>
    <w:rsid w:val="00A743AC"/>
    <w:rsid w:val="00A746D4"/>
    <w:rsid w:val="00A75AB7"/>
    <w:rsid w:val="00A83D0A"/>
    <w:rsid w:val="00A8483F"/>
    <w:rsid w:val="00A8576E"/>
    <w:rsid w:val="00A870B0"/>
    <w:rsid w:val="00A8728A"/>
    <w:rsid w:val="00A87A54"/>
    <w:rsid w:val="00AA0E7E"/>
    <w:rsid w:val="00AA105C"/>
    <w:rsid w:val="00AA1809"/>
    <w:rsid w:val="00AA1FFE"/>
    <w:rsid w:val="00AA285D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547"/>
    <w:rsid w:val="00B00702"/>
    <w:rsid w:val="00B0110B"/>
    <w:rsid w:val="00B0177F"/>
    <w:rsid w:val="00B01D17"/>
    <w:rsid w:val="00B0234E"/>
    <w:rsid w:val="00B06751"/>
    <w:rsid w:val="00B07931"/>
    <w:rsid w:val="00B13241"/>
    <w:rsid w:val="00B13699"/>
    <w:rsid w:val="00B149E2"/>
    <w:rsid w:val="00B166C1"/>
    <w:rsid w:val="00B20D9E"/>
    <w:rsid w:val="00B2131A"/>
    <w:rsid w:val="00B213BB"/>
    <w:rsid w:val="00B2169D"/>
    <w:rsid w:val="00B21CBB"/>
    <w:rsid w:val="00B2606D"/>
    <w:rsid w:val="00B263C0"/>
    <w:rsid w:val="00B316CA"/>
    <w:rsid w:val="00B31BFB"/>
    <w:rsid w:val="00B3476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DA"/>
    <w:rsid w:val="00B60238"/>
    <w:rsid w:val="00B60EC7"/>
    <w:rsid w:val="00B640A8"/>
    <w:rsid w:val="00B64962"/>
    <w:rsid w:val="00B66AC0"/>
    <w:rsid w:val="00B673C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5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0A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4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CB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088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1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99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32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23"/>
    <w:rsid w:val="00DA4084"/>
    <w:rsid w:val="00DA56ED"/>
    <w:rsid w:val="00DA5A54"/>
    <w:rsid w:val="00DA5C0D"/>
    <w:rsid w:val="00DB3F6C"/>
    <w:rsid w:val="00DB4E26"/>
    <w:rsid w:val="00DB714B"/>
    <w:rsid w:val="00DC0A19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7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B56"/>
    <w:rsid w:val="00E66F18"/>
    <w:rsid w:val="00E70856"/>
    <w:rsid w:val="00E727DE"/>
    <w:rsid w:val="00E74A30"/>
    <w:rsid w:val="00E77778"/>
    <w:rsid w:val="00E77B7E"/>
    <w:rsid w:val="00E77BA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3A7D"/>
    <w:rsid w:val="00EA4C83"/>
    <w:rsid w:val="00EB0E3F"/>
    <w:rsid w:val="00EB53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4024"/>
    <w:rsid w:val="00F14FA3"/>
    <w:rsid w:val="00F15007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CB"/>
    <w:rsid w:val="00F66093"/>
    <w:rsid w:val="00F66657"/>
    <w:rsid w:val="00F6751E"/>
    <w:rsid w:val="00F70848"/>
    <w:rsid w:val="00F70EAE"/>
    <w:rsid w:val="00F73A60"/>
    <w:rsid w:val="00F75265"/>
    <w:rsid w:val="00F8015D"/>
    <w:rsid w:val="00F829C7"/>
    <w:rsid w:val="00F834AA"/>
    <w:rsid w:val="00F848D6"/>
    <w:rsid w:val="00F859AE"/>
    <w:rsid w:val="00F922B2"/>
    <w:rsid w:val="00F9367F"/>
    <w:rsid w:val="00F943C8"/>
    <w:rsid w:val="00F96B28"/>
    <w:rsid w:val="00FA1564"/>
    <w:rsid w:val="00FA41B4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D5"/>
    <w:rsid w:val="00FC7600"/>
    <w:rsid w:val="00FC7CAB"/>
    <w:rsid w:val="00FD0B7B"/>
    <w:rsid w:val="00FD1A46"/>
    <w:rsid w:val="00FD4C08"/>
    <w:rsid w:val="00FE1DCC"/>
    <w:rsid w:val="00FE1DD4"/>
    <w:rsid w:val="00FE2B19"/>
    <w:rsid w:val="00FE4DAA"/>
    <w:rsid w:val="00FF0538"/>
    <w:rsid w:val="00FF3125"/>
    <w:rsid w:val="00FF5B88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61C405BDA4CBCBE87499A3DC38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F1287-D9A1-44BE-9641-B87001040470}"/>
      </w:docPartPr>
      <w:docPartBody>
        <w:p w:rsidR="0028690A" w:rsidRDefault="003B2D66" w:rsidP="003B2D66">
          <w:pPr>
            <w:pStyle w:val="64361C405BDA4CBCBE87499A3DC3875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AFCC41FA52442D9E2D4A2400895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E56FE-27EC-47EA-81A7-959ECD4C2FCA}"/>
      </w:docPartPr>
      <w:docPartBody>
        <w:p w:rsidR="00AE73D1" w:rsidRDefault="00541171" w:rsidP="00541171">
          <w:pPr>
            <w:pStyle w:val="00AFCC41FA52442D9E2D4A240089569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1873AE"/>
    <w:rsid w:val="001D0F19"/>
    <w:rsid w:val="0028690A"/>
    <w:rsid w:val="00352AF3"/>
    <w:rsid w:val="003B2D66"/>
    <w:rsid w:val="00541171"/>
    <w:rsid w:val="00603FA2"/>
    <w:rsid w:val="006C3984"/>
    <w:rsid w:val="00744C28"/>
    <w:rsid w:val="00752E2D"/>
    <w:rsid w:val="007E4BED"/>
    <w:rsid w:val="00821479"/>
    <w:rsid w:val="00877D42"/>
    <w:rsid w:val="00AE6B7C"/>
    <w:rsid w:val="00AE73D1"/>
    <w:rsid w:val="00B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541171"/>
    <w:rPr>
      <w:noProof w:val="0"/>
      <w:color w:val="808080"/>
    </w:rPr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  <w:style w:type="paragraph" w:customStyle="1" w:styleId="00AFCC41FA52442D9E2D4A240089569A">
    <w:name w:val="00AFCC41FA52442D9E2D4A240089569A"/>
    <w:rsid w:val="00541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b119d9ab-b214-4980-8428-da1e1e985d8a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2021-02-17T00:00:00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62379DA-1D60-48EB-8AE9-A453D221B5A9}"/>
</file>

<file path=customXml/itemProps2.xml><?xml version="1.0" encoding="utf-8"?>
<ds:datastoreItem xmlns:ds="http://schemas.openxmlformats.org/officeDocument/2006/customXml" ds:itemID="{42E0AA21-6362-4A19-B77C-6E2BC7D9195D}"/>
</file>

<file path=customXml/itemProps3.xml><?xml version="1.0" encoding="utf-8"?>
<ds:datastoreItem xmlns:ds="http://schemas.openxmlformats.org/officeDocument/2006/customXml" ds:itemID="{6D3C09F9-16C2-4521-9832-B6555738F3EA}"/>
</file>

<file path=customXml/itemProps4.xml><?xml version="1.0" encoding="utf-8"?>
<ds:datastoreItem xmlns:ds="http://schemas.openxmlformats.org/officeDocument/2006/customXml" ds:itemID="{42E0AA21-6362-4A19-B77C-6E2BC7D919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16FC14-73EE-4E6B-9D0A-6514502D977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E60EEFA-D269-4789-9CE2-6AFC2B99564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649D026-72A9-4072-92A3-8BE5B5BB7DFE}"/>
</file>

<file path=customXml/itemProps8.xml><?xml version="1.0" encoding="utf-8"?>
<ds:datastoreItem xmlns:ds="http://schemas.openxmlformats.org/officeDocument/2006/customXml" ds:itemID="{766F5687-E7D5-4480-8F3A-08924656F9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1669 och 1679.docx</dc:title>
  <dc:subject/>
  <dc:creator>Karin Norberg</dc:creator>
  <cp:keywords/>
  <dc:description/>
  <cp:lastModifiedBy>Johan Andersson</cp:lastModifiedBy>
  <cp:revision>4</cp:revision>
  <cp:lastPrinted>2020-11-19T10:25:00Z</cp:lastPrinted>
  <dcterms:created xsi:type="dcterms:W3CDTF">2021-02-15T16:57:00Z</dcterms:created>
  <dcterms:modified xsi:type="dcterms:W3CDTF">2021-02-16T13:10:00Z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bce7f597-6373-4015-8576-9874d2a97319</vt:lpwstr>
  </property>
</Properties>
</file>