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619" w:rsidRDefault="00A74619" w:rsidP="00DA0661">
      <w:pPr>
        <w:pStyle w:val="Rubrik"/>
      </w:pPr>
      <w:bookmarkStart w:id="0" w:name="Start"/>
      <w:bookmarkEnd w:id="0"/>
      <w:r>
        <w:t xml:space="preserve">Svar på fråga 2017/18:1106 av </w:t>
      </w:r>
      <w:r w:rsidRPr="00A74619">
        <w:t>Robert Halef</w:t>
      </w:r>
      <w:r>
        <w:t xml:space="preserve"> (KD)</w:t>
      </w:r>
      <w:r>
        <w:br/>
      </w:r>
      <w:r w:rsidRPr="00A74619">
        <w:t>Ny förbindelse över Södertälje kanal</w:t>
      </w:r>
    </w:p>
    <w:p w:rsidR="00A74619" w:rsidRDefault="00A74619" w:rsidP="002749F7">
      <w:pPr>
        <w:pStyle w:val="Brdtext"/>
      </w:pPr>
      <w:r>
        <w:t>Robert Halef har frågat mig</w:t>
      </w:r>
      <w:r w:rsidR="00FE4CD2">
        <w:t xml:space="preserve"> om regeringen kommer att prioritera en ny broförbindelse i den nationella planen över Södertälje kanal i stället för bred</w:t>
      </w:r>
      <w:r w:rsidR="003539A6">
        <w:t>dning av befintlig bro.</w:t>
      </w:r>
    </w:p>
    <w:p w:rsidR="00C75D05" w:rsidRDefault="00C75D05" w:rsidP="002749F7">
      <w:pPr>
        <w:pStyle w:val="Brdtext"/>
      </w:pPr>
      <w:r w:rsidRPr="00A81188">
        <w:t xml:space="preserve">Väl fungerande transporter i hela landet är viktiga för människors möjligheter att ta sig till jobb och skola och för effektiva transporter av industrins varor. </w:t>
      </w:r>
      <w:r>
        <w:t xml:space="preserve">Om den transportinfrastruktur som finns för detta ändamål inte kan nyttjas som avsett så får </w:t>
      </w:r>
      <w:r w:rsidR="00261534">
        <w:t>d</w:t>
      </w:r>
      <w:r>
        <w:t>et konsekvenser och kan bli kännbart för samhället. Det är därför viktigt att arbeta med att minska sårbarheten och göra transportsystemet mer robust.</w:t>
      </w:r>
    </w:p>
    <w:p w:rsidR="008937ED" w:rsidRDefault="00261534" w:rsidP="002749F7">
      <w:pPr>
        <w:pStyle w:val="Brdtext"/>
      </w:pPr>
      <w:r>
        <w:t>Jag är</w:t>
      </w:r>
      <w:r w:rsidR="004A4AA7">
        <w:t xml:space="preserve"> väl</w:t>
      </w:r>
      <w:r>
        <w:t xml:space="preserve"> medveten om den betydelse som motorvägsbron över Södertälje kanal</w:t>
      </w:r>
      <w:r w:rsidR="004122DB">
        <w:t xml:space="preserve"> har</w:t>
      </w:r>
      <w:r>
        <w:t xml:space="preserve"> som enda förbindelse över </w:t>
      </w:r>
      <w:r w:rsidRPr="00980D62">
        <w:rPr>
          <w:rFonts w:ascii="OrigGarmnd BT" w:eastAsia="Times New Roman" w:hAnsi="OrigGarmnd BT" w:cs="Times New Roman"/>
          <w:sz w:val="24"/>
          <w:szCs w:val="20"/>
        </w:rPr>
        <w:t xml:space="preserve">Södertälje kanal för </w:t>
      </w:r>
      <w:r>
        <w:rPr>
          <w:rFonts w:ascii="OrigGarmnd BT" w:eastAsia="Times New Roman" w:hAnsi="OrigGarmnd BT" w:cs="Times New Roman"/>
          <w:sz w:val="24"/>
          <w:szCs w:val="20"/>
        </w:rPr>
        <w:t>Europavägarna</w:t>
      </w:r>
      <w:r w:rsidRPr="00980D62">
        <w:rPr>
          <w:rFonts w:ascii="OrigGarmnd BT" w:eastAsia="Times New Roman" w:hAnsi="OrigGarmnd BT" w:cs="Times New Roman"/>
          <w:sz w:val="24"/>
          <w:szCs w:val="20"/>
        </w:rPr>
        <w:t xml:space="preserve"> E4 och E20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. </w:t>
      </w:r>
      <w:r w:rsidR="008937ED" w:rsidRPr="00624F5B">
        <w:t>Den 31 augusti 2017 överlämnade Trafikverket sitt förslag</w:t>
      </w:r>
      <w:r w:rsidR="008937ED" w:rsidRPr="00C70F2D">
        <w:t xml:space="preserve"> till ny nationell trafikslagsövergripande plan för perioden 2018–2029 till regeringen.</w:t>
      </w:r>
      <w:r w:rsidR="008937ED">
        <w:t xml:space="preserve"> Där </w:t>
      </w:r>
      <w:r w:rsidR="00C75D05">
        <w:t>ingår objektet ”</w:t>
      </w:r>
      <w:r w:rsidR="00C75D05" w:rsidRPr="00041A67">
        <w:t>E4/E20 Södertäljebron, Kapacitetsförstärkning till följd av Förbifart Stockholm</w:t>
      </w:r>
      <w:r w:rsidR="00C75D05">
        <w:t>”, som innebär en breddning av bron för att möjliggöra en utökning från två körfält i vardera riktningen till tre körfält i vardera riktningen. Den föreslagna k</w:t>
      </w:r>
      <w:r w:rsidR="00C75D05" w:rsidRPr="000E51A5">
        <w:t>apacitetsförstärkningen planeras att samordnas med underhållsåtgärder på bron</w:t>
      </w:r>
      <w:r w:rsidR="00C75D05">
        <w:t>.</w:t>
      </w:r>
      <w:r w:rsidR="00102FE6">
        <w:t xml:space="preserve"> I Trafikverkets planförslag ingår också trimningsåtgärder på bron avseende styrning och förvarning. </w:t>
      </w:r>
    </w:p>
    <w:p w:rsidR="00354369" w:rsidRDefault="00612590" w:rsidP="00354369">
      <w:pPr>
        <w:pStyle w:val="Brdtext"/>
        <w:spacing w:after="240"/>
      </w:pPr>
      <w:r w:rsidRPr="00734646">
        <w:t xml:space="preserve">Trafikverkets förslag till </w:t>
      </w:r>
      <w:r>
        <w:t>ny nationell plan bered</w:t>
      </w:r>
      <w:r w:rsidRPr="00734646">
        <w:t xml:space="preserve">s </w:t>
      </w:r>
      <w:r>
        <w:t>just nu inom R</w:t>
      </w:r>
      <w:r w:rsidRPr="00734646">
        <w:t xml:space="preserve">egeringskansliet. Hur den slutliga planen kommer att se ut tar regeringen beslut om under våren 2018 och jag kan därför i </w:t>
      </w:r>
      <w:r>
        <w:t>dag inte uttala mig om enskilda objekt</w:t>
      </w:r>
      <w:r w:rsidRPr="00734646">
        <w:t>.</w:t>
      </w:r>
    </w:p>
    <w:p w:rsidR="00A74619" w:rsidRDefault="00A74619" w:rsidP="00354369">
      <w:pPr>
        <w:pStyle w:val="Brdtext"/>
        <w:spacing w:after="240"/>
      </w:pPr>
      <w:r>
        <w:t xml:space="preserve">Stockholm den </w:t>
      </w:r>
      <w:sdt>
        <w:sdtPr>
          <w:id w:val="-1225218591"/>
          <w:placeholder>
            <w:docPart w:val="C29E0CFFD8434274BD2E58A175390103"/>
          </w:placeholder>
          <w:dataBinding w:prefixMappings="xmlns:ns0='http://lp/documentinfo/RK' " w:xpath="/ns0:DocumentInfo[1]/ns0:BaseInfo[1]/ns0:HeaderDate[1]" w:storeItemID="{AD646EA8-5501-44FF-92C2-6FEC154AF5EE}"/>
          <w:date w:fullDate="2018-04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02FE6">
            <w:t>3 april</w:t>
          </w:r>
          <w:r>
            <w:t xml:space="preserve"> 2018</w:t>
          </w:r>
        </w:sdtContent>
      </w:sdt>
    </w:p>
    <w:p w:rsidR="00A74619" w:rsidRDefault="00A74619" w:rsidP="004E7A8F">
      <w:pPr>
        <w:pStyle w:val="Brdtextutanavstnd"/>
      </w:pPr>
    </w:p>
    <w:p w:rsidR="00A74619" w:rsidRDefault="00A74619" w:rsidP="004E7A8F">
      <w:pPr>
        <w:pStyle w:val="Brdtextutanavstnd"/>
      </w:pPr>
    </w:p>
    <w:p w:rsidR="00A74619" w:rsidRDefault="00A74619" w:rsidP="004E7A8F">
      <w:pPr>
        <w:pStyle w:val="Brdtextutanavstnd"/>
      </w:pPr>
    </w:p>
    <w:p w:rsidR="00A74619" w:rsidRDefault="00A74619" w:rsidP="00422A41">
      <w:pPr>
        <w:pStyle w:val="Brdtext"/>
      </w:pPr>
      <w:r>
        <w:t>Tomas Eneroth</w:t>
      </w:r>
    </w:p>
    <w:p w:rsidR="00A74619" w:rsidRPr="00DB48AB" w:rsidRDefault="00A74619" w:rsidP="00DB48AB">
      <w:pPr>
        <w:pStyle w:val="Brdtext"/>
      </w:pPr>
    </w:p>
    <w:sectPr w:rsidR="00A74619" w:rsidRPr="00DB48AB" w:rsidSect="00A74619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FF5" w:rsidRDefault="00712FF5" w:rsidP="00A87A54">
      <w:pPr>
        <w:spacing w:after="0" w:line="240" w:lineRule="auto"/>
      </w:pPr>
      <w:r>
        <w:separator/>
      </w:r>
    </w:p>
  </w:endnote>
  <w:endnote w:type="continuationSeparator" w:id="0">
    <w:p w:rsidR="00712FF5" w:rsidRDefault="00712F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404F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404F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FF5" w:rsidRDefault="00712FF5" w:rsidP="00A87A54">
      <w:pPr>
        <w:spacing w:after="0" w:line="240" w:lineRule="auto"/>
      </w:pPr>
      <w:r>
        <w:separator/>
      </w:r>
    </w:p>
  </w:footnote>
  <w:footnote w:type="continuationSeparator" w:id="0">
    <w:p w:rsidR="00712FF5" w:rsidRDefault="00712F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4619" w:rsidTr="00C93EBA">
      <w:trPr>
        <w:trHeight w:val="227"/>
      </w:trPr>
      <w:tc>
        <w:tcPr>
          <w:tcW w:w="5534" w:type="dxa"/>
        </w:tcPr>
        <w:p w:rsidR="00A74619" w:rsidRPr="007D73AB" w:rsidRDefault="00A74619">
          <w:pPr>
            <w:pStyle w:val="Sidhuvud"/>
          </w:pPr>
        </w:p>
      </w:tc>
      <w:tc>
        <w:tcPr>
          <w:tcW w:w="3170" w:type="dxa"/>
          <w:vAlign w:val="bottom"/>
        </w:tcPr>
        <w:p w:rsidR="00A74619" w:rsidRPr="007D73AB" w:rsidRDefault="00A74619" w:rsidP="00340DE0">
          <w:pPr>
            <w:pStyle w:val="Sidhuvud"/>
          </w:pPr>
        </w:p>
      </w:tc>
      <w:tc>
        <w:tcPr>
          <w:tcW w:w="1134" w:type="dxa"/>
        </w:tcPr>
        <w:p w:rsidR="00A74619" w:rsidRDefault="00A74619" w:rsidP="005A703A">
          <w:pPr>
            <w:pStyle w:val="Sidhuvud"/>
          </w:pPr>
        </w:p>
      </w:tc>
    </w:tr>
    <w:tr w:rsidR="00A74619" w:rsidTr="00C93EBA">
      <w:trPr>
        <w:trHeight w:val="1928"/>
      </w:trPr>
      <w:tc>
        <w:tcPr>
          <w:tcW w:w="5534" w:type="dxa"/>
        </w:tcPr>
        <w:p w:rsidR="00A74619" w:rsidRPr="00340DE0" w:rsidRDefault="00A7461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74619" w:rsidRPr="00710A6C" w:rsidRDefault="00A74619" w:rsidP="00EE3C0F">
          <w:pPr>
            <w:pStyle w:val="Sidhuvud"/>
            <w:rPr>
              <w:b/>
            </w:rPr>
          </w:pPr>
        </w:p>
        <w:p w:rsidR="00A74619" w:rsidRDefault="00A74619" w:rsidP="00EE3C0F">
          <w:pPr>
            <w:pStyle w:val="Sidhuvud"/>
          </w:pPr>
        </w:p>
        <w:p w:rsidR="00A74619" w:rsidRDefault="00A74619" w:rsidP="00EE3C0F">
          <w:pPr>
            <w:pStyle w:val="Sidhuvud"/>
          </w:pPr>
        </w:p>
        <w:p w:rsidR="00A74619" w:rsidRDefault="00A7461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5B071A7D064B4981FABC9D5BEA2D46"/>
            </w:placeholder>
            <w:dataBinding w:prefixMappings="xmlns:ns0='http://lp/documentinfo/RK' " w:xpath="/ns0:DocumentInfo[1]/ns0:BaseInfo[1]/ns0:Dnr[1]" w:storeItemID="{AD646EA8-5501-44FF-92C2-6FEC154AF5EE}"/>
            <w:text/>
          </w:sdtPr>
          <w:sdtEndPr/>
          <w:sdtContent>
            <w:p w:rsidR="00A74619" w:rsidRDefault="00A74619" w:rsidP="00EE3C0F">
              <w:pPr>
                <w:pStyle w:val="Sidhuvud"/>
              </w:pPr>
              <w:r>
                <w:t>N2018/02133/TIF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56C0AB0E754EF08A34A7C033FB5581"/>
            </w:placeholder>
            <w:showingPlcHdr/>
            <w:dataBinding w:prefixMappings="xmlns:ns0='http://lp/documentinfo/RK' " w:xpath="/ns0:DocumentInfo[1]/ns0:BaseInfo[1]/ns0:DocNumber[1]" w:storeItemID="{AD646EA8-5501-44FF-92C2-6FEC154AF5EE}"/>
            <w:text/>
          </w:sdtPr>
          <w:sdtEndPr/>
          <w:sdtContent>
            <w:p w:rsidR="00A74619" w:rsidRDefault="00A746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74619" w:rsidRDefault="00A74619" w:rsidP="00EE3C0F">
          <w:pPr>
            <w:pStyle w:val="Sidhuvud"/>
          </w:pPr>
        </w:p>
      </w:tc>
      <w:tc>
        <w:tcPr>
          <w:tcW w:w="1134" w:type="dxa"/>
        </w:tcPr>
        <w:p w:rsidR="00A74619" w:rsidRDefault="00A74619" w:rsidP="0094502D">
          <w:pPr>
            <w:pStyle w:val="Sidhuvud"/>
          </w:pPr>
        </w:p>
        <w:p w:rsidR="00A74619" w:rsidRPr="0094502D" w:rsidRDefault="00A74619" w:rsidP="00EC71A6">
          <w:pPr>
            <w:pStyle w:val="Sidhuvud"/>
          </w:pPr>
        </w:p>
      </w:tc>
    </w:tr>
    <w:tr w:rsidR="00A7461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54A4C07438444A941F2D68DB3BAEA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A74619" w:rsidRPr="00A74619" w:rsidRDefault="00A74619" w:rsidP="00340DE0">
              <w:pPr>
                <w:pStyle w:val="Sidhuvud"/>
                <w:rPr>
                  <w:b/>
                </w:rPr>
              </w:pPr>
              <w:r w:rsidRPr="00A74619">
                <w:rPr>
                  <w:b/>
                </w:rPr>
                <w:t>Näringsdepartementet</w:t>
              </w:r>
            </w:p>
            <w:p w:rsidR="00A74619" w:rsidRPr="00AC50E0" w:rsidRDefault="00A74619" w:rsidP="00340DE0">
              <w:pPr>
                <w:pStyle w:val="Sidhuvud"/>
              </w:pPr>
              <w:r w:rsidRPr="00A74619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1D22426E234D56B7EE287E2BE3A0F1"/>
          </w:placeholder>
          <w:dataBinding w:prefixMappings="xmlns:ns0='http://lp/documentinfo/RK' " w:xpath="/ns0:DocumentInfo[1]/ns0:BaseInfo[1]/ns0:Recipient[1]" w:storeItemID="{AD646EA8-5501-44FF-92C2-6FEC154AF5EE}"/>
          <w:text w:multiLine="1"/>
        </w:sdtPr>
        <w:sdtEndPr/>
        <w:sdtContent>
          <w:tc>
            <w:tcPr>
              <w:tcW w:w="3170" w:type="dxa"/>
            </w:tcPr>
            <w:p w:rsidR="00A74619" w:rsidRDefault="00A746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74619" w:rsidRDefault="00A7461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1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B69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2FE6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04F4"/>
    <w:rsid w:val="00260D2D"/>
    <w:rsid w:val="00261534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39A6"/>
    <w:rsid w:val="003542C5"/>
    <w:rsid w:val="00354369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22D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2DFB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4AA7"/>
    <w:rsid w:val="004A66B1"/>
    <w:rsid w:val="004B1E7B"/>
    <w:rsid w:val="004B23B1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2590"/>
    <w:rsid w:val="006125A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2FF5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37ED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4619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50E0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5D05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E4CD2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D50DCB-889D-403D-A386-344D5742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7461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5B071A7D064B4981FABC9D5BEA2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EE26E-90AF-4B59-A790-701E2041D88D}"/>
      </w:docPartPr>
      <w:docPartBody>
        <w:p w:rsidR="003A03D3" w:rsidRDefault="00B96B02" w:rsidP="00B96B02">
          <w:pPr>
            <w:pStyle w:val="A85B071A7D064B4981FABC9D5BEA2D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56C0AB0E754EF08A34A7C033FB5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7CBC8-CA93-474F-AA4C-9709CB49A4E9}"/>
      </w:docPartPr>
      <w:docPartBody>
        <w:p w:rsidR="003A03D3" w:rsidRDefault="00B96B02" w:rsidP="00B96B02">
          <w:pPr>
            <w:pStyle w:val="4156C0AB0E754EF08A34A7C033FB5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54A4C07438444A941F2D68DB3BA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2E487-B5DD-451F-8E56-F461CEBB7BF7}"/>
      </w:docPartPr>
      <w:docPartBody>
        <w:p w:rsidR="003A03D3" w:rsidRDefault="00B96B02" w:rsidP="00B96B02">
          <w:pPr>
            <w:pStyle w:val="3654A4C07438444A941F2D68DB3BAE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1D22426E234D56B7EE287E2BE3A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33C681-FF4E-426F-B2E7-A500FBDC01ED}"/>
      </w:docPartPr>
      <w:docPartBody>
        <w:p w:rsidR="003A03D3" w:rsidRDefault="00B96B02" w:rsidP="00B96B02">
          <w:pPr>
            <w:pStyle w:val="DE1D22426E234D56B7EE287E2BE3A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9E0CFFD8434274BD2E58A175390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310DA-18C0-4E5E-9B1D-B5B7F2F048EC}"/>
      </w:docPartPr>
      <w:docPartBody>
        <w:p w:rsidR="003A03D3" w:rsidRDefault="00B96B02" w:rsidP="00B96B02">
          <w:pPr>
            <w:pStyle w:val="C29E0CFFD8434274BD2E58A17539010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02"/>
    <w:rsid w:val="003A03D3"/>
    <w:rsid w:val="00570CEC"/>
    <w:rsid w:val="00B9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CE146BAEE54D049931F3C550E006A3">
    <w:name w:val="7ECE146BAEE54D049931F3C550E006A3"/>
    <w:rsid w:val="00B96B02"/>
  </w:style>
  <w:style w:type="character" w:styleId="Platshllartext">
    <w:name w:val="Placeholder Text"/>
    <w:basedOn w:val="Standardstycketeckensnitt"/>
    <w:uiPriority w:val="99"/>
    <w:semiHidden/>
    <w:rsid w:val="00B96B02"/>
    <w:rPr>
      <w:noProof w:val="0"/>
      <w:color w:val="808080"/>
    </w:rPr>
  </w:style>
  <w:style w:type="paragraph" w:customStyle="1" w:styleId="B75436A5B4F74B1798C520DCFB0BA0F7">
    <w:name w:val="B75436A5B4F74B1798C520DCFB0BA0F7"/>
    <w:rsid w:val="00B96B02"/>
  </w:style>
  <w:style w:type="paragraph" w:customStyle="1" w:styleId="A4C347F5D8484D76920BEB168C9C819D">
    <w:name w:val="A4C347F5D8484D76920BEB168C9C819D"/>
    <w:rsid w:val="00B96B02"/>
  </w:style>
  <w:style w:type="paragraph" w:customStyle="1" w:styleId="9A17CE9CF18F417EB14AD11C5F6BFEF7">
    <w:name w:val="9A17CE9CF18F417EB14AD11C5F6BFEF7"/>
    <w:rsid w:val="00B96B02"/>
  </w:style>
  <w:style w:type="paragraph" w:customStyle="1" w:styleId="A85B071A7D064B4981FABC9D5BEA2D46">
    <w:name w:val="A85B071A7D064B4981FABC9D5BEA2D46"/>
    <w:rsid w:val="00B96B02"/>
  </w:style>
  <w:style w:type="paragraph" w:customStyle="1" w:styleId="4156C0AB0E754EF08A34A7C033FB5581">
    <w:name w:val="4156C0AB0E754EF08A34A7C033FB5581"/>
    <w:rsid w:val="00B96B02"/>
  </w:style>
  <w:style w:type="paragraph" w:customStyle="1" w:styleId="AD527FB393464245BEE9C243BEE09C73">
    <w:name w:val="AD527FB393464245BEE9C243BEE09C73"/>
    <w:rsid w:val="00B96B02"/>
  </w:style>
  <w:style w:type="paragraph" w:customStyle="1" w:styleId="6188E804476A4B5197CAB03A6F399508">
    <w:name w:val="6188E804476A4B5197CAB03A6F399508"/>
    <w:rsid w:val="00B96B02"/>
  </w:style>
  <w:style w:type="paragraph" w:customStyle="1" w:styleId="93474A8AC97A4557AC271837D55B4BA9">
    <w:name w:val="93474A8AC97A4557AC271837D55B4BA9"/>
    <w:rsid w:val="00B96B02"/>
  </w:style>
  <w:style w:type="paragraph" w:customStyle="1" w:styleId="3654A4C07438444A941F2D68DB3BAEAE">
    <w:name w:val="3654A4C07438444A941F2D68DB3BAEAE"/>
    <w:rsid w:val="00B96B02"/>
  </w:style>
  <w:style w:type="paragraph" w:customStyle="1" w:styleId="DE1D22426E234D56B7EE287E2BE3A0F1">
    <w:name w:val="DE1D22426E234D56B7EE287E2BE3A0F1"/>
    <w:rsid w:val="00B96B02"/>
  </w:style>
  <w:style w:type="paragraph" w:customStyle="1" w:styleId="5A3D1431AE14451BAB772EA0E8AC8B29">
    <w:name w:val="5A3D1431AE14451BAB772EA0E8AC8B29"/>
    <w:rsid w:val="00B96B02"/>
  </w:style>
  <w:style w:type="paragraph" w:customStyle="1" w:styleId="52AF96386C1E4F50A5D110D27FFA4FE3">
    <w:name w:val="52AF96386C1E4F50A5D110D27FFA4FE3"/>
    <w:rsid w:val="00B96B02"/>
  </w:style>
  <w:style w:type="paragraph" w:customStyle="1" w:styleId="1448B53EF2D04C8188951CF00DA954DF">
    <w:name w:val="1448B53EF2D04C8188951CF00DA954DF"/>
    <w:rsid w:val="00B96B02"/>
  </w:style>
  <w:style w:type="paragraph" w:customStyle="1" w:styleId="9BD27F26D12B45C9996CFBE4FF64264A">
    <w:name w:val="9BD27F26D12B45C9996CFBE4FF64264A"/>
    <w:rsid w:val="00B96B02"/>
  </w:style>
  <w:style w:type="paragraph" w:customStyle="1" w:styleId="99CA1747A5114737B47FA03EFFAD3FB6">
    <w:name w:val="99CA1747A5114737B47FA03EFFAD3FB6"/>
    <w:rsid w:val="00B96B02"/>
  </w:style>
  <w:style w:type="paragraph" w:customStyle="1" w:styleId="C29E0CFFD8434274BD2E58A175390103">
    <w:name w:val="C29E0CFFD8434274BD2E58A175390103"/>
    <w:rsid w:val="00B96B02"/>
  </w:style>
  <w:style w:type="paragraph" w:customStyle="1" w:styleId="304514A7DA884DC78FD5D8A18B5BE3F3">
    <w:name w:val="304514A7DA884DC78FD5D8A18B5BE3F3"/>
    <w:rsid w:val="00B96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2018-04-03T00:00:00</HeaderDate>
    <Office/>
    <Dnr>N2018/02133/TIF</Dnr>
    <ParagrafNr/>
    <DocumentTitle/>
    <VisitingAddress/>
    <Extra1/>
    <Extra2/>
    <Extra3>Robert Halef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000b1a85-3359-4234-9737-a1e4b9def6a6</RD_Svarsid>
  </documentManagement>
</p:properties>
</file>

<file path=customXml/itemProps1.xml><?xml version="1.0" encoding="utf-8"?>
<ds:datastoreItem xmlns:ds="http://schemas.openxmlformats.org/officeDocument/2006/customXml" ds:itemID="{498931CB-73E0-43A8-BB61-3FB2E5718298}"/>
</file>

<file path=customXml/itemProps2.xml><?xml version="1.0" encoding="utf-8"?>
<ds:datastoreItem xmlns:ds="http://schemas.openxmlformats.org/officeDocument/2006/customXml" ds:itemID="{F581BEA5-E7BE-4172-A56B-3AE2A4C71FB1}"/>
</file>

<file path=customXml/itemProps3.xml><?xml version="1.0" encoding="utf-8"?>
<ds:datastoreItem xmlns:ds="http://schemas.openxmlformats.org/officeDocument/2006/customXml" ds:itemID="{CFDC73EB-50B9-4A23-B17C-2491E3774A7A}"/>
</file>

<file path=customXml/itemProps4.xml><?xml version="1.0" encoding="utf-8"?>
<ds:datastoreItem xmlns:ds="http://schemas.openxmlformats.org/officeDocument/2006/customXml" ds:itemID="{AD646EA8-5501-44FF-92C2-6FEC154AF5EE}"/>
</file>

<file path=customXml/itemProps5.xml><?xml version="1.0" encoding="utf-8"?>
<ds:datastoreItem xmlns:ds="http://schemas.openxmlformats.org/officeDocument/2006/customXml" ds:itemID="{511AE9CE-C938-4AA6-890D-48D040A2DD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 Johansson</dc:creator>
  <cp:keywords/>
  <dc:description/>
  <cp:lastModifiedBy>Peter Kalliopuro</cp:lastModifiedBy>
  <cp:revision>2</cp:revision>
  <cp:lastPrinted>2018-03-28T10:53:00Z</cp:lastPrinted>
  <dcterms:created xsi:type="dcterms:W3CDTF">2018-04-03T06:45:00Z</dcterms:created>
  <dcterms:modified xsi:type="dcterms:W3CDTF">2018-04-03T06:45:00Z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