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970E" w14:textId="77777777" w:rsidR="0035153C" w:rsidRDefault="0035153C" w:rsidP="00DA0661">
      <w:pPr>
        <w:pStyle w:val="Rubrik"/>
      </w:pPr>
      <w:bookmarkStart w:id="0" w:name="Start"/>
      <w:bookmarkEnd w:id="0"/>
      <w:r>
        <w:t>Svar på fråga 2019/20:1290 av Markus W</w:t>
      </w:r>
      <w:bookmarkStart w:id="1" w:name="_GoBack"/>
      <w:bookmarkEnd w:id="1"/>
      <w:r>
        <w:t>iechel (SD)</w:t>
      </w:r>
      <w:r>
        <w:br/>
      </w:r>
      <w:r w:rsidR="00AD5C08">
        <w:t>Enkla jobb till ungdomar och långtidsarbetslösa</w:t>
      </w:r>
    </w:p>
    <w:p w14:paraId="074CDBDE" w14:textId="1ADF3791" w:rsidR="00AD5C08" w:rsidRDefault="00AD5C08" w:rsidP="002749F7">
      <w:pPr>
        <w:pStyle w:val="Brdtext"/>
      </w:pPr>
      <w:r>
        <w:t xml:space="preserve">Markus Wiechel har frågat mig om jag avser </w:t>
      </w:r>
      <w:r w:rsidRPr="00AD5C08">
        <w:t xml:space="preserve">att verka för att befintliga långtidsarbetslösa eller ungdomar ska få </w:t>
      </w:r>
      <w:r>
        <w:t xml:space="preserve">vissa </w:t>
      </w:r>
      <w:r w:rsidRPr="00AD5C08">
        <w:t xml:space="preserve">lågkvalificerade jobb, </w:t>
      </w:r>
      <w:r>
        <w:t xml:space="preserve">om </w:t>
      </w:r>
      <w:r w:rsidRPr="00AD5C08">
        <w:t xml:space="preserve">vilka åtgärder </w:t>
      </w:r>
      <w:r>
        <w:t xml:space="preserve">som </w:t>
      </w:r>
      <w:r w:rsidRPr="00AD5C08">
        <w:t xml:space="preserve">finns för att rädda </w:t>
      </w:r>
      <w:r>
        <w:t xml:space="preserve">vissa </w:t>
      </w:r>
      <w:r w:rsidRPr="00AD5C08">
        <w:t xml:space="preserve">företag och </w:t>
      </w:r>
      <w:r>
        <w:t xml:space="preserve">hur jag ska </w:t>
      </w:r>
      <w:r w:rsidRPr="00AD5C08">
        <w:t>säkerställa att bidrag inte går till personer som nekar sysselsättning</w:t>
      </w:r>
      <w:r>
        <w:t>.</w:t>
      </w:r>
    </w:p>
    <w:p w14:paraId="274E7FC9" w14:textId="7ED64715" w:rsidR="00226E9C" w:rsidRDefault="00226E9C" w:rsidP="00226E9C">
      <w:pPr>
        <w:pStyle w:val="Brdtext"/>
      </w:pPr>
      <w:r>
        <w:t xml:space="preserve">I den nu uppkomna situationen som följer av Covid-19 för regeringen en aktiv arbetsmarknadspolitik för att möta en ökande arbetslöshet och samtidigt underlätta matchningen av arbetssökande kvinnor och män till de lediga jobben. </w:t>
      </w:r>
    </w:p>
    <w:p w14:paraId="0988FFC4" w14:textId="13A0E3BA" w:rsidR="00226E9C" w:rsidRDefault="00226E9C" w:rsidP="00226E9C">
      <w:pPr>
        <w:pStyle w:val="Brdtext"/>
      </w:pPr>
      <w:r>
        <w:t xml:space="preserve">Regeringen har föreslagit att Arbetsförmedlingen tillförs ökade förvaltningsresurser för att hantera varsel och fler nyinskrivna arbetslösa. Maxtiden förlängs för befintliga extratjänster, introduktionsjobb och nystartsjobb, målgruppen för dessa subventionerade anställningar är bland annat långtidsarbetslösa. Resurser har föreslagits för fler programinsatser. Det handlar bland annat om arbetsmarknadsutbildning och stöd- och matchningstjänster för gröna jobb. </w:t>
      </w:r>
      <w:r w:rsidRPr="00336AE9">
        <w:t xml:space="preserve">Arbetsförmedlingen inför under våren en kort arbetsmarknadsutbildning inom trädgårdsodling. Myndigheten startar också korta utbildningar inom skogsplantering </w:t>
      </w:r>
      <w:r>
        <w:t xml:space="preserve">i </w:t>
      </w:r>
      <w:r w:rsidRPr="00336AE9">
        <w:t>samarbete med Skogsstyrelsen.</w:t>
      </w:r>
    </w:p>
    <w:p w14:paraId="67C8A917" w14:textId="77777777" w:rsidR="00226E9C" w:rsidRDefault="00226E9C" w:rsidP="00226E9C">
      <w:pPr>
        <w:pStyle w:val="Brdtext"/>
      </w:pPr>
      <w:r>
        <w:t xml:space="preserve">En viktig förutsättning är att tillgängliga arbetstillfällen blir kända och att företag annonserar om arbetskraft på exempelvis Gröna Jobb och i Arbetsförmedlingens Platsbank. Jag vill därför uppmana arbetsgivare att annonsera efter arbetskraft på dessa ställen. Arbetsförmedlingen och andra </w:t>
      </w:r>
      <w:r>
        <w:lastRenderedPageBreak/>
        <w:t xml:space="preserve">aktörer lyfter nu även på ett bra sätt fram behovet och möjligheterna som finns i de gröna näringarna. </w:t>
      </w:r>
    </w:p>
    <w:p w14:paraId="180BBB9D" w14:textId="77777777" w:rsidR="00226E9C" w:rsidRDefault="00226E9C" w:rsidP="00226E9C">
      <w:pPr>
        <w:pStyle w:val="Brdtext"/>
      </w:pPr>
      <w:r>
        <w:t xml:space="preserve">Projektet Mer mat fler jobb som finansieras av Europeiska socialfonden ska bidra till en starkare matproduktion i Sverige vilket går i linje med den svenska livsmedelsstrategin. Målet med projektet är att företag inom hela livsmedelskedjan, från jordbruk till förädling, lättare ska kunna växa och anställa – och därigenom producera mer mat. Projektet genomförs i samarbete mellan bland annat LRF och Arbetsförmedlingen och pågår under åren 2019 till 2022. Detta projekt används nu även för att underlätta matchningen av arbetssökande och tillgängliga arbetstillfällen i de gröna näringarna i form av säsongsanställningar. </w:t>
      </w:r>
    </w:p>
    <w:p w14:paraId="15292ADD" w14:textId="77777777" w:rsidR="00226E9C" w:rsidRDefault="00226E9C" w:rsidP="00226E9C">
      <w:pPr>
        <w:pStyle w:val="Brdtext"/>
      </w:pPr>
      <w:r>
        <w:t>Även en kortare anställning såsom en säsongsanställning är för många en möjlighet att komma in på arbetsmarknaden och kan läggas till grund för ersättning från arbetslöshetsförsäkringen, vid en eventuell arbetslöshet. Arbetsförmedlingen arbetar även tillsammans med LRF i projektet Nya nätverk för jobb på landet.</w:t>
      </w:r>
    </w:p>
    <w:p w14:paraId="13DEC5F2" w14:textId="77777777" w:rsidR="00871C79" w:rsidRDefault="006159C3" w:rsidP="00226E9C">
      <w:pPr>
        <w:pStyle w:val="Brdtext"/>
      </w:pPr>
      <w:r>
        <w:t>Regeringen ser att många tar ansvar för att bidra i krisen</w:t>
      </w:r>
      <w:r w:rsidR="00525418">
        <w:t xml:space="preserve">. Arbetssökande </w:t>
      </w:r>
      <w:r>
        <w:t>kan nu</w:t>
      </w:r>
      <w:r w:rsidRPr="006159C3">
        <w:t xml:space="preserve"> göra stor nytta i en svår tid i en för Sverige viktig bransch</w:t>
      </w:r>
      <w:r>
        <w:t>.</w:t>
      </w:r>
      <w:r w:rsidRPr="006159C3">
        <w:t xml:space="preserve"> </w:t>
      </w:r>
    </w:p>
    <w:p w14:paraId="675E15EF" w14:textId="570C7484" w:rsidR="00226E9C" w:rsidRDefault="00DD4691" w:rsidP="00226E9C">
      <w:pPr>
        <w:pStyle w:val="Brdtext"/>
      </w:pPr>
      <w:r>
        <w:t>Den som är a</w:t>
      </w:r>
      <w:r w:rsidR="00226E9C">
        <w:t>rbetslös</w:t>
      </w:r>
      <w:r>
        <w:t xml:space="preserve"> och som söker ersättning och som inte sökt anvisat lämpligt arbete eller som avvisat ett erbjudet lämpligt arbete riskerar att bli av med sin ersättning. </w:t>
      </w:r>
      <w:r w:rsidR="00226E9C" w:rsidRPr="001C057C">
        <w:t>Arbetsförmedlingen har en viktig roll för att kontroll</w:t>
      </w:r>
      <w:r>
        <w:t>funktionen</w:t>
      </w:r>
      <w:r w:rsidR="00226E9C" w:rsidRPr="001C057C">
        <w:t xml:space="preserve"> i</w:t>
      </w:r>
      <w:r>
        <w:t>nom</w:t>
      </w:r>
      <w:r w:rsidR="00226E9C" w:rsidRPr="001C057C">
        <w:t xml:space="preserve"> arbetslöshetsförsäkringen och de arbetsmarknadspolitiska programmen ska fungera som den är avsedd.</w:t>
      </w:r>
      <w:r w:rsidR="00226E9C">
        <w:t xml:space="preserve"> </w:t>
      </w:r>
    </w:p>
    <w:p w14:paraId="1F7C4DC3" w14:textId="77777777" w:rsidR="00226E9C" w:rsidRDefault="00226E9C" w:rsidP="00226E9C">
      <w:pPr>
        <w:pStyle w:val="Brdtext"/>
      </w:pPr>
    </w:p>
    <w:p w14:paraId="7EC006CE" w14:textId="77777777" w:rsidR="00226E9C" w:rsidRDefault="00226E9C" w:rsidP="00226E9C">
      <w:pPr>
        <w:pStyle w:val="Brdtext"/>
      </w:pPr>
      <w:r>
        <w:t xml:space="preserve">Stockholm den </w:t>
      </w:r>
      <w:sdt>
        <w:sdtPr>
          <w:id w:val="-2023925146"/>
          <w:placeholder>
            <w:docPart w:val="6E9A5083220647AAA16B72A39838994D"/>
          </w:placeholder>
          <w:dataBinding w:prefixMappings="xmlns:ns0='http://lp/documentinfo/RK' " w:xpath="/ns0:DocumentInfo[1]/ns0:BaseInfo[1]/ns0:HeaderDate[1]" w:storeItemID="{B5C3F6F4-019B-4D70-B0D1-7C970D4F58BE}"/>
          <w:date w:fullDate="2020-05-14T00:00:00Z">
            <w:dateFormat w:val="d MMMM yyyy"/>
            <w:lid w:val="sv-SE"/>
            <w:storeMappedDataAs w:val="dateTime"/>
            <w:calendar w:val="gregorian"/>
          </w:date>
        </w:sdtPr>
        <w:sdtEndPr/>
        <w:sdtContent>
          <w:r>
            <w:t>14 maj 2020</w:t>
          </w:r>
        </w:sdtContent>
      </w:sdt>
    </w:p>
    <w:p w14:paraId="27D20C4A" w14:textId="77777777" w:rsidR="00226E9C" w:rsidRDefault="00226E9C" w:rsidP="00226E9C">
      <w:pPr>
        <w:pStyle w:val="Brdtextutanavstnd"/>
      </w:pPr>
    </w:p>
    <w:p w14:paraId="402E4BAC" w14:textId="77777777" w:rsidR="00226E9C" w:rsidRDefault="00226E9C" w:rsidP="00226E9C">
      <w:pPr>
        <w:pStyle w:val="Brdtextutanavstnd"/>
      </w:pPr>
    </w:p>
    <w:p w14:paraId="4B19E8B0" w14:textId="77777777" w:rsidR="00226E9C" w:rsidRDefault="00226E9C" w:rsidP="00226E9C">
      <w:pPr>
        <w:pStyle w:val="Brdtextutanavstnd"/>
      </w:pPr>
    </w:p>
    <w:p w14:paraId="3C0094A9" w14:textId="77777777" w:rsidR="00226E9C" w:rsidRDefault="00226E9C" w:rsidP="00226E9C">
      <w:pPr>
        <w:pStyle w:val="Brdtext"/>
      </w:pPr>
      <w:r>
        <w:t>Eva Nordmark</w:t>
      </w:r>
    </w:p>
    <w:p w14:paraId="7C2BB994" w14:textId="2C7A0954" w:rsidR="00AD5C08" w:rsidRDefault="00AD5C08" w:rsidP="00226E9C">
      <w:pPr>
        <w:pStyle w:val="Brdtext"/>
      </w:pPr>
    </w:p>
    <w:p w14:paraId="347B612C" w14:textId="77777777" w:rsidR="0035153C" w:rsidRPr="00DB48AB" w:rsidRDefault="0035153C" w:rsidP="00DB48AB">
      <w:pPr>
        <w:pStyle w:val="Brdtext"/>
      </w:pPr>
    </w:p>
    <w:sectPr w:rsidR="0035153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8E162" w14:textId="77777777" w:rsidR="0035153C" w:rsidRDefault="0035153C" w:rsidP="00A87A54">
      <w:pPr>
        <w:spacing w:after="0" w:line="240" w:lineRule="auto"/>
      </w:pPr>
      <w:r>
        <w:separator/>
      </w:r>
    </w:p>
    <w:p w14:paraId="7CEB2595" w14:textId="77777777" w:rsidR="008A77FB" w:rsidRDefault="008A77FB"/>
  </w:endnote>
  <w:endnote w:type="continuationSeparator" w:id="0">
    <w:p w14:paraId="640DB76E" w14:textId="77777777" w:rsidR="0035153C" w:rsidRDefault="0035153C" w:rsidP="00A87A54">
      <w:pPr>
        <w:spacing w:after="0" w:line="240" w:lineRule="auto"/>
      </w:pPr>
      <w:r>
        <w:continuationSeparator/>
      </w:r>
    </w:p>
    <w:p w14:paraId="7D42E793" w14:textId="77777777" w:rsidR="008A77FB" w:rsidRDefault="008A7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1A6573" w14:textId="77777777" w:rsidTr="006A26EC">
      <w:trPr>
        <w:trHeight w:val="227"/>
        <w:jc w:val="right"/>
      </w:trPr>
      <w:tc>
        <w:tcPr>
          <w:tcW w:w="708" w:type="dxa"/>
          <w:vAlign w:val="bottom"/>
        </w:tcPr>
        <w:p w14:paraId="1524C15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66A500" w14:textId="77777777" w:rsidTr="006A26EC">
      <w:trPr>
        <w:trHeight w:val="850"/>
        <w:jc w:val="right"/>
      </w:trPr>
      <w:tc>
        <w:tcPr>
          <w:tcW w:w="708" w:type="dxa"/>
          <w:vAlign w:val="bottom"/>
        </w:tcPr>
        <w:p w14:paraId="15B2B8C2" w14:textId="77777777" w:rsidR="005606BC" w:rsidRPr="00347E11" w:rsidRDefault="005606BC" w:rsidP="005606BC">
          <w:pPr>
            <w:pStyle w:val="Sidfot"/>
            <w:spacing w:line="276" w:lineRule="auto"/>
            <w:jc w:val="right"/>
          </w:pPr>
        </w:p>
      </w:tc>
    </w:tr>
  </w:tbl>
  <w:p w14:paraId="70D49F2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6AEB12" w14:textId="77777777" w:rsidTr="001F4302">
      <w:trPr>
        <w:trHeight w:val="510"/>
      </w:trPr>
      <w:tc>
        <w:tcPr>
          <w:tcW w:w="8525" w:type="dxa"/>
          <w:gridSpan w:val="2"/>
          <w:vAlign w:val="bottom"/>
        </w:tcPr>
        <w:p w14:paraId="38F00E8C" w14:textId="77777777" w:rsidR="00347E11" w:rsidRPr="00347E11" w:rsidRDefault="00347E11" w:rsidP="00347E11">
          <w:pPr>
            <w:pStyle w:val="Sidfot"/>
            <w:rPr>
              <w:sz w:val="8"/>
            </w:rPr>
          </w:pPr>
        </w:p>
      </w:tc>
    </w:tr>
    <w:tr w:rsidR="00093408" w:rsidRPr="00EE3C0F" w14:paraId="61A919FB" w14:textId="77777777" w:rsidTr="00C26068">
      <w:trPr>
        <w:trHeight w:val="227"/>
      </w:trPr>
      <w:tc>
        <w:tcPr>
          <w:tcW w:w="4074" w:type="dxa"/>
        </w:tcPr>
        <w:p w14:paraId="5CC9060D" w14:textId="77777777" w:rsidR="00347E11" w:rsidRPr="00F53AEA" w:rsidRDefault="00347E11" w:rsidP="00C26068">
          <w:pPr>
            <w:pStyle w:val="Sidfot"/>
            <w:spacing w:line="276" w:lineRule="auto"/>
          </w:pPr>
        </w:p>
      </w:tc>
      <w:tc>
        <w:tcPr>
          <w:tcW w:w="4451" w:type="dxa"/>
        </w:tcPr>
        <w:p w14:paraId="26FA0BF2" w14:textId="77777777" w:rsidR="00093408" w:rsidRPr="00F53AEA" w:rsidRDefault="00093408" w:rsidP="00F53AEA">
          <w:pPr>
            <w:pStyle w:val="Sidfot"/>
            <w:spacing w:line="276" w:lineRule="auto"/>
          </w:pPr>
        </w:p>
      </w:tc>
    </w:tr>
  </w:tbl>
  <w:p w14:paraId="2F568E9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84F75" w14:textId="77777777" w:rsidR="0035153C" w:rsidRDefault="0035153C" w:rsidP="00A87A54">
      <w:pPr>
        <w:spacing w:after="0" w:line="240" w:lineRule="auto"/>
      </w:pPr>
      <w:r>
        <w:separator/>
      </w:r>
    </w:p>
    <w:p w14:paraId="21FCFBDF" w14:textId="77777777" w:rsidR="008A77FB" w:rsidRDefault="008A77FB"/>
  </w:footnote>
  <w:footnote w:type="continuationSeparator" w:id="0">
    <w:p w14:paraId="01574E9E" w14:textId="77777777" w:rsidR="0035153C" w:rsidRDefault="0035153C" w:rsidP="00A87A54">
      <w:pPr>
        <w:spacing w:after="0" w:line="240" w:lineRule="auto"/>
      </w:pPr>
      <w:r>
        <w:continuationSeparator/>
      </w:r>
    </w:p>
    <w:p w14:paraId="0D6FA425" w14:textId="77777777" w:rsidR="008A77FB" w:rsidRDefault="008A7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5153C" w14:paraId="2EE3538A" w14:textId="77777777" w:rsidTr="00C93EBA">
      <w:trPr>
        <w:trHeight w:val="227"/>
      </w:trPr>
      <w:tc>
        <w:tcPr>
          <w:tcW w:w="5534" w:type="dxa"/>
        </w:tcPr>
        <w:p w14:paraId="6DB66480" w14:textId="77777777" w:rsidR="0035153C" w:rsidRPr="007D73AB" w:rsidRDefault="0035153C">
          <w:pPr>
            <w:pStyle w:val="Sidhuvud"/>
          </w:pPr>
        </w:p>
      </w:tc>
      <w:tc>
        <w:tcPr>
          <w:tcW w:w="3170" w:type="dxa"/>
          <w:vAlign w:val="bottom"/>
        </w:tcPr>
        <w:p w14:paraId="093A6376" w14:textId="77777777" w:rsidR="0035153C" w:rsidRPr="007D73AB" w:rsidRDefault="0035153C" w:rsidP="00340DE0">
          <w:pPr>
            <w:pStyle w:val="Sidhuvud"/>
          </w:pPr>
        </w:p>
      </w:tc>
      <w:tc>
        <w:tcPr>
          <w:tcW w:w="1134" w:type="dxa"/>
        </w:tcPr>
        <w:p w14:paraId="20065B25" w14:textId="77777777" w:rsidR="0035153C" w:rsidRDefault="0035153C" w:rsidP="005A703A">
          <w:pPr>
            <w:pStyle w:val="Sidhuvud"/>
          </w:pPr>
        </w:p>
      </w:tc>
    </w:tr>
    <w:tr w:rsidR="0035153C" w14:paraId="2DE48113" w14:textId="77777777" w:rsidTr="00C93EBA">
      <w:trPr>
        <w:trHeight w:val="1928"/>
      </w:trPr>
      <w:tc>
        <w:tcPr>
          <w:tcW w:w="5534" w:type="dxa"/>
        </w:tcPr>
        <w:p w14:paraId="62089857" w14:textId="77777777" w:rsidR="0035153C" w:rsidRPr="00340DE0" w:rsidRDefault="0035153C" w:rsidP="00340DE0">
          <w:pPr>
            <w:pStyle w:val="Sidhuvud"/>
          </w:pPr>
          <w:r>
            <w:rPr>
              <w:noProof/>
            </w:rPr>
            <w:drawing>
              <wp:inline distT="0" distB="0" distL="0" distR="0" wp14:anchorId="6C41F487" wp14:editId="394ED85A">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C93F2F" w14:textId="77777777" w:rsidR="0035153C" w:rsidRPr="00710A6C" w:rsidRDefault="0035153C" w:rsidP="00EE3C0F">
          <w:pPr>
            <w:pStyle w:val="Sidhuvud"/>
            <w:rPr>
              <w:b/>
            </w:rPr>
          </w:pPr>
        </w:p>
        <w:p w14:paraId="0989D867" w14:textId="77777777" w:rsidR="0035153C" w:rsidRDefault="0035153C" w:rsidP="00EE3C0F">
          <w:pPr>
            <w:pStyle w:val="Sidhuvud"/>
          </w:pPr>
        </w:p>
        <w:p w14:paraId="083F914E" w14:textId="77777777" w:rsidR="0035153C" w:rsidRDefault="0035153C" w:rsidP="00EE3C0F">
          <w:pPr>
            <w:pStyle w:val="Sidhuvud"/>
          </w:pPr>
        </w:p>
        <w:p w14:paraId="09B6256C" w14:textId="77777777" w:rsidR="0035153C" w:rsidRDefault="0035153C" w:rsidP="00EE3C0F">
          <w:pPr>
            <w:pStyle w:val="Sidhuvud"/>
          </w:pPr>
        </w:p>
        <w:sdt>
          <w:sdtPr>
            <w:alias w:val="Dnr"/>
            <w:tag w:val="ccRKShow_Dnr"/>
            <w:id w:val="-829283628"/>
            <w:placeholder>
              <w:docPart w:val="BC1E5BD52A1045EE82FE890557A70CE9"/>
            </w:placeholder>
            <w:dataBinding w:prefixMappings="xmlns:ns0='http://lp/documentinfo/RK' " w:xpath="/ns0:DocumentInfo[1]/ns0:BaseInfo[1]/ns0:Dnr[1]" w:storeItemID="{B5C3F6F4-019B-4D70-B0D1-7C970D4F58BE}"/>
            <w:text/>
          </w:sdtPr>
          <w:sdtEndPr/>
          <w:sdtContent>
            <w:p w14:paraId="2BC649AC" w14:textId="77777777" w:rsidR="0035153C" w:rsidRDefault="0035153C" w:rsidP="00EE3C0F">
              <w:pPr>
                <w:pStyle w:val="Sidhuvud"/>
              </w:pPr>
              <w:r>
                <w:t xml:space="preserve">A2020/01041/A </w:t>
              </w:r>
            </w:p>
          </w:sdtContent>
        </w:sdt>
        <w:sdt>
          <w:sdtPr>
            <w:alias w:val="DocNumber"/>
            <w:tag w:val="DocNumber"/>
            <w:id w:val="1726028884"/>
            <w:placeholder>
              <w:docPart w:val="DED6E845C31A4EA2B443F826C184C7A9"/>
            </w:placeholder>
            <w:showingPlcHdr/>
            <w:dataBinding w:prefixMappings="xmlns:ns0='http://lp/documentinfo/RK' " w:xpath="/ns0:DocumentInfo[1]/ns0:BaseInfo[1]/ns0:DocNumber[1]" w:storeItemID="{B5C3F6F4-019B-4D70-B0D1-7C970D4F58BE}"/>
            <w:text/>
          </w:sdtPr>
          <w:sdtEndPr/>
          <w:sdtContent>
            <w:p w14:paraId="7105101E" w14:textId="77777777" w:rsidR="0035153C" w:rsidRDefault="0035153C" w:rsidP="00EE3C0F">
              <w:pPr>
                <w:pStyle w:val="Sidhuvud"/>
              </w:pPr>
              <w:r>
                <w:rPr>
                  <w:rStyle w:val="Platshllartext"/>
                </w:rPr>
                <w:t xml:space="preserve"> </w:t>
              </w:r>
            </w:p>
          </w:sdtContent>
        </w:sdt>
        <w:p w14:paraId="6A48376C" w14:textId="77777777" w:rsidR="0035153C" w:rsidRDefault="0035153C" w:rsidP="00EE3C0F">
          <w:pPr>
            <w:pStyle w:val="Sidhuvud"/>
          </w:pPr>
        </w:p>
      </w:tc>
      <w:tc>
        <w:tcPr>
          <w:tcW w:w="1134" w:type="dxa"/>
        </w:tcPr>
        <w:p w14:paraId="6F83130E" w14:textId="77777777" w:rsidR="0035153C" w:rsidRDefault="0035153C" w:rsidP="0094502D">
          <w:pPr>
            <w:pStyle w:val="Sidhuvud"/>
          </w:pPr>
        </w:p>
        <w:p w14:paraId="127F04B6" w14:textId="77777777" w:rsidR="0035153C" w:rsidRPr="0094502D" w:rsidRDefault="0035153C" w:rsidP="00EC71A6">
          <w:pPr>
            <w:pStyle w:val="Sidhuvud"/>
          </w:pPr>
        </w:p>
      </w:tc>
    </w:tr>
    <w:tr w:rsidR="0035153C" w14:paraId="377CFE79" w14:textId="77777777" w:rsidTr="00C93EBA">
      <w:trPr>
        <w:trHeight w:val="2268"/>
      </w:trPr>
      <w:tc>
        <w:tcPr>
          <w:tcW w:w="5534" w:type="dxa"/>
          <w:tcMar>
            <w:right w:w="1134" w:type="dxa"/>
          </w:tcMar>
        </w:tcPr>
        <w:sdt>
          <w:sdtPr>
            <w:rPr>
              <w:b/>
            </w:rPr>
            <w:alias w:val="SenderText"/>
            <w:tag w:val="ccRKShow_SenderText"/>
            <w:id w:val="1374046025"/>
            <w:placeholder>
              <w:docPart w:val="0A49116258BC425A97F313C1C1FA8723"/>
            </w:placeholder>
          </w:sdtPr>
          <w:sdtEndPr>
            <w:rPr>
              <w:b w:val="0"/>
            </w:rPr>
          </w:sdtEndPr>
          <w:sdtContent>
            <w:p w14:paraId="32389044" w14:textId="77777777" w:rsidR="0035153C" w:rsidRPr="0035153C" w:rsidRDefault="0035153C" w:rsidP="00340DE0">
              <w:pPr>
                <w:pStyle w:val="Sidhuvud"/>
                <w:rPr>
                  <w:b/>
                </w:rPr>
              </w:pPr>
              <w:r w:rsidRPr="0035153C">
                <w:rPr>
                  <w:b/>
                </w:rPr>
                <w:t>Arbetsmarknadsdepartementet</w:t>
              </w:r>
            </w:p>
            <w:p w14:paraId="4C65C3BF" w14:textId="77777777" w:rsidR="0035153C" w:rsidRDefault="0035153C" w:rsidP="00340DE0">
              <w:pPr>
                <w:pStyle w:val="Sidhuvud"/>
              </w:pPr>
              <w:r w:rsidRPr="0035153C">
                <w:t>Arbetsmarknadsministern</w:t>
              </w:r>
            </w:p>
          </w:sdtContent>
        </w:sdt>
        <w:p w14:paraId="53A07282" w14:textId="77777777" w:rsidR="00F46130" w:rsidRDefault="00F46130" w:rsidP="00340DE0">
          <w:pPr>
            <w:pStyle w:val="Sidhuvud"/>
          </w:pPr>
        </w:p>
        <w:p w14:paraId="3F035CCA" w14:textId="751D5DD9" w:rsidR="00011200" w:rsidRPr="00340DE0" w:rsidRDefault="00011200" w:rsidP="00340DE0">
          <w:pPr>
            <w:pStyle w:val="Sidhuvud"/>
          </w:pPr>
        </w:p>
      </w:tc>
      <w:sdt>
        <w:sdtPr>
          <w:alias w:val="Recipient"/>
          <w:tag w:val="ccRKShow_Recipient"/>
          <w:id w:val="-28344517"/>
          <w:placeholder>
            <w:docPart w:val="8F35B22FC7C74B458D2A5BBB176EE0CC"/>
          </w:placeholder>
          <w:dataBinding w:prefixMappings="xmlns:ns0='http://lp/documentinfo/RK' " w:xpath="/ns0:DocumentInfo[1]/ns0:BaseInfo[1]/ns0:Recipient[1]" w:storeItemID="{B5C3F6F4-019B-4D70-B0D1-7C970D4F58BE}"/>
          <w:text w:multiLine="1"/>
        </w:sdtPr>
        <w:sdtEndPr/>
        <w:sdtContent>
          <w:tc>
            <w:tcPr>
              <w:tcW w:w="3170" w:type="dxa"/>
            </w:tcPr>
            <w:p w14:paraId="7F0B9449" w14:textId="77777777" w:rsidR="0035153C" w:rsidRDefault="0035153C" w:rsidP="00547B89">
              <w:pPr>
                <w:pStyle w:val="Sidhuvud"/>
              </w:pPr>
              <w:r>
                <w:t>Till riksdagen</w:t>
              </w:r>
            </w:p>
          </w:tc>
        </w:sdtContent>
      </w:sdt>
      <w:tc>
        <w:tcPr>
          <w:tcW w:w="1134" w:type="dxa"/>
        </w:tcPr>
        <w:p w14:paraId="7A44ABBA" w14:textId="77777777" w:rsidR="0035153C" w:rsidRDefault="0035153C" w:rsidP="003E6020">
          <w:pPr>
            <w:pStyle w:val="Sidhuvud"/>
          </w:pPr>
        </w:p>
      </w:tc>
    </w:tr>
  </w:tbl>
  <w:p w14:paraId="513B443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B53CFB"/>
    <w:multiLevelType w:val="hybridMultilevel"/>
    <w:tmpl w:val="368E3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3C"/>
    <w:rsid w:val="00000290"/>
    <w:rsid w:val="00001068"/>
    <w:rsid w:val="0000412C"/>
    <w:rsid w:val="00004D5C"/>
    <w:rsid w:val="00005F68"/>
    <w:rsid w:val="00006CA7"/>
    <w:rsid w:val="00011200"/>
    <w:rsid w:val="000128EB"/>
    <w:rsid w:val="00012B00"/>
    <w:rsid w:val="00014EF6"/>
    <w:rsid w:val="00016730"/>
    <w:rsid w:val="00017197"/>
    <w:rsid w:val="0001725B"/>
    <w:rsid w:val="000203B0"/>
    <w:rsid w:val="000205ED"/>
    <w:rsid w:val="00021B37"/>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57C"/>
    <w:rsid w:val="001C1C7D"/>
    <w:rsid w:val="001C4980"/>
    <w:rsid w:val="001C5DC9"/>
    <w:rsid w:val="001C6B85"/>
    <w:rsid w:val="001C71A9"/>
    <w:rsid w:val="001D019B"/>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E9C"/>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153C"/>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3F7E61"/>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5418"/>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59C3"/>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52"/>
    <w:rsid w:val="006F2588"/>
    <w:rsid w:val="00710A6C"/>
    <w:rsid w:val="00710D98"/>
    <w:rsid w:val="00711CE9"/>
    <w:rsid w:val="00712266"/>
    <w:rsid w:val="00712593"/>
    <w:rsid w:val="00712D82"/>
    <w:rsid w:val="00716E22"/>
    <w:rsid w:val="007171AB"/>
    <w:rsid w:val="007213D0"/>
    <w:rsid w:val="007219C0"/>
    <w:rsid w:val="00732599"/>
    <w:rsid w:val="007433D3"/>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5646"/>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1C79"/>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A77FB"/>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83F"/>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C08"/>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55D0"/>
    <w:rsid w:val="00C0764A"/>
    <w:rsid w:val="00C12644"/>
    <w:rsid w:val="00C1410E"/>
    <w:rsid w:val="00C141C6"/>
    <w:rsid w:val="00C14B68"/>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691"/>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2DE"/>
    <w:rsid w:val="00F24297"/>
    <w:rsid w:val="00F2564A"/>
    <w:rsid w:val="00F25761"/>
    <w:rsid w:val="00F259D7"/>
    <w:rsid w:val="00F32D05"/>
    <w:rsid w:val="00F35263"/>
    <w:rsid w:val="00F35E34"/>
    <w:rsid w:val="00F403BF"/>
    <w:rsid w:val="00F4342F"/>
    <w:rsid w:val="00F45227"/>
    <w:rsid w:val="00F46130"/>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D016A2"/>
  <w15:docId w15:val="{7F4C4F32-E540-4B1A-AEFC-897FD8FF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1E5BD52A1045EE82FE890557A70CE9"/>
        <w:category>
          <w:name w:val="Allmänt"/>
          <w:gallery w:val="placeholder"/>
        </w:category>
        <w:types>
          <w:type w:val="bbPlcHdr"/>
        </w:types>
        <w:behaviors>
          <w:behavior w:val="content"/>
        </w:behaviors>
        <w:guid w:val="{EA185A48-E9E6-4AE9-AE1E-FC0E79141871}"/>
      </w:docPartPr>
      <w:docPartBody>
        <w:p w:rsidR="00DA3E18" w:rsidRDefault="00087C17" w:rsidP="00087C17">
          <w:pPr>
            <w:pStyle w:val="BC1E5BD52A1045EE82FE890557A70CE9"/>
          </w:pPr>
          <w:r>
            <w:rPr>
              <w:rStyle w:val="Platshllartext"/>
            </w:rPr>
            <w:t xml:space="preserve"> </w:t>
          </w:r>
        </w:p>
      </w:docPartBody>
    </w:docPart>
    <w:docPart>
      <w:docPartPr>
        <w:name w:val="DED6E845C31A4EA2B443F826C184C7A9"/>
        <w:category>
          <w:name w:val="Allmänt"/>
          <w:gallery w:val="placeholder"/>
        </w:category>
        <w:types>
          <w:type w:val="bbPlcHdr"/>
        </w:types>
        <w:behaviors>
          <w:behavior w:val="content"/>
        </w:behaviors>
        <w:guid w:val="{6590EFE2-208A-492B-A839-D23BCA7A0C04}"/>
      </w:docPartPr>
      <w:docPartBody>
        <w:p w:rsidR="00DA3E18" w:rsidRDefault="00087C17" w:rsidP="00087C17">
          <w:pPr>
            <w:pStyle w:val="DED6E845C31A4EA2B443F826C184C7A9"/>
          </w:pPr>
          <w:r>
            <w:rPr>
              <w:rStyle w:val="Platshllartext"/>
            </w:rPr>
            <w:t xml:space="preserve"> </w:t>
          </w:r>
        </w:p>
      </w:docPartBody>
    </w:docPart>
    <w:docPart>
      <w:docPartPr>
        <w:name w:val="0A49116258BC425A97F313C1C1FA8723"/>
        <w:category>
          <w:name w:val="Allmänt"/>
          <w:gallery w:val="placeholder"/>
        </w:category>
        <w:types>
          <w:type w:val="bbPlcHdr"/>
        </w:types>
        <w:behaviors>
          <w:behavior w:val="content"/>
        </w:behaviors>
        <w:guid w:val="{E2F4D57E-27EF-4120-B54A-F522F78308AC}"/>
      </w:docPartPr>
      <w:docPartBody>
        <w:p w:rsidR="00DA3E18" w:rsidRDefault="00087C17" w:rsidP="00087C17">
          <w:pPr>
            <w:pStyle w:val="0A49116258BC425A97F313C1C1FA8723"/>
          </w:pPr>
          <w:r>
            <w:rPr>
              <w:rStyle w:val="Platshllartext"/>
            </w:rPr>
            <w:t xml:space="preserve"> </w:t>
          </w:r>
        </w:p>
      </w:docPartBody>
    </w:docPart>
    <w:docPart>
      <w:docPartPr>
        <w:name w:val="8F35B22FC7C74B458D2A5BBB176EE0CC"/>
        <w:category>
          <w:name w:val="Allmänt"/>
          <w:gallery w:val="placeholder"/>
        </w:category>
        <w:types>
          <w:type w:val="bbPlcHdr"/>
        </w:types>
        <w:behaviors>
          <w:behavior w:val="content"/>
        </w:behaviors>
        <w:guid w:val="{FC052A12-EB45-4E80-8F95-A1AA3565E06E}"/>
      </w:docPartPr>
      <w:docPartBody>
        <w:p w:rsidR="00DA3E18" w:rsidRDefault="00087C17" w:rsidP="00087C17">
          <w:pPr>
            <w:pStyle w:val="8F35B22FC7C74B458D2A5BBB176EE0CC"/>
          </w:pPr>
          <w:r>
            <w:rPr>
              <w:rStyle w:val="Platshllartext"/>
            </w:rPr>
            <w:t xml:space="preserve"> </w:t>
          </w:r>
        </w:p>
      </w:docPartBody>
    </w:docPart>
    <w:docPart>
      <w:docPartPr>
        <w:name w:val="6E9A5083220647AAA16B72A39838994D"/>
        <w:category>
          <w:name w:val="Allmänt"/>
          <w:gallery w:val="placeholder"/>
        </w:category>
        <w:types>
          <w:type w:val="bbPlcHdr"/>
        </w:types>
        <w:behaviors>
          <w:behavior w:val="content"/>
        </w:behaviors>
        <w:guid w:val="{6A4316F6-0971-473D-893F-E7D880AFF46B}"/>
      </w:docPartPr>
      <w:docPartBody>
        <w:p w:rsidR="00D33349" w:rsidRDefault="00CB35E8" w:rsidP="00CB35E8">
          <w:pPr>
            <w:pStyle w:val="6E9A5083220647AAA16B72A3983899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17"/>
    <w:rsid w:val="00087C17"/>
    <w:rsid w:val="00CB35E8"/>
    <w:rsid w:val="00D33349"/>
    <w:rsid w:val="00DA3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02E83EFF474682B09411FCF9206DE7">
    <w:name w:val="5602E83EFF474682B09411FCF9206DE7"/>
    <w:rsid w:val="00087C17"/>
  </w:style>
  <w:style w:type="character" w:styleId="Platshllartext">
    <w:name w:val="Placeholder Text"/>
    <w:basedOn w:val="Standardstycketeckensnitt"/>
    <w:uiPriority w:val="99"/>
    <w:semiHidden/>
    <w:rsid w:val="00CB35E8"/>
    <w:rPr>
      <w:noProof w:val="0"/>
      <w:color w:val="808080"/>
    </w:rPr>
  </w:style>
  <w:style w:type="paragraph" w:customStyle="1" w:styleId="119296626CD94D96BF1672D8B41AAB1F">
    <w:name w:val="119296626CD94D96BF1672D8B41AAB1F"/>
    <w:rsid w:val="00087C17"/>
  </w:style>
  <w:style w:type="paragraph" w:customStyle="1" w:styleId="5D589578394D42BD939B5717374F6F22">
    <w:name w:val="5D589578394D42BD939B5717374F6F22"/>
    <w:rsid w:val="00087C17"/>
  </w:style>
  <w:style w:type="paragraph" w:customStyle="1" w:styleId="BB3FD1A65A4441488B0344CDEF423F02">
    <w:name w:val="BB3FD1A65A4441488B0344CDEF423F02"/>
    <w:rsid w:val="00087C17"/>
  </w:style>
  <w:style w:type="paragraph" w:customStyle="1" w:styleId="BC1E5BD52A1045EE82FE890557A70CE9">
    <w:name w:val="BC1E5BD52A1045EE82FE890557A70CE9"/>
    <w:rsid w:val="00087C17"/>
  </w:style>
  <w:style w:type="paragraph" w:customStyle="1" w:styleId="DED6E845C31A4EA2B443F826C184C7A9">
    <w:name w:val="DED6E845C31A4EA2B443F826C184C7A9"/>
    <w:rsid w:val="00087C17"/>
  </w:style>
  <w:style w:type="paragraph" w:customStyle="1" w:styleId="BECAAE3F89204B24A4B6769218F4778A">
    <w:name w:val="BECAAE3F89204B24A4B6769218F4778A"/>
    <w:rsid w:val="00087C17"/>
  </w:style>
  <w:style w:type="paragraph" w:customStyle="1" w:styleId="59B9725B97864C639A4072DD3133BBE2">
    <w:name w:val="59B9725B97864C639A4072DD3133BBE2"/>
    <w:rsid w:val="00087C17"/>
  </w:style>
  <w:style w:type="paragraph" w:customStyle="1" w:styleId="9F33FEF721D24B5FBEB7E405583634AF">
    <w:name w:val="9F33FEF721D24B5FBEB7E405583634AF"/>
    <w:rsid w:val="00087C17"/>
  </w:style>
  <w:style w:type="paragraph" w:customStyle="1" w:styleId="0A49116258BC425A97F313C1C1FA8723">
    <w:name w:val="0A49116258BC425A97F313C1C1FA8723"/>
    <w:rsid w:val="00087C17"/>
  </w:style>
  <w:style w:type="paragraph" w:customStyle="1" w:styleId="8F35B22FC7C74B458D2A5BBB176EE0CC">
    <w:name w:val="8F35B22FC7C74B458D2A5BBB176EE0CC"/>
    <w:rsid w:val="00087C17"/>
  </w:style>
  <w:style w:type="paragraph" w:customStyle="1" w:styleId="6345C2C7331A4BCE90D06AD0E2FA2C16">
    <w:name w:val="6345C2C7331A4BCE90D06AD0E2FA2C16"/>
    <w:rsid w:val="00087C17"/>
  </w:style>
  <w:style w:type="paragraph" w:customStyle="1" w:styleId="4CC4397D011B47EE816710BC09E8946A">
    <w:name w:val="4CC4397D011B47EE816710BC09E8946A"/>
    <w:rsid w:val="00087C17"/>
  </w:style>
  <w:style w:type="paragraph" w:customStyle="1" w:styleId="024B461FF7DB4A62B0424D1E9853D68B">
    <w:name w:val="024B461FF7DB4A62B0424D1E9853D68B"/>
    <w:rsid w:val="00087C17"/>
  </w:style>
  <w:style w:type="paragraph" w:customStyle="1" w:styleId="1973076F368B4EB681729CBBFD4C4C10">
    <w:name w:val="1973076F368B4EB681729CBBFD4C4C10"/>
    <w:rsid w:val="00087C17"/>
  </w:style>
  <w:style w:type="paragraph" w:customStyle="1" w:styleId="D9CB9799A6754FBF87B48DD476EAF664">
    <w:name w:val="D9CB9799A6754FBF87B48DD476EAF664"/>
    <w:rsid w:val="00087C17"/>
  </w:style>
  <w:style w:type="paragraph" w:customStyle="1" w:styleId="C7BC55E7F7474A1598B9E88E5813C7D1">
    <w:name w:val="C7BC55E7F7474A1598B9E88E5813C7D1"/>
    <w:rsid w:val="00087C17"/>
  </w:style>
  <w:style w:type="paragraph" w:customStyle="1" w:styleId="7E173A1489DA443BA1A85A15FCCFEAC0">
    <w:name w:val="7E173A1489DA443BA1A85A15FCCFEAC0"/>
    <w:rsid w:val="00087C17"/>
  </w:style>
  <w:style w:type="paragraph" w:customStyle="1" w:styleId="B14B3D4B30BE46E286CCC4794701D77F">
    <w:name w:val="B14B3D4B30BE46E286CCC4794701D77F"/>
    <w:rsid w:val="00087C17"/>
  </w:style>
  <w:style w:type="paragraph" w:customStyle="1" w:styleId="D5C6FF2F66FA491C84ED4914A4E893C8">
    <w:name w:val="D5C6FF2F66FA491C84ED4914A4E893C8"/>
    <w:rsid w:val="00087C17"/>
  </w:style>
  <w:style w:type="paragraph" w:customStyle="1" w:styleId="DC3300350E4241FFA4CF098483EDDCD1">
    <w:name w:val="DC3300350E4241FFA4CF098483EDDCD1"/>
    <w:rsid w:val="00087C17"/>
  </w:style>
  <w:style w:type="paragraph" w:customStyle="1" w:styleId="2ADDF645D34B4C11A77535CA881525CB">
    <w:name w:val="2ADDF645D34B4C11A77535CA881525CB"/>
    <w:rsid w:val="00087C17"/>
  </w:style>
  <w:style w:type="paragraph" w:customStyle="1" w:styleId="58AD97AA40EB481DBC8F1DB28D9E844D">
    <w:name w:val="58AD97AA40EB481DBC8F1DB28D9E844D"/>
    <w:rsid w:val="00087C17"/>
  </w:style>
  <w:style w:type="paragraph" w:customStyle="1" w:styleId="F0903CD8C65B445CADA8050429BB2541">
    <w:name w:val="F0903CD8C65B445CADA8050429BB2541"/>
    <w:rsid w:val="00087C17"/>
  </w:style>
  <w:style w:type="paragraph" w:customStyle="1" w:styleId="FBBACFE41077462CAFBCCCE4EE4AFDD8">
    <w:name w:val="FBBACFE41077462CAFBCCCE4EE4AFDD8"/>
    <w:rsid w:val="00087C17"/>
  </w:style>
  <w:style w:type="paragraph" w:customStyle="1" w:styleId="6E9A5083220647AAA16B72A39838994D">
    <w:name w:val="6E9A5083220647AAA16B72A39838994D"/>
    <w:rsid w:val="00CB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2020-05-14T00:00:00</HeaderDate>
    <Office/>
    <Dnr>A2020/01041/A </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2020-05-14T00:00:00</HeaderDate>
    <Office/>
    <Dnr>A2020/01041/A </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HYFJKNM7FPQ4-1309083613-15135</_dlc_DocId>
    <_dlc_DocIdUrl xmlns="0d84be90-394b-471d-a817-212aa87a77c1">
      <Url>https://dhs.sp.regeringskansliet.se/dep/a/arenden/_layouts/15/DocIdRedir.aspx?ID=HYFJKNM7FPQ4-1309083613-15135</Url>
      <Description>HYFJKNM7FPQ4-1309083613-15135</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2bbce9b2-dd81-4a89-881a-349bd3867fc7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777C-6663-4BF7-8035-00A0625B036E}"/>
</file>

<file path=customXml/itemProps2.xml><?xml version="1.0" encoding="utf-8"?>
<ds:datastoreItem xmlns:ds="http://schemas.openxmlformats.org/officeDocument/2006/customXml" ds:itemID="{B5C3F6F4-019B-4D70-B0D1-7C970D4F58BE}"/>
</file>

<file path=customXml/itemProps3.xml><?xml version="1.0" encoding="utf-8"?>
<ds:datastoreItem xmlns:ds="http://schemas.openxmlformats.org/officeDocument/2006/customXml" ds:itemID="{6BAF4CF3-1CA7-4DA6-855E-FFBAB1059773}"/>
</file>

<file path=customXml/itemProps4.xml><?xml version="1.0" encoding="utf-8"?>
<ds:datastoreItem xmlns:ds="http://schemas.openxmlformats.org/officeDocument/2006/customXml" ds:itemID="{393618C2-2402-44AB-96A9-C8050B772EC5}">
  <ds:schemaRefs>
    <ds:schemaRef ds:uri="Microsoft.SharePoint.Taxonomy.ContentTypeSync"/>
  </ds:schemaRefs>
</ds:datastoreItem>
</file>

<file path=customXml/itemProps5.xml><?xml version="1.0" encoding="utf-8"?>
<ds:datastoreItem xmlns:ds="http://schemas.openxmlformats.org/officeDocument/2006/customXml" ds:itemID="{B5C3F6F4-019B-4D70-B0D1-7C970D4F58BE}">
  <ds:schemaRefs>
    <ds:schemaRef ds:uri="http://lp/documentinfo/RK"/>
  </ds:schemaRefs>
</ds:datastoreItem>
</file>

<file path=customXml/itemProps6.xml><?xml version="1.0" encoding="utf-8"?>
<ds:datastoreItem xmlns:ds="http://schemas.openxmlformats.org/officeDocument/2006/customXml" ds:itemID="{292FF44B-35F7-4FE3-AB6B-021118A4C841}">
  <ds:schemaRefs>
    <ds:schemaRef ds:uri="cc625d36-bb37-4650-91b9-0c96159295ba"/>
    <ds:schemaRef ds:uri="http://purl.org/dc/terms/"/>
    <ds:schemaRef ds:uri="http://schemas.microsoft.com/office/2006/documentManagement/types"/>
    <ds:schemaRef ds:uri="http://schemas.openxmlformats.org/package/2006/metadata/core-properties"/>
    <ds:schemaRef ds:uri="0d84be90-394b-471d-a817-212aa87a77c1"/>
    <ds:schemaRef ds:uri="http://purl.org/dc/elements/1.1/"/>
    <ds:schemaRef ds:uri="860e4c83-59ce-4420-a61e-371951efc959"/>
    <ds:schemaRef ds:uri="4e9c2f0c-7bf8-49af-8356-cbf363fc78a7"/>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292FF44B-35F7-4FE3-AB6B-021118A4C841}"/>
</file>

<file path=customXml/itemProps8.xml><?xml version="1.0" encoding="utf-8"?>
<ds:datastoreItem xmlns:ds="http://schemas.openxmlformats.org/officeDocument/2006/customXml" ds:itemID="{D50B17CC-09F0-46D2-BDBD-7C629CA76F12}"/>
</file>

<file path=docProps/app.xml><?xml version="1.0" encoding="utf-8"?>
<Properties xmlns="http://schemas.openxmlformats.org/officeDocument/2006/extended-properties" xmlns:vt="http://schemas.openxmlformats.org/officeDocument/2006/docPropsVTypes">
  <Template>RK Basmall</Template>
  <TotalTime>0</TotalTime>
  <Pages>2</Pages>
  <Words>497</Words>
  <Characters>2640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RF_2019.20.1290_Svar_Enkla jobb till ungdomar och långtidsarbetslösa_Markus Wiechel_(SD).docx</dc:title>
  <dc:subject/>
  <dc:creator>Maria Hansson</dc:creator>
  <cp:keywords/>
  <dc:description/>
  <cp:lastModifiedBy>Maria Hansson</cp:lastModifiedBy>
  <cp:revision>12</cp:revision>
  <cp:lastPrinted>2020-05-11T12:09:00Z</cp:lastPrinted>
  <dcterms:created xsi:type="dcterms:W3CDTF">2020-05-06T12:52:00Z</dcterms:created>
  <dcterms:modified xsi:type="dcterms:W3CDTF">2020-05-13T13:23:00Z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778660ab-2302-4283-98a8-b1241e01024e</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