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0532E" w14:textId="77777777" w:rsidR="00150AD6" w:rsidRDefault="00150AD6" w:rsidP="00DA0661">
      <w:pPr>
        <w:pStyle w:val="Rubrik"/>
      </w:pPr>
      <w:bookmarkStart w:id="0" w:name="Start"/>
      <w:bookmarkEnd w:id="0"/>
      <w:r>
        <w:t xml:space="preserve">Svar på fråga </w:t>
      </w:r>
      <w:r w:rsidR="00980368" w:rsidRPr="00980368">
        <w:t xml:space="preserve">2020/21:1491 </w:t>
      </w:r>
      <w:r>
        <w:t xml:space="preserve">av </w:t>
      </w:r>
      <w:r w:rsidR="00980368">
        <w:t xml:space="preserve">Johnny </w:t>
      </w:r>
      <w:proofErr w:type="spellStart"/>
      <w:r w:rsidR="00980368">
        <w:t>Skalin</w:t>
      </w:r>
      <w:proofErr w:type="spellEnd"/>
      <w:r>
        <w:t xml:space="preserve"> (</w:t>
      </w:r>
      <w:r w:rsidR="00980368">
        <w:t>SD</w:t>
      </w:r>
      <w:r>
        <w:t>)</w:t>
      </w:r>
      <w:r>
        <w:br/>
      </w:r>
      <w:r w:rsidR="00980368">
        <w:t>Energibeskattning</w:t>
      </w:r>
    </w:p>
    <w:p w14:paraId="2023B8D2" w14:textId="5D48D40B" w:rsidR="00980368" w:rsidRDefault="00980368" w:rsidP="00980368">
      <w:pPr>
        <w:pStyle w:val="Brdtext"/>
      </w:pPr>
      <w:r>
        <w:t xml:space="preserve">Johnny </w:t>
      </w:r>
      <w:proofErr w:type="spellStart"/>
      <w:r>
        <w:t>Skalin</w:t>
      </w:r>
      <w:proofErr w:type="spellEnd"/>
      <w:r>
        <w:t xml:space="preserve"> har frågat mig</w:t>
      </w:r>
      <w:r w:rsidRPr="00980368">
        <w:t xml:space="preserve"> </w:t>
      </w:r>
      <w:r>
        <w:t>hur jag ser på den internationella konkurrensen och de nackdelar som Sverige har inom energibeskattningsområdet jämfört med andra länder</w:t>
      </w:r>
      <w:r w:rsidR="00BD2715">
        <w:t>.</w:t>
      </w:r>
    </w:p>
    <w:p w14:paraId="1576111B" w14:textId="77777777" w:rsidR="00980368" w:rsidRDefault="00980368" w:rsidP="00980368">
      <w:pPr>
        <w:pStyle w:val="Brdtext"/>
      </w:pPr>
      <w:r>
        <w:t xml:space="preserve">I enlighet med de skattepolitiska riktlinjerna är skattepolitikens främsta syfte är att finansiera den gemensamma välfärden, olika samhällsfunktioner och andra offentliga utgifter. Skatterna ska tas ut på ett sätt som är förenligt med de övergripande målen för regeringens ekonomiska politik och skapa förutsättningar för en hållbar tillväxt och hög sysselsättning, ett rättvist fördelat välstånd samt ett miljömässigt och socialt hållbart samhälle. </w:t>
      </w:r>
    </w:p>
    <w:p w14:paraId="6D7AF0DA" w14:textId="77777777" w:rsidR="00980368" w:rsidRDefault="00562346" w:rsidP="002A17CB">
      <w:pPr>
        <w:pStyle w:val="Brdtext"/>
      </w:pPr>
      <w:r>
        <w:t xml:space="preserve">Mot denna bakgrund framgår att det är en förutsättning att Sverige har konkurrenskraftiga företag. Skattepolitiken ska stödja en sådan utveckling och bidra till goda villkor för företagande och investeringar i Sverige. </w:t>
      </w:r>
      <w:r w:rsidR="00264E3F">
        <w:t xml:space="preserve">Därför har exempelvis </w:t>
      </w:r>
      <w:r>
        <w:t xml:space="preserve">internationellt konkurrensutsatta sektorer så som tillverkningsprocessen i industrin och datorhallar </w:t>
      </w:r>
      <w:r w:rsidR="00287905">
        <w:t xml:space="preserve">en </w:t>
      </w:r>
      <w:r>
        <w:t xml:space="preserve">nedsatt energiskatt på el. Samtidigt ska skattepolitiken bidra till att kostnadseffektivt styra mot </w:t>
      </w:r>
      <w:r w:rsidR="00A428B1">
        <w:t xml:space="preserve">en </w:t>
      </w:r>
      <w:r>
        <w:t xml:space="preserve">minskad miljöbelastning. Detta genom att negativa effekter på miljö </w:t>
      </w:r>
      <w:r w:rsidR="002A17CB">
        <w:t xml:space="preserve">och klimat </w:t>
      </w:r>
      <w:r>
        <w:t>återspeglas i prisbildningen på olika marknader</w:t>
      </w:r>
      <w:r w:rsidR="002A17CB">
        <w:t xml:space="preserve">. </w:t>
      </w:r>
    </w:p>
    <w:p w14:paraId="2076D64E" w14:textId="77777777" w:rsidR="00980368" w:rsidRDefault="00980368" w:rsidP="006A12F1">
      <w:pPr>
        <w:pStyle w:val="Brdtext"/>
      </w:pPr>
      <w:r>
        <w:t xml:space="preserve">Stockholm den </w:t>
      </w:r>
      <w:sdt>
        <w:sdtPr>
          <w:id w:val="-1225218591"/>
          <w:placeholder>
            <w:docPart w:val="CBFBBC3881DA4526828993136C615375"/>
          </w:placeholder>
          <w:dataBinding w:prefixMappings="xmlns:ns0='http://lp/documentinfo/RK' " w:xpath="/ns0:DocumentInfo[1]/ns0:BaseInfo[1]/ns0:HeaderDate[1]" w:storeItemID="{BF2BFD00-240A-4A87-975C-88A48132264F}"/>
          <w:date w:fullDate="2021-02-03T00:00:00Z">
            <w:dateFormat w:val="d MMMM yyyy"/>
            <w:lid w:val="sv-SE"/>
            <w:storeMappedDataAs w:val="dateTime"/>
            <w:calendar w:val="gregorian"/>
          </w:date>
        </w:sdtPr>
        <w:sdtEndPr/>
        <w:sdtContent>
          <w:r>
            <w:t>3 februari 2021</w:t>
          </w:r>
        </w:sdtContent>
      </w:sdt>
    </w:p>
    <w:p w14:paraId="0A083299" w14:textId="77777777" w:rsidR="00980368" w:rsidRDefault="00980368" w:rsidP="004E7A8F">
      <w:pPr>
        <w:pStyle w:val="Brdtextutanavstnd"/>
      </w:pPr>
    </w:p>
    <w:p w14:paraId="7789DD43" w14:textId="77777777" w:rsidR="00980368" w:rsidRDefault="00980368" w:rsidP="004E7A8F">
      <w:pPr>
        <w:pStyle w:val="Brdtextutanavstnd"/>
      </w:pPr>
    </w:p>
    <w:p w14:paraId="7EFA50B1" w14:textId="77777777" w:rsidR="00980368" w:rsidRDefault="00980368" w:rsidP="004E7A8F">
      <w:pPr>
        <w:pStyle w:val="Brdtextutanavstnd"/>
      </w:pPr>
    </w:p>
    <w:p w14:paraId="63F69228" w14:textId="77777777" w:rsidR="00150AD6" w:rsidRPr="00DB48AB" w:rsidRDefault="00980368" w:rsidP="00DB48AB">
      <w:pPr>
        <w:pStyle w:val="Brdtext"/>
      </w:pPr>
      <w:r>
        <w:t>Magdalena Andersson</w:t>
      </w:r>
    </w:p>
    <w:sectPr w:rsidR="00150AD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E035" w14:textId="77777777" w:rsidR="00150AD6" w:rsidRDefault="00150AD6" w:rsidP="00A87A54">
      <w:pPr>
        <w:spacing w:after="0" w:line="240" w:lineRule="auto"/>
      </w:pPr>
      <w:r>
        <w:separator/>
      </w:r>
    </w:p>
  </w:endnote>
  <w:endnote w:type="continuationSeparator" w:id="0">
    <w:p w14:paraId="43751ADE" w14:textId="77777777" w:rsidR="00150AD6" w:rsidRDefault="00150A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1A22FA" w14:textId="77777777" w:rsidTr="006A26EC">
      <w:trPr>
        <w:trHeight w:val="227"/>
        <w:jc w:val="right"/>
      </w:trPr>
      <w:tc>
        <w:tcPr>
          <w:tcW w:w="708" w:type="dxa"/>
          <w:vAlign w:val="bottom"/>
        </w:tcPr>
        <w:p w14:paraId="228973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5CB010" w14:textId="77777777" w:rsidTr="006A26EC">
      <w:trPr>
        <w:trHeight w:val="850"/>
        <w:jc w:val="right"/>
      </w:trPr>
      <w:tc>
        <w:tcPr>
          <w:tcW w:w="708" w:type="dxa"/>
          <w:vAlign w:val="bottom"/>
        </w:tcPr>
        <w:p w14:paraId="1BBC92E9" w14:textId="77777777" w:rsidR="005606BC" w:rsidRPr="00347E11" w:rsidRDefault="005606BC" w:rsidP="005606BC">
          <w:pPr>
            <w:pStyle w:val="Sidfot"/>
            <w:spacing w:line="276" w:lineRule="auto"/>
            <w:jc w:val="right"/>
          </w:pPr>
        </w:p>
      </w:tc>
    </w:tr>
  </w:tbl>
  <w:p w14:paraId="7ADB313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154404" w14:textId="77777777" w:rsidTr="001F4302">
      <w:trPr>
        <w:trHeight w:val="510"/>
      </w:trPr>
      <w:tc>
        <w:tcPr>
          <w:tcW w:w="8525" w:type="dxa"/>
          <w:gridSpan w:val="2"/>
          <w:vAlign w:val="bottom"/>
        </w:tcPr>
        <w:p w14:paraId="49A8AD83" w14:textId="77777777" w:rsidR="00347E11" w:rsidRPr="00347E11" w:rsidRDefault="00347E11" w:rsidP="00347E11">
          <w:pPr>
            <w:pStyle w:val="Sidfot"/>
            <w:rPr>
              <w:sz w:val="8"/>
            </w:rPr>
          </w:pPr>
        </w:p>
      </w:tc>
    </w:tr>
    <w:tr w:rsidR="00093408" w:rsidRPr="00EE3C0F" w14:paraId="6FEF3557" w14:textId="77777777" w:rsidTr="00C26068">
      <w:trPr>
        <w:trHeight w:val="227"/>
      </w:trPr>
      <w:tc>
        <w:tcPr>
          <w:tcW w:w="4074" w:type="dxa"/>
        </w:tcPr>
        <w:p w14:paraId="35DF4DF5" w14:textId="77777777" w:rsidR="00347E11" w:rsidRPr="00F53AEA" w:rsidRDefault="00347E11" w:rsidP="00C26068">
          <w:pPr>
            <w:pStyle w:val="Sidfot"/>
            <w:spacing w:line="276" w:lineRule="auto"/>
          </w:pPr>
        </w:p>
      </w:tc>
      <w:tc>
        <w:tcPr>
          <w:tcW w:w="4451" w:type="dxa"/>
        </w:tcPr>
        <w:p w14:paraId="52BE772F" w14:textId="77777777" w:rsidR="00093408" w:rsidRPr="00F53AEA" w:rsidRDefault="00093408" w:rsidP="00F53AEA">
          <w:pPr>
            <w:pStyle w:val="Sidfot"/>
            <w:spacing w:line="276" w:lineRule="auto"/>
          </w:pPr>
        </w:p>
      </w:tc>
    </w:tr>
  </w:tbl>
  <w:p w14:paraId="46DE40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E99D1" w14:textId="77777777" w:rsidR="00150AD6" w:rsidRDefault="00150AD6" w:rsidP="00A87A54">
      <w:pPr>
        <w:spacing w:after="0" w:line="240" w:lineRule="auto"/>
      </w:pPr>
      <w:r>
        <w:separator/>
      </w:r>
    </w:p>
  </w:footnote>
  <w:footnote w:type="continuationSeparator" w:id="0">
    <w:p w14:paraId="2BE844CB" w14:textId="77777777" w:rsidR="00150AD6" w:rsidRDefault="00150A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0AD6" w14:paraId="4F7D4397" w14:textId="77777777" w:rsidTr="00C93EBA">
      <w:trPr>
        <w:trHeight w:val="227"/>
      </w:trPr>
      <w:tc>
        <w:tcPr>
          <w:tcW w:w="5534" w:type="dxa"/>
        </w:tcPr>
        <w:p w14:paraId="7A7AF1C5" w14:textId="77777777" w:rsidR="00150AD6" w:rsidRPr="007D73AB" w:rsidRDefault="00150AD6">
          <w:pPr>
            <w:pStyle w:val="Sidhuvud"/>
          </w:pPr>
        </w:p>
      </w:tc>
      <w:tc>
        <w:tcPr>
          <w:tcW w:w="3170" w:type="dxa"/>
          <w:vAlign w:val="bottom"/>
        </w:tcPr>
        <w:p w14:paraId="599A15FD" w14:textId="77777777" w:rsidR="00150AD6" w:rsidRPr="007D73AB" w:rsidRDefault="00150AD6" w:rsidP="00340DE0">
          <w:pPr>
            <w:pStyle w:val="Sidhuvud"/>
          </w:pPr>
        </w:p>
      </w:tc>
      <w:tc>
        <w:tcPr>
          <w:tcW w:w="1134" w:type="dxa"/>
        </w:tcPr>
        <w:p w14:paraId="074A7BD5" w14:textId="77777777" w:rsidR="00150AD6" w:rsidRDefault="00150AD6" w:rsidP="005A703A">
          <w:pPr>
            <w:pStyle w:val="Sidhuvud"/>
          </w:pPr>
        </w:p>
      </w:tc>
    </w:tr>
    <w:tr w:rsidR="00150AD6" w14:paraId="1C5D60D9" w14:textId="77777777" w:rsidTr="00C93EBA">
      <w:trPr>
        <w:trHeight w:val="1928"/>
      </w:trPr>
      <w:tc>
        <w:tcPr>
          <w:tcW w:w="5534" w:type="dxa"/>
        </w:tcPr>
        <w:p w14:paraId="1396CDF3" w14:textId="77777777" w:rsidR="00150AD6" w:rsidRPr="00340DE0" w:rsidRDefault="00150AD6" w:rsidP="00340DE0">
          <w:pPr>
            <w:pStyle w:val="Sidhuvud"/>
          </w:pPr>
          <w:r>
            <w:rPr>
              <w:noProof/>
            </w:rPr>
            <w:drawing>
              <wp:inline distT="0" distB="0" distL="0" distR="0" wp14:anchorId="02551E46" wp14:editId="167717E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67B1CE" w14:textId="77777777" w:rsidR="00150AD6" w:rsidRPr="00710A6C" w:rsidRDefault="00150AD6" w:rsidP="00EE3C0F">
          <w:pPr>
            <w:pStyle w:val="Sidhuvud"/>
            <w:rPr>
              <w:b/>
            </w:rPr>
          </w:pPr>
        </w:p>
        <w:p w14:paraId="741CED18" w14:textId="77777777" w:rsidR="00150AD6" w:rsidRDefault="00150AD6" w:rsidP="00EE3C0F">
          <w:pPr>
            <w:pStyle w:val="Sidhuvud"/>
          </w:pPr>
        </w:p>
        <w:p w14:paraId="14C0B9F1" w14:textId="77777777" w:rsidR="00150AD6" w:rsidRDefault="00150AD6" w:rsidP="00EE3C0F">
          <w:pPr>
            <w:pStyle w:val="Sidhuvud"/>
          </w:pPr>
        </w:p>
        <w:p w14:paraId="40AA0EB8" w14:textId="77777777" w:rsidR="00150AD6" w:rsidRDefault="00150AD6" w:rsidP="00EE3C0F">
          <w:pPr>
            <w:pStyle w:val="Sidhuvud"/>
          </w:pPr>
        </w:p>
        <w:sdt>
          <w:sdtPr>
            <w:alias w:val="Dnr"/>
            <w:tag w:val="ccRKShow_Dnr"/>
            <w:id w:val="-829283628"/>
            <w:placeholder>
              <w:docPart w:val="E055FFE5A64344498CE57518C023AC7C"/>
            </w:placeholder>
            <w:dataBinding w:prefixMappings="xmlns:ns0='http://lp/documentinfo/RK' " w:xpath="/ns0:DocumentInfo[1]/ns0:BaseInfo[1]/ns0:Dnr[1]" w:storeItemID="{BF2BFD00-240A-4A87-975C-88A48132264F}"/>
            <w:text/>
          </w:sdtPr>
          <w:sdtEndPr/>
          <w:sdtContent>
            <w:p w14:paraId="57037D36" w14:textId="77777777" w:rsidR="00150AD6" w:rsidRDefault="00980368" w:rsidP="00EE3C0F">
              <w:pPr>
                <w:pStyle w:val="Sidhuvud"/>
              </w:pPr>
              <w:r>
                <w:t>Fi2021/00346</w:t>
              </w:r>
            </w:p>
          </w:sdtContent>
        </w:sdt>
        <w:sdt>
          <w:sdtPr>
            <w:alias w:val="DocNumber"/>
            <w:tag w:val="DocNumber"/>
            <w:id w:val="1726028884"/>
            <w:placeholder>
              <w:docPart w:val="7A4208A081D643219A36F48EC563C881"/>
            </w:placeholder>
            <w:showingPlcHdr/>
            <w:dataBinding w:prefixMappings="xmlns:ns0='http://lp/documentinfo/RK' " w:xpath="/ns0:DocumentInfo[1]/ns0:BaseInfo[1]/ns0:DocNumber[1]" w:storeItemID="{BF2BFD00-240A-4A87-975C-88A48132264F}"/>
            <w:text/>
          </w:sdtPr>
          <w:sdtEndPr/>
          <w:sdtContent>
            <w:p w14:paraId="3BE76EB0" w14:textId="77777777" w:rsidR="00150AD6" w:rsidRDefault="00150AD6" w:rsidP="00EE3C0F">
              <w:pPr>
                <w:pStyle w:val="Sidhuvud"/>
              </w:pPr>
              <w:r>
                <w:rPr>
                  <w:rStyle w:val="Platshllartext"/>
                </w:rPr>
                <w:t xml:space="preserve"> </w:t>
              </w:r>
            </w:p>
          </w:sdtContent>
        </w:sdt>
        <w:p w14:paraId="388E2942" w14:textId="77777777" w:rsidR="00150AD6" w:rsidRDefault="00150AD6" w:rsidP="00EE3C0F">
          <w:pPr>
            <w:pStyle w:val="Sidhuvud"/>
          </w:pPr>
        </w:p>
      </w:tc>
      <w:tc>
        <w:tcPr>
          <w:tcW w:w="1134" w:type="dxa"/>
        </w:tcPr>
        <w:p w14:paraId="40D1A237" w14:textId="77777777" w:rsidR="00150AD6" w:rsidRDefault="00150AD6" w:rsidP="0094502D">
          <w:pPr>
            <w:pStyle w:val="Sidhuvud"/>
          </w:pPr>
        </w:p>
        <w:p w14:paraId="4548FEA2" w14:textId="77777777" w:rsidR="00150AD6" w:rsidRPr="0094502D" w:rsidRDefault="00150AD6" w:rsidP="00EC71A6">
          <w:pPr>
            <w:pStyle w:val="Sidhuvud"/>
          </w:pPr>
        </w:p>
      </w:tc>
    </w:tr>
    <w:tr w:rsidR="00150AD6" w14:paraId="6563A02A" w14:textId="77777777" w:rsidTr="00C93EBA">
      <w:trPr>
        <w:trHeight w:val="2268"/>
      </w:trPr>
      <w:sdt>
        <w:sdtPr>
          <w:rPr>
            <w:b/>
          </w:rPr>
          <w:alias w:val="SenderText"/>
          <w:tag w:val="ccRKShow_SenderText"/>
          <w:id w:val="1374046025"/>
          <w:placeholder>
            <w:docPart w:val="9C2618479FD3446DA311FEBA0809E8B8"/>
          </w:placeholder>
        </w:sdtPr>
        <w:sdtEndPr>
          <w:rPr>
            <w:b w:val="0"/>
          </w:rPr>
        </w:sdtEndPr>
        <w:sdtContent>
          <w:tc>
            <w:tcPr>
              <w:tcW w:w="5534" w:type="dxa"/>
              <w:tcMar>
                <w:right w:w="1134" w:type="dxa"/>
              </w:tcMar>
            </w:tcPr>
            <w:p w14:paraId="4559300F" w14:textId="77777777" w:rsidR="00150AD6" w:rsidRPr="00150AD6" w:rsidRDefault="00150AD6" w:rsidP="00340DE0">
              <w:pPr>
                <w:pStyle w:val="Sidhuvud"/>
                <w:rPr>
                  <w:b/>
                </w:rPr>
              </w:pPr>
              <w:r w:rsidRPr="00150AD6">
                <w:rPr>
                  <w:b/>
                </w:rPr>
                <w:t>Finansdepartementet</w:t>
              </w:r>
            </w:p>
            <w:p w14:paraId="09959761" w14:textId="18AB0236" w:rsidR="00150AD6" w:rsidRPr="00340DE0" w:rsidRDefault="00150AD6" w:rsidP="00340DE0">
              <w:pPr>
                <w:pStyle w:val="Sidhuvud"/>
              </w:pPr>
              <w:r w:rsidRPr="00150AD6">
                <w:t>Finansministern</w:t>
              </w:r>
            </w:p>
          </w:tc>
        </w:sdtContent>
      </w:sdt>
      <w:sdt>
        <w:sdtPr>
          <w:alias w:val="Recipient"/>
          <w:tag w:val="ccRKShow_Recipient"/>
          <w:id w:val="-28344517"/>
          <w:placeholder>
            <w:docPart w:val="D77312A54D714481A755E107BFFC206D"/>
          </w:placeholder>
          <w:dataBinding w:prefixMappings="xmlns:ns0='http://lp/documentinfo/RK' " w:xpath="/ns0:DocumentInfo[1]/ns0:BaseInfo[1]/ns0:Recipient[1]" w:storeItemID="{BF2BFD00-240A-4A87-975C-88A48132264F}"/>
          <w:text w:multiLine="1"/>
        </w:sdtPr>
        <w:sdtEndPr/>
        <w:sdtContent>
          <w:tc>
            <w:tcPr>
              <w:tcW w:w="3170" w:type="dxa"/>
            </w:tcPr>
            <w:p w14:paraId="4ADD153E" w14:textId="77777777" w:rsidR="00150AD6" w:rsidRDefault="00150AD6" w:rsidP="00547B89">
              <w:pPr>
                <w:pStyle w:val="Sidhuvud"/>
              </w:pPr>
              <w:r>
                <w:t>Till riksdagen</w:t>
              </w:r>
            </w:p>
          </w:tc>
        </w:sdtContent>
      </w:sdt>
      <w:tc>
        <w:tcPr>
          <w:tcW w:w="1134" w:type="dxa"/>
        </w:tcPr>
        <w:p w14:paraId="1E84BD6C" w14:textId="77777777" w:rsidR="00150AD6" w:rsidRDefault="00150AD6" w:rsidP="003E6020">
          <w:pPr>
            <w:pStyle w:val="Sidhuvud"/>
          </w:pPr>
        </w:p>
      </w:tc>
    </w:tr>
  </w:tbl>
  <w:p w14:paraId="3A0453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0AD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E3F"/>
    <w:rsid w:val="002665B0"/>
    <w:rsid w:val="00271D00"/>
    <w:rsid w:val="00274AA3"/>
    <w:rsid w:val="00275872"/>
    <w:rsid w:val="00281106"/>
    <w:rsid w:val="00282263"/>
    <w:rsid w:val="00282417"/>
    <w:rsid w:val="00282D27"/>
    <w:rsid w:val="00287905"/>
    <w:rsid w:val="00287F0D"/>
    <w:rsid w:val="00292420"/>
    <w:rsid w:val="00296B7A"/>
    <w:rsid w:val="002974DC"/>
    <w:rsid w:val="002A0CB3"/>
    <w:rsid w:val="002A17CB"/>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408"/>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346"/>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1D69"/>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BDF"/>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5D9"/>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2D2"/>
    <w:rsid w:val="00971BC4"/>
    <w:rsid w:val="00973084"/>
    <w:rsid w:val="00973CBD"/>
    <w:rsid w:val="00974520"/>
    <w:rsid w:val="00974B59"/>
    <w:rsid w:val="00975341"/>
    <w:rsid w:val="0097653D"/>
    <w:rsid w:val="0098036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8B1"/>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71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FD1"/>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55FFE5A64344498CE57518C023AC7C"/>
        <w:category>
          <w:name w:val="Allmänt"/>
          <w:gallery w:val="placeholder"/>
        </w:category>
        <w:types>
          <w:type w:val="bbPlcHdr"/>
        </w:types>
        <w:behaviors>
          <w:behavior w:val="content"/>
        </w:behaviors>
        <w:guid w:val="{9F48DD45-05F4-4CA7-92A4-C95FBA44E972}"/>
      </w:docPartPr>
      <w:docPartBody>
        <w:p w:rsidR="00461154" w:rsidRDefault="00AF689C" w:rsidP="00AF689C">
          <w:pPr>
            <w:pStyle w:val="E055FFE5A64344498CE57518C023AC7C"/>
          </w:pPr>
          <w:r>
            <w:rPr>
              <w:rStyle w:val="Platshllartext"/>
            </w:rPr>
            <w:t xml:space="preserve"> </w:t>
          </w:r>
        </w:p>
      </w:docPartBody>
    </w:docPart>
    <w:docPart>
      <w:docPartPr>
        <w:name w:val="7A4208A081D643219A36F48EC563C881"/>
        <w:category>
          <w:name w:val="Allmänt"/>
          <w:gallery w:val="placeholder"/>
        </w:category>
        <w:types>
          <w:type w:val="bbPlcHdr"/>
        </w:types>
        <w:behaviors>
          <w:behavior w:val="content"/>
        </w:behaviors>
        <w:guid w:val="{C9DD17FD-896F-4889-A4B8-33F7A54983C6}"/>
      </w:docPartPr>
      <w:docPartBody>
        <w:p w:rsidR="00461154" w:rsidRDefault="00AF689C" w:rsidP="00AF689C">
          <w:pPr>
            <w:pStyle w:val="7A4208A081D643219A36F48EC563C8811"/>
          </w:pPr>
          <w:r>
            <w:rPr>
              <w:rStyle w:val="Platshllartext"/>
            </w:rPr>
            <w:t xml:space="preserve"> </w:t>
          </w:r>
        </w:p>
      </w:docPartBody>
    </w:docPart>
    <w:docPart>
      <w:docPartPr>
        <w:name w:val="9C2618479FD3446DA311FEBA0809E8B8"/>
        <w:category>
          <w:name w:val="Allmänt"/>
          <w:gallery w:val="placeholder"/>
        </w:category>
        <w:types>
          <w:type w:val="bbPlcHdr"/>
        </w:types>
        <w:behaviors>
          <w:behavior w:val="content"/>
        </w:behaviors>
        <w:guid w:val="{1A4FB399-38B3-4C54-A42B-BAC6C212FA66}"/>
      </w:docPartPr>
      <w:docPartBody>
        <w:p w:rsidR="00461154" w:rsidRDefault="00AF689C" w:rsidP="00AF689C">
          <w:pPr>
            <w:pStyle w:val="9C2618479FD3446DA311FEBA0809E8B81"/>
          </w:pPr>
          <w:r>
            <w:rPr>
              <w:rStyle w:val="Platshllartext"/>
            </w:rPr>
            <w:t xml:space="preserve"> </w:t>
          </w:r>
        </w:p>
      </w:docPartBody>
    </w:docPart>
    <w:docPart>
      <w:docPartPr>
        <w:name w:val="D77312A54D714481A755E107BFFC206D"/>
        <w:category>
          <w:name w:val="Allmänt"/>
          <w:gallery w:val="placeholder"/>
        </w:category>
        <w:types>
          <w:type w:val="bbPlcHdr"/>
        </w:types>
        <w:behaviors>
          <w:behavior w:val="content"/>
        </w:behaviors>
        <w:guid w:val="{04D015E0-629D-4952-B625-95A2F2CACFA4}"/>
      </w:docPartPr>
      <w:docPartBody>
        <w:p w:rsidR="00461154" w:rsidRDefault="00AF689C" w:rsidP="00AF689C">
          <w:pPr>
            <w:pStyle w:val="D77312A54D714481A755E107BFFC206D"/>
          </w:pPr>
          <w:r>
            <w:rPr>
              <w:rStyle w:val="Platshllartext"/>
            </w:rPr>
            <w:t xml:space="preserve"> </w:t>
          </w:r>
        </w:p>
      </w:docPartBody>
    </w:docPart>
    <w:docPart>
      <w:docPartPr>
        <w:name w:val="CBFBBC3881DA4526828993136C615375"/>
        <w:category>
          <w:name w:val="Allmänt"/>
          <w:gallery w:val="placeholder"/>
        </w:category>
        <w:types>
          <w:type w:val="bbPlcHdr"/>
        </w:types>
        <w:behaviors>
          <w:behavior w:val="content"/>
        </w:behaviors>
        <w:guid w:val="{A322C768-E88D-4E32-8D27-DBE53BBBF5B0}"/>
      </w:docPartPr>
      <w:docPartBody>
        <w:p w:rsidR="00461154" w:rsidRDefault="00AF689C" w:rsidP="00AF689C">
          <w:pPr>
            <w:pStyle w:val="CBFBBC3881DA4526828993136C61537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9C"/>
    <w:rsid w:val="00461154"/>
    <w:rsid w:val="00AF6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FB59417D0A4BC5AAE682DB3AF03411">
    <w:name w:val="C9FB59417D0A4BC5AAE682DB3AF03411"/>
    <w:rsid w:val="00AF689C"/>
  </w:style>
  <w:style w:type="character" w:styleId="Platshllartext">
    <w:name w:val="Placeholder Text"/>
    <w:basedOn w:val="Standardstycketeckensnitt"/>
    <w:uiPriority w:val="99"/>
    <w:semiHidden/>
    <w:rsid w:val="00AF689C"/>
    <w:rPr>
      <w:noProof w:val="0"/>
      <w:color w:val="808080"/>
    </w:rPr>
  </w:style>
  <w:style w:type="paragraph" w:customStyle="1" w:styleId="99E8E8E1D13F4474BBD7DD96866ED253">
    <w:name w:val="99E8E8E1D13F4474BBD7DD96866ED253"/>
    <w:rsid w:val="00AF689C"/>
  </w:style>
  <w:style w:type="paragraph" w:customStyle="1" w:styleId="ECE7F908D98848059C0DBDD0AE93184C">
    <w:name w:val="ECE7F908D98848059C0DBDD0AE93184C"/>
    <w:rsid w:val="00AF689C"/>
  </w:style>
  <w:style w:type="paragraph" w:customStyle="1" w:styleId="260D27B5DB68483D8ACA91360F3B7CA8">
    <w:name w:val="260D27B5DB68483D8ACA91360F3B7CA8"/>
    <w:rsid w:val="00AF689C"/>
  </w:style>
  <w:style w:type="paragraph" w:customStyle="1" w:styleId="E055FFE5A64344498CE57518C023AC7C">
    <w:name w:val="E055FFE5A64344498CE57518C023AC7C"/>
    <w:rsid w:val="00AF689C"/>
  </w:style>
  <w:style w:type="paragraph" w:customStyle="1" w:styleId="7A4208A081D643219A36F48EC563C881">
    <w:name w:val="7A4208A081D643219A36F48EC563C881"/>
    <w:rsid w:val="00AF689C"/>
  </w:style>
  <w:style w:type="paragraph" w:customStyle="1" w:styleId="A777C7F1E2E54A529876735CDE593275">
    <w:name w:val="A777C7F1E2E54A529876735CDE593275"/>
    <w:rsid w:val="00AF689C"/>
  </w:style>
  <w:style w:type="paragraph" w:customStyle="1" w:styleId="5B98311BE59D4DAB86008C34CAA34E76">
    <w:name w:val="5B98311BE59D4DAB86008C34CAA34E76"/>
    <w:rsid w:val="00AF689C"/>
  </w:style>
  <w:style w:type="paragraph" w:customStyle="1" w:styleId="0D016E4A94EB4878B1D78D6800BD85FA">
    <w:name w:val="0D016E4A94EB4878B1D78D6800BD85FA"/>
    <w:rsid w:val="00AF689C"/>
  </w:style>
  <w:style w:type="paragraph" w:customStyle="1" w:styleId="9C2618479FD3446DA311FEBA0809E8B8">
    <w:name w:val="9C2618479FD3446DA311FEBA0809E8B8"/>
    <w:rsid w:val="00AF689C"/>
  </w:style>
  <w:style w:type="paragraph" w:customStyle="1" w:styleId="D77312A54D714481A755E107BFFC206D">
    <w:name w:val="D77312A54D714481A755E107BFFC206D"/>
    <w:rsid w:val="00AF689C"/>
  </w:style>
  <w:style w:type="paragraph" w:customStyle="1" w:styleId="7A4208A081D643219A36F48EC563C8811">
    <w:name w:val="7A4208A081D643219A36F48EC563C8811"/>
    <w:rsid w:val="00AF68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2618479FD3446DA311FEBA0809E8B81">
    <w:name w:val="9C2618479FD3446DA311FEBA0809E8B81"/>
    <w:rsid w:val="00AF68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85BAC51B7148EB855D8C5F30623A9D">
    <w:name w:val="6585BAC51B7148EB855D8C5F30623A9D"/>
    <w:rsid w:val="00AF689C"/>
  </w:style>
  <w:style w:type="paragraph" w:customStyle="1" w:styleId="4B68174D1E584BADB2696A41570B1C61">
    <w:name w:val="4B68174D1E584BADB2696A41570B1C61"/>
    <w:rsid w:val="00AF689C"/>
  </w:style>
  <w:style w:type="paragraph" w:customStyle="1" w:styleId="3E36201EBF4D4055AFF2B9C4264C2226">
    <w:name w:val="3E36201EBF4D4055AFF2B9C4264C2226"/>
    <w:rsid w:val="00AF689C"/>
  </w:style>
  <w:style w:type="paragraph" w:customStyle="1" w:styleId="19CEBC50BA3E40FDA866D551754622F4">
    <w:name w:val="19CEBC50BA3E40FDA866D551754622F4"/>
    <w:rsid w:val="00AF689C"/>
  </w:style>
  <w:style w:type="paragraph" w:customStyle="1" w:styleId="7C2DA59EA26C4B41A2520E14EDD843FA">
    <w:name w:val="7C2DA59EA26C4B41A2520E14EDD843FA"/>
    <w:rsid w:val="00AF689C"/>
  </w:style>
  <w:style w:type="paragraph" w:customStyle="1" w:styleId="CBFBBC3881DA4526828993136C615375">
    <w:name w:val="CBFBBC3881DA4526828993136C615375"/>
    <w:rsid w:val="00AF689C"/>
  </w:style>
  <w:style w:type="paragraph" w:customStyle="1" w:styleId="E07366EC4B534550B237744F5E1F4E8A">
    <w:name w:val="E07366EC4B534550B237744F5E1F4E8A"/>
    <w:rsid w:val="00AF6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Fi2021/00346</Dnr>
    <ParagrafNr/>
    <DocumentTitle/>
    <VisitingAddress/>
    <Extra1/>
    <Extra2/>
    <Extra3>Johnny Skalin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288ae468-c156-47e2-badb-e6a950ffcc08</RD_Svarsid>
  </documentManagement>
</p:properties>
</file>

<file path=customXml/itemProps1.xml><?xml version="1.0" encoding="utf-8"?>
<ds:datastoreItem xmlns:ds="http://schemas.openxmlformats.org/officeDocument/2006/customXml" ds:itemID="{D266F96E-CD61-47B6-B245-BA328CCB5DF3}"/>
</file>

<file path=customXml/itemProps2.xml><?xml version="1.0" encoding="utf-8"?>
<ds:datastoreItem xmlns:ds="http://schemas.openxmlformats.org/officeDocument/2006/customXml" ds:itemID="{BA988A3B-C2D8-4D59-B9A7-03EB3D938C4C}"/>
</file>

<file path=customXml/itemProps3.xml><?xml version="1.0" encoding="utf-8"?>
<ds:datastoreItem xmlns:ds="http://schemas.openxmlformats.org/officeDocument/2006/customXml" ds:itemID="{A3EC34B0-B392-472F-B3FD-869F8950B0B8}"/>
</file>

<file path=customXml/itemProps4.xml><?xml version="1.0" encoding="utf-8"?>
<ds:datastoreItem xmlns:ds="http://schemas.openxmlformats.org/officeDocument/2006/customXml" ds:itemID="{29B5A3B4-9A53-469F-85D3-B81A47162567}">
  <ds:schemaRefs>
    <ds:schemaRef ds:uri="Microsoft.SharePoint.Taxonomy.ContentTypeSync"/>
  </ds:schemaRefs>
</ds:datastoreItem>
</file>

<file path=customXml/itemProps5.xml><?xml version="1.0" encoding="utf-8"?>
<ds:datastoreItem xmlns:ds="http://schemas.openxmlformats.org/officeDocument/2006/customXml" ds:itemID="{11B5FD6C-A227-4DE5-8059-AD34F80A872E}">
  <ds:schemaRefs>
    <ds:schemaRef ds:uri="http://schemas.microsoft.com/sharepoint/events"/>
  </ds:schemaRefs>
</ds:datastoreItem>
</file>

<file path=customXml/itemProps6.xml><?xml version="1.0" encoding="utf-8"?>
<ds:datastoreItem xmlns:ds="http://schemas.openxmlformats.org/officeDocument/2006/customXml" ds:itemID="{18E04094-D093-47AF-995D-F1F821698A6C}">
  <ds:schemaRefs>
    <ds:schemaRef ds:uri="http://schemas.microsoft.com/office/2006/metadata/customXsn"/>
  </ds:schemaRefs>
</ds:datastoreItem>
</file>

<file path=customXml/itemProps7.xml><?xml version="1.0" encoding="utf-8"?>
<ds:datastoreItem xmlns:ds="http://schemas.openxmlformats.org/officeDocument/2006/customXml" ds:itemID="{BF2BFD00-240A-4A87-975C-88A48132264F}"/>
</file>

<file path=customXml/itemProps8.xml><?xml version="1.0" encoding="utf-8"?>
<ds:datastoreItem xmlns:ds="http://schemas.openxmlformats.org/officeDocument/2006/customXml" ds:itemID="{8656F4B3-450F-4518-8FB5-97C83946499F}"/>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1108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1491 umd.docx</dc:title>
  <dc:subject/>
  <dc:creator/>
  <cp:keywords/>
  <dc:description/>
  <cp:lastModifiedBy/>
  <cp:revision>1</cp:revision>
  <dcterms:created xsi:type="dcterms:W3CDTF">2021-02-03T09:44:00Z</dcterms:created>
  <dcterms:modified xsi:type="dcterms:W3CDTF">2021-02-03T09:44:00Z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1a1c7ea0-fa76-4c89-866c-5a1fbd6269e8</vt:lpwstr>
  </property>
</Properties>
</file>