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455A" w:rsidRPr="0061455A" w:rsidP="001A223E">
      <w:pPr>
        <w:pStyle w:val="Title"/>
        <w:rPr>
          <w:rFonts w:ascii="TimesNewRomanPS-BoldMT" w:hAnsi="TimesNewRomanPS-BoldMT" w:cs="TimesNewRomanPS-BoldMT"/>
          <w:b/>
          <w:bCs/>
          <w:szCs w:val="26"/>
        </w:rPr>
      </w:pPr>
      <w:bookmarkStart w:id="0" w:name="Start"/>
      <w:bookmarkEnd w:id="0"/>
      <w:r>
        <w:t>Svar på fråga 2021/22:</w:t>
      </w:r>
      <w:r w:rsidRPr="0061455A">
        <w:rPr>
          <w:szCs w:val="26"/>
        </w:rPr>
        <w:t xml:space="preserve">486 av </w:t>
      </w:r>
      <w:sdt>
        <w:sdtPr>
          <w:rPr>
            <w:szCs w:val="26"/>
          </w:rPr>
          <w:alias w:val="Frågeställare"/>
          <w:tag w:val="delete"/>
          <w:id w:val="-211816850"/>
          <w:placeholder>
            <w:docPart w:val="7DCA5A1B9293455FAA4909ADE587C013"/>
          </w:placeholder>
          <w:dataBinding w:xpath="/ns0:DocumentInfo[1]/ns0:BaseInfo[1]/ns0:Extra3[1]" w:storeItemID="{5D470257-D13E-412D-9BC5-0E9D5F41FE07}" w:prefixMappings="xmlns:ns0='http://lp/documentinfo/RK' "/>
          <w:text/>
        </w:sdtPr>
        <w:sdtContent>
          <w:r w:rsidRPr="0061455A">
            <w:rPr>
              <w:szCs w:val="26"/>
            </w:rPr>
            <w:t>Björn Söder</w:t>
          </w:r>
        </w:sdtContent>
      </w:sdt>
      <w:r w:rsidRPr="0061455A">
        <w:rPr>
          <w:szCs w:val="26"/>
        </w:rPr>
        <w:t xml:space="preserve"> (</w:t>
      </w:r>
      <w:sdt>
        <w:sdtPr>
          <w:rPr>
            <w:szCs w:val="26"/>
          </w:rPr>
          <w:alias w:val="Parti"/>
          <w:tag w:val="Parti_delete"/>
          <w:id w:val="1620417071"/>
          <w:placeholder>
            <w:docPart w:val="3A7E4A57B26F4391B30A7CCD1EA9690C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  <w:szCs w:val="26"/>
            </w:rPr>
            <w:t>SD</w:t>
          </w:r>
        </w:sdtContent>
      </w:sdt>
      <w:r w:rsidRPr="0061455A">
        <w:rPr>
          <w:szCs w:val="26"/>
        </w:rPr>
        <w:t>)</w:t>
      </w:r>
      <w:r w:rsidRPr="0061455A">
        <w:rPr>
          <w:szCs w:val="26"/>
        </w:rPr>
        <w:br/>
      </w:r>
      <w:r w:rsidRPr="0061455A">
        <w:rPr>
          <w:rFonts w:cstheme="majorHAnsi"/>
          <w:szCs w:val="26"/>
        </w:rPr>
        <w:t>Markering mot militärjuntans rättsprocess mot Aung San Suu Kyi i Myanmar</w:t>
      </w:r>
    </w:p>
    <w:p w:rsidR="0061455A" w:rsidP="001A223E">
      <w:pPr>
        <w:autoSpaceDE w:val="0"/>
        <w:autoSpaceDN w:val="0"/>
        <w:adjustRightInd w:val="0"/>
        <w:spacing w:after="0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40CAED10837D42E8A17D92ABE04E78E1"/>
          </w:placeholder>
          <w:dataBinding w:xpath="/ns0:DocumentInfo[1]/ns0:BaseInfo[1]/ns0:Extra3[1]" w:storeItemID="{5D470257-D13E-412D-9BC5-0E9D5F41FE07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</w:t>
      </w:r>
      <w:r w:rsidRPr="0061455A">
        <w:t xml:space="preserve">har frågat mig om jag avser </w:t>
      </w:r>
      <w:r w:rsidRPr="0061455A">
        <w:rPr>
          <w:rFonts w:cs="TimesNewRomanPSMT"/>
        </w:rPr>
        <w:t>att göra någon markering mot det som nu skett i Myanmar vad gäller militärjuntans rättsprocess mot Aung San Suu Kyi</w:t>
      </w:r>
      <w:r>
        <w:rPr>
          <w:rFonts w:cs="TimesNewRomanPSMT"/>
        </w:rPr>
        <w:t>.</w:t>
      </w:r>
    </w:p>
    <w:p w:rsidR="00D645D9" w:rsidRPr="00D645D9" w:rsidP="001A223E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61455A" w:rsidRPr="00D645D9" w:rsidP="001A223E">
      <w:pPr>
        <w:autoSpaceDE w:val="0"/>
        <w:autoSpaceDN w:val="0"/>
        <w:adjustRightInd w:val="0"/>
        <w:spacing w:after="0"/>
        <w:rPr>
          <w:rFonts w:eastAsia="Times New Roman" w:cs="Arial"/>
        </w:rPr>
      </w:pPr>
      <w:r w:rsidRPr="00D645D9">
        <w:t xml:space="preserve">Regeringen ser med stort allvar </w:t>
      </w:r>
      <w:r w:rsidR="003D4FC9">
        <w:t xml:space="preserve">på utvecklingen i Myanmar, inte minst </w:t>
      </w:r>
      <w:r w:rsidR="000900F7">
        <w:t xml:space="preserve">militärregimens </w:t>
      </w:r>
      <w:r w:rsidRPr="00D645D9" w:rsidR="00D645D9">
        <w:t>rättsprocesser</w:t>
      </w:r>
      <w:r w:rsidRPr="00D645D9">
        <w:t xml:space="preserve"> mot statskansler Aung San Suu Kyi och president </w:t>
      </w:r>
      <w:r w:rsidRPr="00D645D9">
        <w:t>Win</w:t>
      </w:r>
      <w:r w:rsidRPr="00D645D9">
        <w:t xml:space="preserve"> </w:t>
      </w:r>
      <w:r w:rsidRPr="00D645D9">
        <w:t>Myint</w:t>
      </w:r>
      <w:r w:rsidR="003D4FC9">
        <w:t xml:space="preserve">. Sverige och EU fördömde omedelbart </w:t>
      </w:r>
      <w:r w:rsidR="000900F7">
        <w:t xml:space="preserve">de politiskt motiverade </w:t>
      </w:r>
      <w:r w:rsidRPr="00D645D9" w:rsidR="00D645D9">
        <w:t>domarna</w:t>
      </w:r>
      <w:r w:rsidRPr="003D4FC9" w:rsidR="003D4FC9">
        <w:t xml:space="preserve"> </w:t>
      </w:r>
      <w:r w:rsidR="003D4FC9">
        <w:t xml:space="preserve">när de föll den 6 december. Domarna </w:t>
      </w:r>
      <w:r w:rsidR="00F30B95">
        <w:t xml:space="preserve">utgör ytterligare bevis på militärregimens nedmontering av </w:t>
      </w:r>
      <w:r w:rsidRPr="00D645D9" w:rsidR="00D645D9">
        <w:t xml:space="preserve">rättsstaten och de demokratiska institutionerna </w:t>
      </w:r>
      <w:r w:rsidRPr="00D645D9" w:rsidR="00F30B95">
        <w:t>i Myanmar</w:t>
      </w:r>
      <w:r w:rsidR="00F30B95">
        <w:t xml:space="preserve"> </w:t>
      </w:r>
      <w:r w:rsidR="00504944">
        <w:t>sedan militärkuppen</w:t>
      </w:r>
      <w:r w:rsidR="00F30B95">
        <w:t xml:space="preserve"> den 1 februari</w:t>
      </w:r>
      <w:r w:rsidRPr="00D645D9" w:rsidR="00D645D9">
        <w:t>.</w:t>
      </w:r>
      <w:r w:rsidR="000900F7">
        <w:t xml:space="preserve"> </w:t>
      </w:r>
      <w:r w:rsidRPr="00D645D9">
        <w:rPr>
          <w:rFonts w:eastAsia="Times New Roman" w:cs="Arial"/>
        </w:rPr>
        <w:t>Regeringen</w:t>
      </w:r>
      <w:r w:rsidRPr="00D645D9">
        <w:t xml:space="preserve"> insisterar på ett villkorslöst och omedelbart frisläppande av samtliga </w:t>
      </w:r>
      <w:r w:rsidRPr="00D645D9" w:rsidR="00D645D9">
        <w:t>politiska fångar och andra arresterade till följd av kuppen</w:t>
      </w:r>
      <w:r w:rsidRPr="00D645D9">
        <w:t xml:space="preserve">, att den civila regeringen ska återfå makten och att valresultatet från den 8 november förra året ska respekteras. </w:t>
      </w:r>
    </w:p>
    <w:p w:rsidR="0061455A" w:rsidRPr="00D645D9" w:rsidP="001A223E">
      <w:pPr>
        <w:spacing w:after="0"/>
        <w:rPr>
          <w:rFonts w:eastAsia="Times New Roman"/>
        </w:rPr>
      </w:pPr>
    </w:p>
    <w:p w:rsidR="0061455A" w:rsidRPr="00D645D9" w:rsidP="001A223E">
      <w:pPr>
        <w:spacing w:after="0"/>
      </w:pPr>
      <w:r w:rsidRPr="00D645D9">
        <w:rPr>
          <w:rFonts w:eastAsia="Times New Roman"/>
        </w:rPr>
        <w:t>Inom</w:t>
      </w:r>
      <w:r w:rsidRPr="00D645D9">
        <w:t xml:space="preserve"> EU fortsätter arbetet med att ta fram gemensamma åtgärder mot Myanmar för att sätta press på militären. Detta omfattar bland annat sanktioner samt diplomatiska samtal med andra likasinnade och länder i regionen. </w:t>
      </w:r>
    </w:p>
    <w:p w:rsidR="0061455A" w:rsidRPr="00D645D9" w:rsidP="001A223E">
      <w:pPr>
        <w:pStyle w:val="BodyText"/>
      </w:pPr>
    </w:p>
    <w:p w:rsidR="0061455A" w:rsidRPr="00D645D9" w:rsidP="001A223E">
      <w:pPr>
        <w:pStyle w:val="BodyText"/>
      </w:pPr>
      <w:r w:rsidRPr="00D645D9">
        <w:t xml:space="preserve">Stockholm den </w:t>
      </w:r>
      <w:sdt>
        <w:sdtPr>
          <w:id w:val="-1225218591"/>
          <w:placeholder>
            <w:docPart w:val="6EBE8F40D36948109948BDEA081AFAD6"/>
          </w:placeholder>
          <w:dataBinding w:xpath="/ns0:DocumentInfo[1]/ns0:BaseInfo[1]/ns0:HeaderDate[1]" w:storeItemID="{5D470257-D13E-412D-9BC5-0E9D5F41FE07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A223E">
            <w:t>15 december 2021</w:t>
          </w:r>
        </w:sdtContent>
      </w:sdt>
    </w:p>
    <w:p w:rsidR="0061455A" w:rsidRPr="00D645D9" w:rsidP="001A223E">
      <w:pPr>
        <w:pStyle w:val="Brdtextutanavstnd"/>
      </w:pPr>
    </w:p>
    <w:p w:rsidR="0061455A" w:rsidRPr="00D645D9" w:rsidP="001A223E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CAB2094AFCD4692BE96FB9B13B11ECF"/>
        </w:placeholder>
        <w:dataBinding w:xpath="/ns0:DocumentInfo[1]/ns0:BaseInfo[1]/ns0:TopSender[1]" w:storeItemID="{5D470257-D13E-412D-9BC5-0E9D5F41FE07}" w:prefixMappings="xmlns:ns0='http://lp/documentinfo/RK' "/>
        <w:comboBox w:lastValue="Utrikesministern">
          <w:listItem w:value="Utrikesministern" w:displayText="Ann Linde"/>
          <w:listItem w:value="Biståndsministern" w:displayText="Matilda Ernkrans"/>
          <w:listItem w:value="Utrikeshandelsministern och ministern med ansvar för nordiska frågor" w:displayText="Anna Hallberg"/>
        </w:comboBox>
      </w:sdtPr>
      <w:sdtContent>
        <w:p w:rsidR="0061455A" w:rsidRPr="00D645D9" w:rsidP="001A223E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sectPr w:rsidSect="001A223E">
      <w:footerReference w:type="default" r:id="rId9"/>
      <w:headerReference w:type="first" r:id="rId10"/>
      <w:footerReference w:type="first" r:id="rId11"/>
      <w:pgSz w:w="11906" w:h="16838" w:code="9"/>
      <w:pgMar w:top="2041" w:right="1985" w:bottom="113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1455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1455A" w:rsidRPr="007D73AB" w:rsidP="00340DE0">
          <w:pPr>
            <w:pStyle w:val="Header"/>
          </w:pPr>
        </w:p>
      </w:tc>
      <w:tc>
        <w:tcPr>
          <w:tcW w:w="1134" w:type="dxa"/>
        </w:tcPr>
        <w:p w:rsidR="0061455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1455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8" name="Bildobjekt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1455A" w:rsidRPr="00710A6C" w:rsidP="00EE3C0F">
          <w:pPr>
            <w:pStyle w:val="Header"/>
            <w:rPr>
              <w:b/>
            </w:rPr>
          </w:pPr>
        </w:p>
        <w:p w:rsidR="0061455A" w:rsidP="00EE3C0F">
          <w:pPr>
            <w:pStyle w:val="Header"/>
          </w:pPr>
        </w:p>
        <w:p w:rsidR="0061455A" w:rsidP="00EE3C0F">
          <w:pPr>
            <w:pStyle w:val="Header"/>
          </w:pPr>
        </w:p>
        <w:p w:rsidR="0061455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E969DC8335A438499D7048990A6656E"/>
            </w:placeholder>
            <w:dataBinding w:xpath="/ns0:DocumentInfo[1]/ns0:BaseInfo[1]/ns0:Dnr[1]" w:storeItemID="{5D470257-D13E-412D-9BC5-0E9D5F41FE07}" w:prefixMappings="xmlns:ns0='http://lp/documentinfo/RK' "/>
            <w:text/>
          </w:sdtPr>
          <w:sdtContent>
            <w:p w:rsidR="0061455A" w:rsidP="00EE3C0F">
              <w:pPr>
                <w:pStyle w:val="Header"/>
              </w:pPr>
              <w:r>
                <w:t>UD2021/</w:t>
              </w:r>
              <w:r w:rsidR="00FE2D6F">
                <w:t>17953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1D5AD1624F447FB08C41C48C306C7B"/>
            </w:placeholder>
            <w:showingPlcHdr/>
            <w:dataBinding w:xpath="/ns0:DocumentInfo[1]/ns0:BaseInfo[1]/ns0:DocNumber[1]" w:storeItemID="{5D470257-D13E-412D-9BC5-0E9D5F41FE07}" w:prefixMappings="xmlns:ns0='http://lp/documentinfo/RK' "/>
            <w:text/>
          </w:sdtPr>
          <w:sdtContent>
            <w:p w:rsidR="0061455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1455A" w:rsidP="00EE3C0F">
          <w:pPr>
            <w:pStyle w:val="Header"/>
          </w:pPr>
        </w:p>
      </w:tc>
      <w:tc>
        <w:tcPr>
          <w:tcW w:w="1134" w:type="dxa"/>
        </w:tcPr>
        <w:p w:rsidR="0061455A" w:rsidP="0094502D">
          <w:pPr>
            <w:pStyle w:val="Header"/>
          </w:pPr>
        </w:p>
        <w:p w:rsidR="0061455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61C3A8D674549589F03E98ED8C46B45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E2D6F" w:rsidP="00FE2D6F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Utrikesdepartementet</w:t>
              </w:r>
            </w:p>
            <w:p w:rsidR="00FE2D6F" w:rsidP="00FE2D6F">
              <w:pPr>
                <w:pStyle w:val="Header"/>
              </w:pPr>
              <w:r>
                <w:t>Utrikesministern</w:t>
              </w:r>
            </w:p>
            <w:p w:rsidR="00FE2D6F" w:rsidP="00FE2D6F">
              <w:pPr>
                <w:pStyle w:val="Header"/>
              </w:pPr>
            </w:p>
            <w:p w:rsidR="0061455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E74596C05D4EF0861AB6497D016000"/>
          </w:placeholder>
          <w:dataBinding w:xpath="/ns0:DocumentInfo[1]/ns0:BaseInfo[1]/ns0:Recipient[1]" w:storeItemID="{5D470257-D13E-412D-9BC5-0E9D5F41FE07}" w:prefixMappings="xmlns:ns0='http://lp/documentinfo/RK' "/>
          <w:text w:multiLine="1"/>
        </w:sdtPr>
        <w:sdtContent>
          <w:tc>
            <w:tcPr>
              <w:tcW w:w="3170" w:type="dxa"/>
            </w:tcPr>
            <w:p w:rsidR="0061455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61455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969DC8335A438499D7048990A66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43A33-61D9-45D1-8DA9-EE1732554287}"/>
      </w:docPartPr>
      <w:docPartBody>
        <w:p w:rsidR="00BB2FFC" w:rsidP="00AC1739">
          <w:pPr>
            <w:pStyle w:val="5E969DC8335A438499D7048990A665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1D5AD1624F447FB08C41C48C306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36384-A86C-4811-9ABB-5660DDB5F5D9}"/>
      </w:docPartPr>
      <w:docPartBody>
        <w:p w:rsidR="00BB2FFC" w:rsidP="00AC1739">
          <w:pPr>
            <w:pStyle w:val="5A1D5AD1624F447FB08C41C48C306C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1C3A8D674549589F03E98ED8C46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87BB4-FFCC-4758-A233-9A3D30F772A8}"/>
      </w:docPartPr>
      <w:docPartBody>
        <w:p w:rsidR="00BB2FFC" w:rsidP="00AC1739">
          <w:pPr>
            <w:pStyle w:val="D61C3A8D674549589F03E98ED8C46B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E74596C05D4EF0861AB6497D016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242BC2-204F-464F-9192-E94CDAD8EC01}"/>
      </w:docPartPr>
      <w:docPartBody>
        <w:p w:rsidR="00BB2FFC" w:rsidP="00AC1739">
          <w:pPr>
            <w:pStyle w:val="3CE74596C05D4EF0861AB6497D01600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CA5A1B9293455FAA4909ADE587C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942BDF-87BC-40C8-B0B8-A30BFB1A3AEA}"/>
      </w:docPartPr>
      <w:docPartBody>
        <w:p w:rsidR="00BB2FFC" w:rsidP="00AC1739">
          <w:pPr>
            <w:pStyle w:val="7DCA5A1B9293455FAA4909ADE587C01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A7E4A57B26F4391B30A7CCD1EA96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4CE28-4D8A-444D-9449-247CAC6533E5}"/>
      </w:docPartPr>
      <w:docPartBody>
        <w:p w:rsidR="00BB2FFC" w:rsidP="00AC1739">
          <w:pPr>
            <w:pStyle w:val="3A7E4A57B26F4391B30A7CCD1EA9690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0CAED10837D42E8A17D92ABE04E7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F0AF1F-6370-40FE-9157-1F0040D1D911}"/>
      </w:docPartPr>
      <w:docPartBody>
        <w:p w:rsidR="00BB2FFC" w:rsidP="00AC1739">
          <w:pPr>
            <w:pStyle w:val="40CAED10837D42E8A17D92ABE04E78E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EBE8F40D36948109948BDEA081AF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56CB2-50B9-40C4-BDDE-B1B8F7670A19}"/>
      </w:docPartPr>
      <w:docPartBody>
        <w:p w:rsidR="00BB2FFC" w:rsidP="00AC1739">
          <w:pPr>
            <w:pStyle w:val="6EBE8F40D36948109948BDEA081AFAD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CAB2094AFCD4692BE96FB9B13B11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C9833-574D-422D-BEBC-090C72AD69E8}"/>
      </w:docPartPr>
      <w:docPartBody>
        <w:p w:rsidR="00BB2FFC" w:rsidP="00AC1739">
          <w:pPr>
            <w:pStyle w:val="FCAB2094AFCD4692BE96FB9B13B11EC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78A0A82C9740BEB3971E8D89A7A1B2">
    <w:name w:val="AA78A0A82C9740BEB3971E8D89A7A1B2"/>
    <w:rsid w:val="00AC1739"/>
  </w:style>
  <w:style w:type="character" w:styleId="PlaceholderText">
    <w:name w:val="Placeholder Text"/>
    <w:basedOn w:val="DefaultParagraphFont"/>
    <w:uiPriority w:val="99"/>
    <w:semiHidden/>
    <w:rsid w:val="00AC1739"/>
    <w:rPr>
      <w:noProof w:val="0"/>
      <w:color w:val="808080"/>
    </w:rPr>
  </w:style>
  <w:style w:type="paragraph" w:customStyle="1" w:styleId="6F19B100F2A0463E83B27A7CF5743136">
    <w:name w:val="6F19B100F2A0463E83B27A7CF5743136"/>
    <w:rsid w:val="00AC1739"/>
  </w:style>
  <w:style w:type="paragraph" w:customStyle="1" w:styleId="656490B3125644B4BEF9C05CA20A6F6D">
    <w:name w:val="656490B3125644B4BEF9C05CA20A6F6D"/>
    <w:rsid w:val="00AC1739"/>
  </w:style>
  <w:style w:type="paragraph" w:customStyle="1" w:styleId="AF51866FECFB4B5FBF5E3652650D47D6">
    <w:name w:val="AF51866FECFB4B5FBF5E3652650D47D6"/>
    <w:rsid w:val="00AC1739"/>
  </w:style>
  <w:style w:type="paragraph" w:customStyle="1" w:styleId="5E969DC8335A438499D7048990A6656E">
    <w:name w:val="5E969DC8335A438499D7048990A6656E"/>
    <w:rsid w:val="00AC1739"/>
  </w:style>
  <w:style w:type="paragraph" w:customStyle="1" w:styleId="5A1D5AD1624F447FB08C41C48C306C7B">
    <w:name w:val="5A1D5AD1624F447FB08C41C48C306C7B"/>
    <w:rsid w:val="00AC1739"/>
  </w:style>
  <w:style w:type="paragraph" w:customStyle="1" w:styleId="DCCE538749F44EDCBAF67A43F7F02D1A">
    <w:name w:val="DCCE538749F44EDCBAF67A43F7F02D1A"/>
    <w:rsid w:val="00AC1739"/>
  </w:style>
  <w:style w:type="paragraph" w:customStyle="1" w:styleId="EBBBBEE876FE450D97F64C6E8EA363F9">
    <w:name w:val="EBBBBEE876FE450D97F64C6E8EA363F9"/>
    <w:rsid w:val="00AC1739"/>
  </w:style>
  <w:style w:type="paragraph" w:customStyle="1" w:styleId="7B390D6BADD049269C6F2AE7068714F9">
    <w:name w:val="7B390D6BADD049269C6F2AE7068714F9"/>
    <w:rsid w:val="00AC1739"/>
  </w:style>
  <w:style w:type="paragraph" w:customStyle="1" w:styleId="D61C3A8D674549589F03E98ED8C46B45">
    <w:name w:val="D61C3A8D674549589F03E98ED8C46B45"/>
    <w:rsid w:val="00AC1739"/>
  </w:style>
  <w:style w:type="paragraph" w:customStyle="1" w:styleId="3CE74596C05D4EF0861AB6497D016000">
    <w:name w:val="3CE74596C05D4EF0861AB6497D016000"/>
    <w:rsid w:val="00AC1739"/>
  </w:style>
  <w:style w:type="paragraph" w:customStyle="1" w:styleId="5A1D5AD1624F447FB08C41C48C306C7B1">
    <w:name w:val="5A1D5AD1624F447FB08C41C48C306C7B1"/>
    <w:rsid w:val="00AC17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1C3A8D674549589F03E98ED8C46B451">
    <w:name w:val="D61C3A8D674549589F03E98ED8C46B451"/>
    <w:rsid w:val="00AC17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CA5A1B9293455FAA4909ADE587C013">
    <w:name w:val="7DCA5A1B9293455FAA4909ADE587C013"/>
    <w:rsid w:val="00AC1739"/>
  </w:style>
  <w:style w:type="paragraph" w:customStyle="1" w:styleId="3A7E4A57B26F4391B30A7CCD1EA9690C">
    <w:name w:val="3A7E4A57B26F4391B30A7CCD1EA9690C"/>
    <w:rsid w:val="00AC1739"/>
  </w:style>
  <w:style w:type="paragraph" w:customStyle="1" w:styleId="EDB485A2A33B41659D237B6351031751">
    <w:name w:val="EDB485A2A33B41659D237B6351031751"/>
    <w:rsid w:val="00AC1739"/>
  </w:style>
  <w:style w:type="paragraph" w:customStyle="1" w:styleId="FFC0F4E76B7447D99B095CD3FE36805F">
    <w:name w:val="FFC0F4E76B7447D99B095CD3FE36805F"/>
    <w:rsid w:val="00AC1739"/>
  </w:style>
  <w:style w:type="paragraph" w:customStyle="1" w:styleId="40CAED10837D42E8A17D92ABE04E78E1">
    <w:name w:val="40CAED10837D42E8A17D92ABE04E78E1"/>
    <w:rsid w:val="00AC1739"/>
  </w:style>
  <w:style w:type="paragraph" w:customStyle="1" w:styleId="6EBE8F40D36948109948BDEA081AFAD6">
    <w:name w:val="6EBE8F40D36948109948BDEA081AFAD6"/>
    <w:rsid w:val="00AC1739"/>
  </w:style>
  <w:style w:type="paragraph" w:customStyle="1" w:styleId="FCAB2094AFCD4692BE96FB9B13B11ECF">
    <w:name w:val="FCAB2094AFCD4692BE96FB9B13B11ECF"/>
    <w:rsid w:val="00AC17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2021-12-15T00:00:00</HeaderDate>
    <Office/>
    <Dnr>UD2021/17953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6d6f7a38-4e06-4358-bba3-364798e2e6df</RD_Svarsid>
  </documentManagement>
</p:properties>
</file>

<file path=customXml/itemProps1.xml><?xml version="1.0" encoding="utf-8"?>
<ds:datastoreItem xmlns:ds="http://schemas.openxmlformats.org/officeDocument/2006/customXml" ds:itemID="{447060FD-A45D-435B-8692-BE2FDF078346}"/>
</file>

<file path=customXml/itemProps2.xml><?xml version="1.0" encoding="utf-8"?>
<ds:datastoreItem xmlns:ds="http://schemas.openxmlformats.org/officeDocument/2006/customXml" ds:itemID="{C5202B55-FC77-41A7-805E-8B45A67C5914}"/>
</file>

<file path=customXml/itemProps3.xml><?xml version="1.0" encoding="utf-8"?>
<ds:datastoreItem xmlns:ds="http://schemas.openxmlformats.org/officeDocument/2006/customXml" ds:itemID="{5D470257-D13E-412D-9BC5-0E9D5F41FE0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7071F49-A2AD-4099-A290-AE325B4848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486 av Björn Söder (SD).docx</dc:title>
  <cp:revision>2</cp:revision>
  <dcterms:created xsi:type="dcterms:W3CDTF">2021-12-15T08:01:00Z</dcterms:created>
  <dcterms:modified xsi:type="dcterms:W3CDTF">2021-12-15T08:01:00Z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88dbd507-947a-445f-9257-73d27634a761</vt:lpwstr>
  </property>
</Properties>
</file>