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A77C4" w14:textId="34ACBDA0" w:rsidR="003B3A8C" w:rsidRDefault="003B3A8C" w:rsidP="00DA0661">
      <w:pPr>
        <w:pStyle w:val="Rubrik"/>
      </w:pPr>
      <w:bookmarkStart w:id="0" w:name="Start"/>
      <w:bookmarkEnd w:id="0"/>
      <w:r>
        <w:t>Svar på fråga 2020/21:1520 av Alexander Christiansson (SD)</w:t>
      </w:r>
      <w:r>
        <w:br/>
        <w:t>Svenska småföretag som drabbas av utländska stöldligor</w:t>
      </w:r>
    </w:p>
    <w:p w14:paraId="0A5AE5CC" w14:textId="3C1C77D6" w:rsidR="003B3A8C" w:rsidRDefault="003B3A8C" w:rsidP="003A248B">
      <w:pPr>
        <w:pStyle w:val="Brdtext"/>
      </w:pPr>
      <w:bookmarkStart w:id="1" w:name="_Hlk63430835"/>
      <w:r>
        <w:t>Alexander Christiansson har frågat mig</w:t>
      </w:r>
      <w:r w:rsidR="003A248B">
        <w:t xml:space="preserve"> </w:t>
      </w:r>
      <w:r w:rsidR="00A074AE">
        <w:t xml:space="preserve">vad </w:t>
      </w:r>
      <w:r w:rsidR="003A248B">
        <w:t xml:space="preserve">jag och regeringen </w:t>
      </w:r>
      <w:r w:rsidR="00554398">
        <w:t xml:space="preserve">ämnar </w:t>
      </w:r>
      <w:r w:rsidR="003A248B">
        <w:t>göra för att skydda småföretag som</w:t>
      </w:r>
      <w:r w:rsidR="00554398">
        <w:t xml:space="preserve"> </w:t>
      </w:r>
      <w:r w:rsidR="003A248B">
        <w:t>drabbas av utländska stöldligor</w:t>
      </w:r>
      <w:r w:rsidR="00554398">
        <w:t>.</w:t>
      </w:r>
    </w:p>
    <w:p w14:paraId="0DE03786" w14:textId="340DC4A7" w:rsidR="004225C9" w:rsidRDefault="00266CF3" w:rsidP="00BC4905">
      <w:pPr>
        <w:pStyle w:val="Brdtext"/>
      </w:pPr>
      <w:r>
        <w:t xml:space="preserve">Regeringen </w:t>
      </w:r>
      <w:r w:rsidR="00FF7F3B">
        <w:t xml:space="preserve">accepterar inte att internationella stöldligor </w:t>
      </w:r>
      <w:r w:rsidR="002B7EB3">
        <w:t xml:space="preserve">begår brott här i landet </w:t>
      </w:r>
      <w:r w:rsidR="00FF7F3B">
        <w:t>och är fast beslute</w:t>
      </w:r>
      <w:r w:rsidR="00C724EE">
        <w:t>n</w:t>
      </w:r>
      <w:r w:rsidR="00FF7F3B">
        <w:t xml:space="preserve"> att slå tillbaka mot </w:t>
      </w:r>
      <w:r w:rsidR="00CB24CD">
        <w:t>ligorna</w:t>
      </w:r>
      <w:r w:rsidR="00FF7F3B">
        <w:t xml:space="preserve">. </w:t>
      </w:r>
    </w:p>
    <w:p w14:paraId="54A1AD18" w14:textId="6E54A894" w:rsidR="00BC4905" w:rsidRDefault="00227490" w:rsidP="00BC4905">
      <w:pPr>
        <w:pStyle w:val="Brdtext"/>
      </w:pPr>
      <w:r>
        <w:t>D</w:t>
      </w:r>
      <w:r w:rsidR="008A160F">
        <w:t xml:space="preserve">ärför </w:t>
      </w:r>
      <w:r>
        <w:t xml:space="preserve">har </w:t>
      </w:r>
      <w:r w:rsidR="00FF7F3B">
        <w:t xml:space="preserve">vi </w:t>
      </w:r>
      <w:r w:rsidR="00266CF3">
        <w:t xml:space="preserve">tidigare gett </w:t>
      </w:r>
      <w:r w:rsidR="00BC4905">
        <w:t xml:space="preserve">Polismyndigheten </w:t>
      </w:r>
      <w:r w:rsidR="00266CF3">
        <w:t>i uppdrag att öka</w:t>
      </w:r>
      <w:r w:rsidR="00BC4905">
        <w:t xml:space="preserve"> sin</w:t>
      </w:r>
      <w:r>
        <w:t xml:space="preserve"> </w:t>
      </w:r>
      <w:r w:rsidR="00266CF3">
        <w:t xml:space="preserve">förmåga att bekämpa stöldligorna och Polismyndigheten, Kustbevakningen och Tullverket i </w:t>
      </w:r>
      <w:r w:rsidR="008A160F">
        <w:t xml:space="preserve">gemensamt </w:t>
      </w:r>
      <w:r w:rsidR="00266CF3">
        <w:t>uppdrag att utveckla sin samverkan på området. Efter att uppdrag</w:t>
      </w:r>
      <w:r w:rsidR="000F5F1E">
        <w:t>en</w:t>
      </w:r>
      <w:r w:rsidR="00266CF3">
        <w:t xml:space="preserve"> redovisats har regeringen i myndigheternas</w:t>
      </w:r>
      <w:r>
        <w:t xml:space="preserve"> </w:t>
      </w:r>
      <w:r w:rsidR="00266CF3">
        <w:t>reglerings</w:t>
      </w:r>
      <w:r w:rsidR="00AF2AD3">
        <w:softHyphen/>
      </w:r>
      <w:r w:rsidR="00266CF3">
        <w:t xml:space="preserve">brev angett att de ska </w:t>
      </w:r>
      <w:r w:rsidR="00266CF3" w:rsidRPr="00BC4905">
        <w:t xml:space="preserve">redovisa </w:t>
      </w:r>
      <w:r w:rsidR="005411AA">
        <w:t xml:space="preserve">den fortsatta </w:t>
      </w:r>
      <w:r w:rsidR="00266CF3">
        <w:t xml:space="preserve">utvecklingen av </w:t>
      </w:r>
      <w:r w:rsidR="00266CF3" w:rsidRPr="00BC4905">
        <w:t xml:space="preserve">samverkan </w:t>
      </w:r>
      <w:r w:rsidR="00266CF3">
        <w:t xml:space="preserve">för att </w:t>
      </w:r>
      <w:r w:rsidR="00266CF3" w:rsidRPr="00BC4905">
        <w:t>förhindra och försvåra för internationella brottsnätverk att bedriva kriminell verksamhet i Sverige</w:t>
      </w:r>
      <w:r w:rsidR="00266CF3">
        <w:t>.</w:t>
      </w:r>
    </w:p>
    <w:p w14:paraId="4DAF513B" w14:textId="1729FE78" w:rsidR="008701AE" w:rsidRPr="00801C49" w:rsidRDefault="008701AE" w:rsidP="00801C49">
      <w:pPr>
        <w:rPr>
          <w:rFonts w:ascii="Arial" w:eastAsiaTheme="minorEastAsia" w:hAnsi="Arial"/>
          <w:sz w:val="20"/>
        </w:rPr>
      </w:pPr>
      <w:r>
        <w:t>Att bygga ut Polismyndigheten är ett av regeringens viktigaste uppdrag. Därför har vi under mandatperioden kraftigt ökat myndighetens anslag, startat två nya polisutbildningar, initierat en ny, snabbare antagningsprocess till utbildningen och arbetat för att öka attraktiviteten i polisyrket. Målet är att Sverige ska ha 10 000 fler polisanställda år 2024 än vad vi hade vid in</w:t>
      </w:r>
      <w:r w:rsidR="00BB1217">
        <w:softHyphen/>
      </w:r>
      <w:r>
        <w:t>gången av 2016. Vi har nu nått ungefär halvvägs och under de kommande åren komme</w:t>
      </w:r>
      <w:r w:rsidR="00365D05">
        <w:t xml:space="preserve">r </w:t>
      </w:r>
      <w:r>
        <w:t xml:space="preserve">flera tusen </w:t>
      </w:r>
      <w:r w:rsidR="00365D05">
        <w:t xml:space="preserve">nya </w:t>
      </w:r>
      <w:r>
        <w:t>poliser att anställas runt om i landet. Det kommer att stärka arbetet kring att bekämpa stöldligorna.</w:t>
      </w:r>
    </w:p>
    <w:p w14:paraId="7B423B2B" w14:textId="48C7789F" w:rsidR="00A074AE" w:rsidRDefault="00A074AE" w:rsidP="00801C49">
      <w:r>
        <w:t>Regeringen har</w:t>
      </w:r>
      <w:r w:rsidR="00266CF3">
        <w:t xml:space="preserve"> </w:t>
      </w:r>
      <w:r>
        <w:t xml:space="preserve">inrättat ett särskilt sändebud mot organiserad brottslighet för att stötta </w:t>
      </w:r>
      <w:r w:rsidR="00FF7F3B">
        <w:t xml:space="preserve">de </w:t>
      </w:r>
      <w:r>
        <w:t>svenska brottsbekämpande myndigheter</w:t>
      </w:r>
      <w:r w:rsidR="00FF7F3B">
        <w:t>na</w:t>
      </w:r>
      <w:r>
        <w:t xml:space="preserve"> i internationella kontakter.</w:t>
      </w:r>
      <w:r w:rsidR="008A160F">
        <w:t xml:space="preserve"> </w:t>
      </w:r>
      <w:r>
        <w:t xml:space="preserve">Det krävs en ständig dialog med ursprungsländer om lagstiftning, </w:t>
      </w:r>
      <w:r>
        <w:lastRenderedPageBreak/>
        <w:t>regelverk och praxis</w:t>
      </w:r>
      <w:r w:rsidR="000F5F1E">
        <w:t>.</w:t>
      </w:r>
      <w:r>
        <w:t xml:space="preserve"> Sverige samarbetar också aktivt med andra EU-medlems</w:t>
      </w:r>
      <w:r w:rsidR="00BB1217">
        <w:softHyphen/>
      </w:r>
      <w:r>
        <w:t>stater för att komma åt de internationella</w:t>
      </w:r>
      <w:r w:rsidR="002B7EB3">
        <w:t xml:space="preserve"> </w:t>
      </w:r>
      <w:r>
        <w:t xml:space="preserve">brottsnätverken. </w:t>
      </w:r>
      <w:r w:rsidR="00FF7F3B">
        <w:t>Vår upp</w:t>
      </w:r>
      <w:r w:rsidR="00BB1217">
        <w:softHyphen/>
      </w:r>
      <w:r w:rsidR="00FF7F3B">
        <w:t xml:space="preserve">fattning är klar och tydlig: </w:t>
      </w:r>
      <w:r w:rsidR="00227490">
        <w:t>k</w:t>
      </w:r>
      <w:r>
        <w:t>ampen mot stöldligor</w:t>
      </w:r>
      <w:r w:rsidR="00477752">
        <w:t>na</w:t>
      </w:r>
      <w:r>
        <w:t xml:space="preserve"> måste prioriteras i EU:s brottsbekämpande arbete.</w:t>
      </w:r>
    </w:p>
    <w:p w14:paraId="46944AEB" w14:textId="4ED42722" w:rsidR="00266CF3" w:rsidRDefault="00FF7F3B" w:rsidP="00266CF3">
      <w:pPr>
        <w:pStyle w:val="Brdtext"/>
      </w:pPr>
      <w:r>
        <w:t xml:space="preserve">Regeringen har </w:t>
      </w:r>
      <w:r w:rsidR="008701AE">
        <w:t xml:space="preserve">också </w:t>
      </w:r>
      <w:r>
        <w:t>sett till att</w:t>
      </w:r>
      <w:r w:rsidR="00477752">
        <w:t xml:space="preserve"> myndigheternas verktyg mot bland annat stöldligor utreds. </w:t>
      </w:r>
      <w:r>
        <w:t>Vi ha</w:t>
      </w:r>
      <w:r w:rsidR="00477752">
        <w:t>r</w:t>
      </w:r>
      <w:r>
        <w:t xml:space="preserve"> </w:t>
      </w:r>
      <w:r w:rsidR="00477752">
        <w:t xml:space="preserve">till exempel </w:t>
      </w:r>
      <w:r>
        <w:t>t</w:t>
      </w:r>
      <w:r w:rsidR="00266CF3">
        <w:t xml:space="preserve">illsatt </w:t>
      </w:r>
      <w:r w:rsidR="00266CF3" w:rsidRPr="00554398">
        <w:t>en utredning om effektivare polisiära åtgärder i gränsnära områden</w:t>
      </w:r>
      <w:r>
        <w:t xml:space="preserve">, som ska </w:t>
      </w:r>
      <w:r w:rsidR="00266CF3" w:rsidRPr="00554398">
        <w:t xml:space="preserve">ta ställning till om det bör göras lagändringar för att effektivisera brottsbekämpningen i </w:t>
      </w:r>
      <w:r>
        <w:t xml:space="preserve">sådana </w:t>
      </w:r>
      <w:r w:rsidR="00266CF3" w:rsidRPr="00554398">
        <w:t>områden. Det kan b</w:t>
      </w:r>
      <w:r w:rsidR="003B31E0">
        <w:t>land annat</w:t>
      </w:r>
      <w:r w:rsidR="00266CF3" w:rsidRPr="00554398">
        <w:t xml:space="preserve"> handla om ändringar när det gäller möjlig</w:t>
      </w:r>
      <w:r w:rsidR="00BB1217">
        <w:softHyphen/>
      </w:r>
      <w:r w:rsidR="00266CF3" w:rsidRPr="00554398">
        <w:t>heten att bedriva kamerabevakning och befogenheten att använda tvångs</w:t>
      </w:r>
      <w:r w:rsidR="00BB1217">
        <w:softHyphen/>
      </w:r>
      <w:r w:rsidR="00266CF3" w:rsidRPr="00554398">
        <w:t>medel som kroppsvisitation och genomsökande av fordon i brotts</w:t>
      </w:r>
      <w:r w:rsidR="00BB1217">
        <w:softHyphen/>
      </w:r>
      <w:r w:rsidR="00266CF3" w:rsidRPr="00554398">
        <w:t>förebyggande syfte. Uppdraget ska redovisas i september i år.</w:t>
      </w:r>
    </w:p>
    <w:p w14:paraId="1CF2E951" w14:textId="3BEE2895" w:rsidR="00477752" w:rsidRDefault="008A160F" w:rsidP="00A074AE">
      <w:pPr>
        <w:pStyle w:val="Brdtext"/>
      </w:pPr>
      <w:r>
        <w:t xml:space="preserve">När det gäller Tullverket har </w:t>
      </w:r>
      <w:r w:rsidR="00477752">
        <w:t xml:space="preserve">en promemoria med </w:t>
      </w:r>
      <w:r w:rsidR="00FF7F3B">
        <w:t xml:space="preserve">förslag som ska göra att </w:t>
      </w:r>
      <w:r w:rsidR="00477752">
        <w:t xml:space="preserve">tulltjänstemän </w:t>
      </w:r>
      <w:r w:rsidR="00FF7F3B">
        <w:t>får bättre möjligheter att ingripa bland</w:t>
      </w:r>
      <w:r w:rsidR="00227490">
        <w:t xml:space="preserve"> annat när </w:t>
      </w:r>
      <w:r w:rsidR="00FF7F3B">
        <w:t xml:space="preserve">stöldgods </w:t>
      </w:r>
      <w:r w:rsidR="005411AA">
        <w:t xml:space="preserve">som </w:t>
      </w:r>
      <w:r w:rsidR="00FF7F3B">
        <w:t>är på väg att föras ut ur landet</w:t>
      </w:r>
      <w:r w:rsidR="005411AA">
        <w:t xml:space="preserve"> upptäcks i samband med en tullkontroll</w:t>
      </w:r>
      <w:r w:rsidR="00CB65D7">
        <w:t xml:space="preserve"> skickats på remiss</w:t>
      </w:r>
      <w:r w:rsidR="00FF7F3B">
        <w:t xml:space="preserve">. Förslaget bereds nu vidare i Regeringskansliet. </w:t>
      </w:r>
      <w:r w:rsidR="00227490">
        <w:t xml:space="preserve">Dessutom </w:t>
      </w:r>
      <w:r>
        <w:t>övervägs, som finansminister Magdalena Andersson nyligen meddelat, förut</w:t>
      </w:r>
      <w:r w:rsidR="00BB1217">
        <w:softHyphen/>
      </w:r>
      <w:r>
        <w:t>sättningarna för en allmän översyn av den lagstiftning som styr Tullverkets arbete och befogenheter, inklusive samarbetet med andra myndigheter.</w:t>
      </w:r>
    </w:p>
    <w:p w14:paraId="1E5E5300" w14:textId="765E5F9A" w:rsidR="00477752" w:rsidRDefault="002B7EB3" w:rsidP="00A074AE">
      <w:pPr>
        <w:pStyle w:val="Brdtext"/>
      </w:pPr>
      <w:r>
        <w:t xml:space="preserve">Jag kan också nämna att </w:t>
      </w:r>
      <w:r w:rsidR="00477752">
        <w:t xml:space="preserve">regeringen </w:t>
      </w:r>
      <w:r>
        <w:t>i höstas ö</w:t>
      </w:r>
      <w:r w:rsidR="00D42EA3">
        <w:t>verlämna</w:t>
      </w:r>
      <w:r>
        <w:t>de</w:t>
      </w:r>
      <w:r w:rsidR="00D42EA3">
        <w:t xml:space="preserve"> en proposition till riksdagen med förslag om en </w:t>
      </w:r>
      <w:r w:rsidR="00D42EA3" w:rsidRPr="00D42EA3">
        <w:t xml:space="preserve">ny kvalifikationsgrund i bestämmelserna om grov stöld och grovt häleri. </w:t>
      </w:r>
      <w:r w:rsidR="00D42EA3">
        <w:t>K</w:t>
      </w:r>
      <w:r w:rsidR="00D42EA3" w:rsidRPr="00D42EA3">
        <w:t xml:space="preserve">valifikationsgrunden syftar till att fler stölder och hälerier som ingår som ett led i en brottslighet som utövats systematiskt ska bedömas som grova brott. </w:t>
      </w:r>
      <w:r w:rsidR="00D42EA3">
        <w:t>Propositionen inneh</w:t>
      </w:r>
      <w:r>
        <w:t>öll</w:t>
      </w:r>
      <w:r w:rsidR="00D42EA3">
        <w:t xml:space="preserve"> också förslag om en </w:t>
      </w:r>
      <w:r w:rsidR="00D42EA3" w:rsidRPr="00D42EA3">
        <w:t xml:space="preserve">ny straffbestämmelse med beteckningen inbrottsstöld </w:t>
      </w:r>
      <w:r>
        <w:t xml:space="preserve">och </w:t>
      </w:r>
      <w:r w:rsidR="00D42EA3" w:rsidRPr="00D42EA3">
        <w:t xml:space="preserve">med en straffskala på fängelse i lägst ett och högst sex år. </w:t>
      </w:r>
      <w:r>
        <w:t>M</w:t>
      </w:r>
      <w:r w:rsidR="00D42EA3" w:rsidRPr="00D42EA3">
        <w:t xml:space="preserve">inimistraffet är alltså sex månader högre än för grov stöld. </w:t>
      </w:r>
      <w:r>
        <w:t xml:space="preserve">Dessutom föreslogs i propositionen </w:t>
      </w:r>
      <w:r w:rsidR="00D42EA3" w:rsidRPr="00D42EA3">
        <w:t>att försök, förberedelse och stämpling till häleri ska kriminaliseras.</w:t>
      </w:r>
      <w:r w:rsidR="00D42EA3">
        <w:t xml:space="preserve"> Riksdagen har bifallit förslagen och lagändringarna</w:t>
      </w:r>
      <w:r>
        <w:t xml:space="preserve"> </w:t>
      </w:r>
      <w:r w:rsidR="00227490">
        <w:t>börjar gälla i mars i år.</w:t>
      </w:r>
    </w:p>
    <w:p w14:paraId="2767454D" w14:textId="1205151D" w:rsidR="003B31E0" w:rsidRDefault="002B7EB3" w:rsidP="00A074AE">
      <w:pPr>
        <w:pStyle w:val="Brdtext"/>
      </w:pPr>
      <w:r>
        <w:t xml:space="preserve">Regeringen har alltså vidtagit åtgärder av flera olika slag mot stöldligorna. </w:t>
      </w:r>
      <w:r w:rsidR="00FA37B5">
        <w:t xml:space="preserve">Vi kommer även fortsättningsvis </w:t>
      </w:r>
      <w:r>
        <w:t>att följa frågan</w:t>
      </w:r>
      <w:r w:rsidR="00FA37B5">
        <w:t>.</w:t>
      </w:r>
    </w:p>
    <w:bookmarkEnd w:id="1"/>
    <w:p w14:paraId="5C2E7323" w14:textId="555BA550" w:rsidR="003B3A8C" w:rsidRDefault="003B3A8C" w:rsidP="006A12F1">
      <w:pPr>
        <w:pStyle w:val="Brdtext"/>
      </w:pPr>
      <w:r>
        <w:t xml:space="preserve">Stockholm den </w:t>
      </w:r>
      <w:sdt>
        <w:sdtPr>
          <w:id w:val="-1225218591"/>
          <w:placeholder>
            <w:docPart w:val="EA24C59314774EAB8405307C59CEDF52"/>
          </w:placeholder>
          <w:dataBinding w:prefixMappings="xmlns:ns0='http://lp/documentinfo/RK' " w:xpath="/ns0:DocumentInfo[1]/ns0:BaseInfo[1]/ns0:HeaderDate[1]" w:storeItemID="{48B9C4CD-E831-4550-B2E6-7D95A68291FF}"/>
          <w:date w:fullDate="2021-02-10T00:00:00Z">
            <w:dateFormat w:val="d MMMM yyyy"/>
            <w:lid w:val="sv-SE"/>
            <w:storeMappedDataAs w:val="dateTime"/>
            <w:calendar w:val="gregorian"/>
          </w:date>
        </w:sdtPr>
        <w:sdtEndPr/>
        <w:sdtContent>
          <w:r w:rsidR="008A160F">
            <w:t>10 februari 2021</w:t>
          </w:r>
        </w:sdtContent>
      </w:sdt>
    </w:p>
    <w:p w14:paraId="7D03F01C" w14:textId="77777777" w:rsidR="003B3A8C" w:rsidRDefault="003B3A8C" w:rsidP="004E7A8F">
      <w:pPr>
        <w:pStyle w:val="Brdtextutanavstnd"/>
      </w:pPr>
    </w:p>
    <w:p w14:paraId="673F3174" w14:textId="35EB565A" w:rsidR="003B3A8C" w:rsidRDefault="003A248B" w:rsidP="00E96532">
      <w:pPr>
        <w:pStyle w:val="Brdtext"/>
      </w:pPr>
      <w:r>
        <w:t>Mikael Damberg</w:t>
      </w:r>
    </w:p>
    <w:sectPr w:rsidR="003B3A8C" w:rsidSect="003B3A8C">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37A75" w14:textId="77777777" w:rsidR="003B3A8C" w:rsidRDefault="003B3A8C" w:rsidP="003B3A8C">
      <w:pPr>
        <w:spacing w:after="0" w:line="240" w:lineRule="auto"/>
      </w:pPr>
      <w:r>
        <w:separator/>
      </w:r>
    </w:p>
  </w:endnote>
  <w:endnote w:type="continuationSeparator" w:id="0">
    <w:p w14:paraId="3506ADE9" w14:textId="77777777" w:rsidR="003B3A8C" w:rsidRDefault="003B3A8C" w:rsidP="003B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B3A8C" w:rsidRPr="00347E11" w14:paraId="6F2479EB" w14:textId="77777777" w:rsidTr="002E13EF">
      <w:trPr>
        <w:trHeight w:val="227"/>
        <w:jc w:val="right"/>
      </w:trPr>
      <w:tc>
        <w:tcPr>
          <w:tcW w:w="708" w:type="dxa"/>
          <w:vAlign w:val="bottom"/>
        </w:tcPr>
        <w:p w14:paraId="2920ECAD" w14:textId="77777777" w:rsidR="003B3A8C" w:rsidRPr="00B62610" w:rsidRDefault="003B3A8C" w:rsidP="003B3A8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B3A8C" w:rsidRPr="00347E11" w14:paraId="191CB3EE" w14:textId="77777777" w:rsidTr="002E13EF">
      <w:trPr>
        <w:trHeight w:val="850"/>
        <w:jc w:val="right"/>
      </w:trPr>
      <w:tc>
        <w:tcPr>
          <w:tcW w:w="708" w:type="dxa"/>
          <w:vAlign w:val="bottom"/>
        </w:tcPr>
        <w:p w14:paraId="65661ABD" w14:textId="77777777" w:rsidR="003B3A8C" w:rsidRPr="00347E11" w:rsidRDefault="003B3A8C" w:rsidP="003B3A8C">
          <w:pPr>
            <w:pStyle w:val="Sidfot"/>
            <w:spacing w:line="276" w:lineRule="auto"/>
            <w:jc w:val="right"/>
          </w:pPr>
        </w:p>
      </w:tc>
    </w:tr>
  </w:tbl>
  <w:p w14:paraId="7D2F812E" w14:textId="77777777" w:rsidR="003B3A8C" w:rsidRPr="005606BC" w:rsidRDefault="003B3A8C" w:rsidP="003B3A8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4D5957" w14:textId="77777777" w:rsidTr="001F4302">
      <w:trPr>
        <w:trHeight w:val="510"/>
      </w:trPr>
      <w:tc>
        <w:tcPr>
          <w:tcW w:w="8525" w:type="dxa"/>
          <w:gridSpan w:val="2"/>
          <w:vAlign w:val="bottom"/>
        </w:tcPr>
        <w:p w14:paraId="49EF4596" w14:textId="77777777" w:rsidR="00347E11" w:rsidRPr="00347E11" w:rsidRDefault="00BB1217" w:rsidP="00347E11">
          <w:pPr>
            <w:pStyle w:val="Sidfot"/>
            <w:rPr>
              <w:sz w:val="8"/>
            </w:rPr>
          </w:pPr>
        </w:p>
      </w:tc>
    </w:tr>
    <w:tr w:rsidR="00093408" w:rsidRPr="00EE3C0F" w14:paraId="273D3D90" w14:textId="77777777" w:rsidTr="00C26068">
      <w:trPr>
        <w:trHeight w:val="227"/>
      </w:trPr>
      <w:tc>
        <w:tcPr>
          <w:tcW w:w="4074" w:type="dxa"/>
        </w:tcPr>
        <w:p w14:paraId="6169543E" w14:textId="77777777" w:rsidR="00347E11" w:rsidRPr="00F53AEA" w:rsidRDefault="00BB1217" w:rsidP="00C26068">
          <w:pPr>
            <w:pStyle w:val="Sidfot"/>
            <w:spacing w:line="276" w:lineRule="auto"/>
          </w:pPr>
        </w:p>
      </w:tc>
      <w:tc>
        <w:tcPr>
          <w:tcW w:w="4451" w:type="dxa"/>
        </w:tcPr>
        <w:p w14:paraId="20D1AF42" w14:textId="77777777" w:rsidR="00093408" w:rsidRPr="00F53AEA" w:rsidRDefault="00BB1217" w:rsidP="00F53AEA">
          <w:pPr>
            <w:pStyle w:val="Sidfot"/>
            <w:spacing w:line="276" w:lineRule="auto"/>
          </w:pPr>
        </w:p>
      </w:tc>
    </w:tr>
  </w:tbl>
  <w:p w14:paraId="736F74D5" w14:textId="77777777" w:rsidR="00093408" w:rsidRPr="00EE3C0F" w:rsidRDefault="00BB121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66C72" w14:textId="77777777" w:rsidR="003B3A8C" w:rsidRDefault="003B3A8C" w:rsidP="003B3A8C">
      <w:pPr>
        <w:spacing w:after="0" w:line="240" w:lineRule="auto"/>
      </w:pPr>
      <w:r>
        <w:separator/>
      </w:r>
    </w:p>
  </w:footnote>
  <w:footnote w:type="continuationSeparator" w:id="0">
    <w:p w14:paraId="2A3ADED4" w14:textId="77777777" w:rsidR="003B3A8C" w:rsidRDefault="003B3A8C" w:rsidP="003B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3A8C" w14:paraId="2B55FC59" w14:textId="77777777" w:rsidTr="00C93EBA">
      <w:trPr>
        <w:trHeight w:val="227"/>
      </w:trPr>
      <w:tc>
        <w:tcPr>
          <w:tcW w:w="5534" w:type="dxa"/>
        </w:tcPr>
        <w:p w14:paraId="2B37D566" w14:textId="77777777" w:rsidR="003B3A8C" w:rsidRPr="007D73AB" w:rsidRDefault="003B3A8C">
          <w:pPr>
            <w:pStyle w:val="Sidhuvud"/>
          </w:pPr>
        </w:p>
      </w:tc>
      <w:tc>
        <w:tcPr>
          <w:tcW w:w="3170" w:type="dxa"/>
          <w:vAlign w:val="bottom"/>
        </w:tcPr>
        <w:p w14:paraId="180264CE" w14:textId="1ECB7C2A" w:rsidR="003B3A8C" w:rsidRPr="007D73AB" w:rsidRDefault="003B3A8C" w:rsidP="00340DE0">
          <w:pPr>
            <w:pStyle w:val="Sidhuvud"/>
          </w:pPr>
        </w:p>
      </w:tc>
      <w:tc>
        <w:tcPr>
          <w:tcW w:w="1134" w:type="dxa"/>
        </w:tcPr>
        <w:p w14:paraId="2EE1E68A" w14:textId="77777777" w:rsidR="003B3A8C" w:rsidRDefault="003B3A8C" w:rsidP="005A703A">
          <w:pPr>
            <w:pStyle w:val="Sidhuvud"/>
          </w:pPr>
        </w:p>
      </w:tc>
    </w:tr>
    <w:tr w:rsidR="003B3A8C" w14:paraId="324FC8D6" w14:textId="77777777" w:rsidTr="00C93EBA">
      <w:trPr>
        <w:trHeight w:val="1928"/>
      </w:trPr>
      <w:tc>
        <w:tcPr>
          <w:tcW w:w="5534" w:type="dxa"/>
        </w:tcPr>
        <w:p w14:paraId="1CBEAF5C" w14:textId="11E7B4EE" w:rsidR="003B3A8C" w:rsidRPr="00340DE0" w:rsidRDefault="003B3A8C" w:rsidP="00340DE0">
          <w:pPr>
            <w:pStyle w:val="Sidhuvud"/>
          </w:pPr>
          <w:r>
            <w:rPr>
              <w:noProof/>
            </w:rPr>
            <w:drawing>
              <wp:inline distT="0" distB="0" distL="0" distR="0" wp14:anchorId="0114CEC1" wp14:editId="5FE2237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A5A2BC5" w14:textId="6F5AE10E" w:rsidR="003B3A8C" w:rsidRPr="00710A6C" w:rsidRDefault="003B3A8C" w:rsidP="00EE3C0F">
          <w:pPr>
            <w:pStyle w:val="Sidhuvud"/>
            <w:rPr>
              <w:b/>
            </w:rPr>
          </w:pPr>
        </w:p>
        <w:p w14:paraId="504E0C1E" w14:textId="7F6729C0" w:rsidR="003B3A8C" w:rsidRDefault="003B3A8C" w:rsidP="00EE3C0F">
          <w:pPr>
            <w:pStyle w:val="Sidhuvud"/>
          </w:pPr>
        </w:p>
        <w:p w14:paraId="5D33B5C9" w14:textId="33B9AA6E" w:rsidR="003B3A8C" w:rsidRDefault="003B3A8C" w:rsidP="00EE3C0F">
          <w:pPr>
            <w:pStyle w:val="Sidhuvud"/>
          </w:pPr>
        </w:p>
        <w:p w14:paraId="23D1C686" w14:textId="77777777" w:rsidR="003B3A8C" w:rsidRDefault="003B3A8C" w:rsidP="00EE3C0F">
          <w:pPr>
            <w:pStyle w:val="Sidhuvud"/>
          </w:pPr>
        </w:p>
        <w:sdt>
          <w:sdtPr>
            <w:alias w:val="Dnr"/>
            <w:tag w:val="ccRKShow_Dnr"/>
            <w:id w:val="-829283628"/>
            <w:placeholder>
              <w:docPart w:val="FA2B8A74FE07476A97A64ACB23763D8C"/>
            </w:placeholder>
            <w:dataBinding w:prefixMappings="xmlns:ns0='http://lp/documentinfo/RK' " w:xpath="/ns0:DocumentInfo[1]/ns0:BaseInfo[1]/ns0:Dnr[1]" w:storeItemID="{48B9C4CD-E831-4550-B2E6-7D95A68291FF}"/>
            <w:text/>
          </w:sdtPr>
          <w:sdtEndPr/>
          <w:sdtContent>
            <w:p w14:paraId="41B9C8BD" w14:textId="35D0DCB2" w:rsidR="003B3A8C" w:rsidRDefault="003B3A8C" w:rsidP="00EE3C0F">
              <w:pPr>
                <w:pStyle w:val="Sidhuvud"/>
              </w:pPr>
              <w:r>
                <w:t>Ju2021/00383</w:t>
              </w:r>
            </w:p>
          </w:sdtContent>
        </w:sdt>
        <w:sdt>
          <w:sdtPr>
            <w:alias w:val="DocNumber"/>
            <w:tag w:val="DocNumber"/>
            <w:id w:val="1726028884"/>
            <w:placeholder>
              <w:docPart w:val="3BEA2F7544C44663A716AE149B129187"/>
            </w:placeholder>
            <w:showingPlcHdr/>
            <w:dataBinding w:prefixMappings="xmlns:ns0='http://lp/documentinfo/RK' " w:xpath="/ns0:DocumentInfo[1]/ns0:BaseInfo[1]/ns0:DocNumber[1]" w:storeItemID="{48B9C4CD-E831-4550-B2E6-7D95A68291FF}"/>
            <w:text/>
          </w:sdtPr>
          <w:sdtEndPr/>
          <w:sdtContent>
            <w:p w14:paraId="0F56CE22" w14:textId="77777777" w:rsidR="003B3A8C" w:rsidRDefault="003B3A8C" w:rsidP="00EE3C0F">
              <w:pPr>
                <w:pStyle w:val="Sidhuvud"/>
              </w:pPr>
              <w:r>
                <w:rPr>
                  <w:rStyle w:val="Platshllartext"/>
                </w:rPr>
                <w:t xml:space="preserve"> </w:t>
              </w:r>
            </w:p>
          </w:sdtContent>
        </w:sdt>
        <w:p w14:paraId="102EAF2B" w14:textId="77777777" w:rsidR="003B3A8C" w:rsidRDefault="003B3A8C" w:rsidP="00EE3C0F">
          <w:pPr>
            <w:pStyle w:val="Sidhuvud"/>
          </w:pPr>
        </w:p>
      </w:tc>
      <w:tc>
        <w:tcPr>
          <w:tcW w:w="1134" w:type="dxa"/>
        </w:tcPr>
        <w:p w14:paraId="6A02BCAA" w14:textId="7DA65965" w:rsidR="003B3A8C" w:rsidRDefault="003B3A8C" w:rsidP="0094502D">
          <w:pPr>
            <w:pStyle w:val="Sidhuvud"/>
          </w:pPr>
        </w:p>
        <w:p w14:paraId="060CC0DE" w14:textId="0BED76BF" w:rsidR="003B3A8C" w:rsidRPr="0094502D" w:rsidRDefault="003B3A8C" w:rsidP="00EC71A6">
          <w:pPr>
            <w:pStyle w:val="Sidhuvud"/>
          </w:pPr>
        </w:p>
      </w:tc>
    </w:tr>
    <w:tr w:rsidR="003B3A8C" w14:paraId="209A1C1C" w14:textId="77777777" w:rsidTr="00C93EBA">
      <w:trPr>
        <w:trHeight w:val="2268"/>
      </w:trPr>
      <w:sdt>
        <w:sdtPr>
          <w:rPr>
            <w:b/>
          </w:rPr>
          <w:alias w:val="SenderText"/>
          <w:tag w:val="ccRKShow_SenderText"/>
          <w:id w:val="1374046025"/>
          <w:placeholder>
            <w:docPart w:val="B3E03E432EF8409EA51805B528833E48"/>
          </w:placeholder>
        </w:sdtPr>
        <w:sdtEndPr>
          <w:rPr>
            <w:b w:val="0"/>
          </w:rPr>
        </w:sdtEndPr>
        <w:sdtContent>
          <w:tc>
            <w:tcPr>
              <w:tcW w:w="5534" w:type="dxa"/>
              <w:tcMar>
                <w:right w:w="1134" w:type="dxa"/>
              </w:tcMar>
            </w:tcPr>
            <w:p w14:paraId="225823A8" w14:textId="77777777" w:rsidR="003A248B" w:rsidRPr="003A248B" w:rsidRDefault="003A248B" w:rsidP="00340DE0">
              <w:pPr>
                <w:pStyle w:val="Sidhuvud"/>
                <w:rPr>
                  <w:b/>
                </w:rPr>
              </w:pPr>
              <w:r w:rsidRPr="003A248B">
                <w:rPr>
                  <w:b/>
                </w:rPr>
                <w:t>Justitiedepartementet</w:t>
              </w:r>
            </w:p>
            <w:p w14:paraId="39D87875" w14:textId="2A5CABF7" w:rsidR="003B3A8C" w:rsidRPr="00340DE0" w:rsidRDefault="003A248B" w:rsidP="00340DE0">
              <w:pPr>
                <w:pStyle w:val="Sidhuvud"/>
              </w:pPr>
              <w:r w:rsidRPr="003A248B">
                <w:t>Inrikesministern</w:t>
              </w:r>
            </w:p>
          </w:tc>
        </w:sdtContent>
      </w:sdt>
      <w:sdt>
        <w:sdtPr>
          <w:alias w:val="Recipient"/>
          <w:tag w:val="ccRKShow_Recipient"/>
          <w:id w:val="-28344517"/>
          <w:placeholder>
            <w:docPart w:val="DD11BD345D8B48A79C849C5559E14ED8"/>
          </w:placeholder>
          <w:dataBinding w:prefixMappings="xmlns:ns0='http://lp/documentinfo/RK' " w:xpath="/ns0:DocumentInfo[1]/ns0:BaseInfo[1]/ns0:Recipient[1]" w:storeItemID="{48B9C4CD-E831-4550-B2E6-7D95A68291FF}"/>
          <w:text w:multiLine="1"/>
        </w:sdtPr>
        <w:sdtEndPr/>
        <w:sdtContent>
          <w:tc>
            <w:tcPr>
              <w:tcW w:w="3170" w:type="dxa"/>
            </w:tcPr>
            <w:p w14:paraId="4091FB9E" w14:textId="3AEADDA3" w:rsidR="003B3A8C" w:rsidRDefault="003B3A8C" w:rsidP="00547B89">
              <w:pPr>
                <w:pStyle w:val="Sidhuvud"/>
              </w:pPr>
              <w:r>
                <w:t>Till riksdagen</w:t>
              </w:r>
            </w:p>
          </w:tc>
        </w:sdtContent>
      </w:sdt>
      <w:tc>
        <w:tcPr>
          <w:tcW w:w="1134" w:type="dxa"/>
        </w:tcPr>
        <w:p w14:paraId="3B6EB171" w14:textId="77777777" w:rsidR="003B3A8C" w:rsidRDefault="003B3A8C" w:rsidP="003E6020">
          <w:pPr>
            <w:pStyle w:val="Sidhuvud"/>
          </w:pPr>
        </w:p>
      </w:tc>
    </w:tr>
  </w:tbl>
  <w:p w14:paraId="457352B7" w14:textId="77777777" w:rsidR="008D4508" w:rsidRDefault="00BB1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42"/>
    <w:rsid w:val="000B1384"/>
    <w:rsid w:val="000F5F1E"/>
    <w:rsid w:val="00227490"/>
    <w:rsid w:val="00266CF3"/>
    <w:rsid w:val="00281D3A"/>
    <w:rsid w:val="002B7EB3"/>
    <w:rsid w:val="00365D05"/>
    <w:rsid w:val="003A248B"/>
    <w:rsid w:val="003B31E0"/>
    <w:rsid w:val="003B3A8C"/>
    <w:rsid w:val="004225C9"/>
    <w:rsid w:val="00477752"/>
    <w:rsid w:val="004C115F"/>
    <w:rsid w:val="004C4C17"/>
    <w:rsid w:val="005411AA"/>
    <w:rsid w:val="00554398"/>
    <w:rsid w:val="00562172"/>
    <w:rsid w:val="00573971"/>
    <w:rsid w:val="005A7942"/>
    <w:rsid w:val="00801C49"/>
    <w:rsid w:val="008701AE"/>
    <w:rsid w:val="008A160F"/>
    <w:rsid w:val="00A074AE"/>
    <w:rsid w:val="00AF2AD3"/>
    <w:rsid w:val="00B01512"/>
    <w:rsid w:val="00BA3462"/>
    <w:rsid w:val="00BA4299"/>
    <w:rsid w:val="00BB1217"/>
    <w:rsid w:val="00BC4905"/>
    <w:rsid w:val="00C724EE"/>
    <w:rsid w:val="00C86112"/>
    <w:rsid w:val="00CB24CD"/>
    <w:rsid w:val="00CB65D7"/>
    <w:rsid w:val="00D42EA3"/>
    <w:rsid w:val="00FA37B5"/>
    <w:rsid w:val="00FF7F3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AC49"/>
  <w15:docId w15:val="{3AB03F21-BF71-46DF-B68D-C5F80291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A8C"/>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3B3A8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B3A8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B3A8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B3A8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B3A8C"/>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B3A8C"/>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B3A8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B3A8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B3A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B3A8C"/>
    <w:pPr>
      <w:tabs>
        <w:tab w:val="left" w:pos="1701"/>
        <w:tab w:val="left" w:pos="3600"/>
        <w:tab w:val="left" w:pos="5387"/>
      </w:tabs>
    </w:pPr>
  </w:style>
  <w:style w:type="character" w:customStyle="1" w:styleId="BrdtextChar">
    <w:name w:val="Brödtext Char"/>
    <w:basedOn w:val="Standardstycketeckensnitt"/>
    <w:link w:val="Brdtext"/>
    <w:rsid w:val="003B3A8C"/>
    <w:rPr>
      <w:rFonts w:eastAsiaTheme="minorHAnsi"/>
      <w:sz w:val="25"/>
      <w:szCs w:val="25"/>
      <w:lang w:eastAsia="en-US"/>
    </w:rPr>
  </w:style>
  <w:style w:type="paragraph" w:styleId="Sidhuvud">
    <w:name w:val="header"/>
    <w:basedOn w:val="Normal"/>
    <w:link w:val="SidhuvudChar"/>
    <w:uiPriority w:val="99"/>
    <w:rsid w:val="003B3A8C"/>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B3A8C"/>
    <w:rPr>
      <w:rFonts w:asciiTheme="majorHAnsi" w:eastAsiaTheme="minorHAnsi" w:hAnsiTheme="majorHAnsi"/>
      <w:sz w:val="19"/>
      <w:szCs w:val="25"/>
      <w:lang w:eastAsia="en-US"/>
    </w:rPr>
  </w:style>
  <w:style w:type="paragraph" w:styleId="Sidfot">
    <w:name w:val="footer"/>
    <w:basedOn w:val="Normal"/>
    <w:link w:val="SidfotChar"/>
    <w:uiPriority w:val="99"/>
    <w:semiHidden/>
    <w:rsid w:val="003B3A8C"/>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B3A8C"/>
    <w:rPr>
      <w:rFonts w:asciiTheme="majorHAnsi" w:eastAsiaTheme="minorHAnsi" w:hAnsiTheme="majorHAnsi"/>
      <w:sz w:val="16"/>
      <w:szCs w:val="25"/>
      <w:lang w:eastAsia="en-US"/>
    </w:rPr>
  </w:style>
  <w:style w:type="character" w:styleId="Sidnummer">
    <w:name w:val="page number"/>
    <w:basedOn w:val="SidfotChar"/>
    <w:uiPriority w:val="99"/>
    <w:semiHidden/>
    <w:rsid w:val="003B3A8C"/>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3B3A8C"/>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B3A8C"/>
    <w:rPr>
      <w:noProof w:val="0"/>
      <w:color w:val="808080"/>
    </w:rPr>
  </w:style>
  <w:style w:type="character" w:customStyle="1" w:styleId="Rubrik1Char">
    <w:name w:val="Rubrik 1 Char"/>
    <w:basedOn w:val="Standardstycketeckensnitt"/>
    <w:link w:val="Rubrik1"/>
    <w:uiPriority w:val="1"/>
    <w:rsid w:val="003B3A8C"/>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3B3A8C"/>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3B3A8C"/>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3B3A8C"/>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3B3A8C"/>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3B3A8C"/>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3B3A8C"/>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3B3A8C"/>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3B3A8C"/>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3B3A8C"/>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B3A8C"/>
    <w:rPr>
      <w:rFonts w:eastAsiaTheme="minorHAnsi"/>
      <w:sz w:val="25"/>
      <w:szCs w:val="25"/>
      <w:lang w:eastAsia="en-US"/>
    </w:rPr>
  </w:style>
  <w:style w:type="paragraph" w:styleId="Rubrik">
    <w:name w:val="Title"/>
    <w:basedOn w:val="Normal"/>
    <w:next w:val="Brdtext"/>
    <w:link w:val="RubrikChar"/>
    <w:uiPriority w:val="1"/>
    <w:qFormat/>
    <w:rsid w:val="003B3A8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B3A8C"/>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3B3A8C"/>
    <w:pPr>
      <w:numPr>
        <w:numId w:val="0"/>
      </w:numPr>
    </w:pPr>
  </w:style>
  <w:style w:type="paragraph" w:customStyle="1" w:styleId="Rubrik2utannumrering">
    <w:name w:val="Rubrik 2 utan numrering"/>
    <w:basedOn w:val="Rubrik2"/>
    <w:next w:val="Brdtext"/>
    <w:uiPriority w:val="1"/>
    <w:qFormat/>
    <w:rsid w:val="003B3A8C"/>
    <w:pPr>
      <w:numPr>
        <w:ilvl w:val="0"/>
        <w:numId w:val="0"/>
      </w:numPr>
    </w:pPr>
  </w:style>
  <w:style w:type="paragraph" w:customStyle="1" w:styleId="Rubrik3utannumrering">
    <w:name w:val="Rubrik 3 utan numrering"/>
    <w:basedOn w:val="Rubrik3"/>
    <w:next w:val="Brdtext"/>
    <w:uiPriority w:val="1"/>
    <w:qFormat/>
    <w:rsid w:val="003B3A8C"/>
    <w:pPr>
      <w:numPr>
        <w:ilvl w:val="0"/>
        <w:numId w:val="0"/>
      </w:numPr>
    </w:pPr>
  </w:style>
  <w:style w:type="paragraph" w:customStyle="1" w:styleId="Brdtextutanavstnd">
    <w:name w:val="Brödtext utan avstånd"/>
    <w:basedOn w:val="Normal"/>
    <w:qFormat/>
    <w:rsid w:val="003B3A8C"/>
    <w:pPr>
      <w:tabs>
        <w:tab w:val="left" w:pos="1701"/>
        <w:tab w:val="left" w:pos="3600"/>
        <w:tab w:val="left" w:pos="5387"/>
      </w:tabs>
      <w:spacing w:after="0"/>
    </w:pPr>
  </w:style>
  <w:style w:type="paragraph" w:customStyle="1" w:styleId="Bildtext">
    <w:name w:val="Bildtext"/>
    <w:basedOn w:val="Brdtext"/>
    <w:next w:val="Brdtext"/>
    <w:uiPriority w:val="2"/>
    <w:qFormat/>
    <w:rsid w:val="003B3A8C"/>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B3A8C"/>
    <w:pPr>
      <w:numPr>
        <w:ilvl w:val="0"/>
        <w:numId w:val="0"/>
      </w:numPr>
    </w:pPr>
  </w:style>
  <w:style w:type="paragraph" w:customStyle="1" w:styleId="Rubrik5utannumrering">
    <w:name w:val="Rubrik 5 utan numrering"/>
    <w:basedOn w:val="Rubrik5"/>
    <w:next w:val="Brdtext"/>
    <w:uiPriority w:val="1"/>
    <w:qFormat/>
    <w:rsid w:val="003B3A8C"/>
  </w:style>
  <w:style w:type="paragraph" w:styleId="Beskrivning">
    <w:name w:val="caption"/>
    <w:basedOn w:val="Bildtext"/>
    <w:next w:val="Normal"/>
    <w:uiPriority w:val="35"/>
    <w:semiHidden/>
    <w:qFormat/>
    <w:rsid w:val="003B3A8C"/>
    <w:rPr>
      <w:iCs/>
      <w:szCs w:val="18"/>
    </w:rPr>
  </w:style>
  <w:style w:type="numbering" w:customStyle="1" w:styleId="RKNumreraderubriker">
    <w:name w:val="RK Numrerade rubriker"/>
    <w:uiPriority w:val="99"/>
    <w:rsid w:val="003B3A8C"/>
    <w:pPr>
      <w:numPr>
        <w:numId w:val="1"/>
      </w:numPr>
    </w:pPr>
  </w:style>
  <w:style w:type="paragraph" w:customStyle="1" w:styleId="Klla">
    <w:name w:val="Källa"/>
    <w:basedOn w:val="Bildtext"/>
    <w:next w:val="Brdtext"/>
    <w:uiPriority w:val="2"/>
    <w:qFormat/>
    <w:rsid w:val="003B3A8C"/>
  </w:style>
  <w:style w:type="paragraph" w:styleId="Innehll2">
    <w:name w:val="toc 2"/>
    <w:basedOn w:val="Normal"/>
    <w:next w:val="Brdtext"/>
    <w:uiPriority w:val="28"/>
    <w:semiHidden/>
    <w:rsid w:val="003B3A8C"/>
    <w:pPr>
      <w:tabs>
        <w:tab w:val="right" w:leader="dot" w:pos="7371"/>
      </w:tabs>
      <w:spacing w:after="0" w:line="240" w:lineRule="auto"/>
    </w:pPr>
  </w:style>
  <w:style w:type="paragraph" w:styleId="Innehll1">
    <w:name w:val="toc 1"/>
    <w:basedOn w:val="Normal"/>
    <w:next w:val="Brdtext"/>
    <w:uiPriority w:val="28"/>
    <w:semiHidden/>
    <w:rsid w:val="003B3A8C"/>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B3A8C"/>
    <w:pPr>
      <w:tabs>
        <w:tab w:val="right" w:leader="dot" w:pos="7371"/>
      </w:tabs>
      <w:spacing w:after="0" w:line="240" w:lineRule="auto"/>
      <w:ind w:left="284"/>
    </w:pPr>
  </w:style>
  <w:style w:type="character" w:styleId="Hyperlnk">
    <w:name w:val="Hyperlink"/>
    <w:basedOn w:val="Standardstycketeckensnitt"/>
    <w:uiPriority w:val="99"/>
    <w:semiHidden/>
    <w:rsid w:val="003B3A8C"/>
    <w:rPr>
      <w:noProof w:val="0"/>
      <w:color w:val="0563C1" w:themeColor="hyperlink"/>
      <w:u w:val="single"/>
    </w:rPr>
  </w:style>
  <w:style w:type="paragraph" w:styleId="Innehllsfrteckningsrubrik">
    <w:name w:val="TOC Heading"/>
    <w:basedOn w:val="Rubrik1utannumrering"/>
    <w:next w:val="Normal"/>
    <w:uiPriority w:val="39"/>
    <w:semiHidden/>
    <w:qFormat/>
    <w:rsid w:val="003B3A8C"/>
    <w:pPr>
      <w:outlineLvl w:val="9"/>
    </w:pPr>
  </w:style>
  <w:style w:type="paragraph" w:styleId="Fotnotstext">
    <w:name w:val="footnote text"/>
    <w:basedOn w:val="Bildtext"/>
    <w:link w:val="FotnotstextChar"/>
    <w:uiPriority w:val="99"/>
    <w:semiHidden/>
    <w:rsid w:val="003B3A8C"/>
    <w:pPr>
      <w:spacing w:after="0"/>
    </w:pPr>
    <w:rPr>
      <w:szCs w:val="20"/>
    </w:rPr>
  </w:style>
  <w:style w:type="character" w:customStyle="1" w:styleId="FotnotstextChar">
    <w:name w:val="Fotnotstext Char"/>
    <w:basedOn w:val="Standardstycketeckensnitt"/>
    <w:link w:val="Fotnotstext"/>
    <w:uiPriority w:val="99"/>
    <w:semiHidden/>
    <w:rsid w:val="003B3A8C"/>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3B3A8C"/>
    <w:rPr>
      <w:noProof w:val="0"/>
      <w:vertAlign w:val="superscript"/>
    </w:rPr>
  </w:style>
  <w:style w:type="paragraph" w:styleId="Numreradlista">
    <w:name w:val="List Number"/>
    <w:basedOn w:val="Normal"/>
    <w:uiPriority w:val="6"/>
    <w:rsid w:val="003B3A8C"/>
    <w:pPr>
      <w:numPr>
        <w:numId w:val="35"/>
      </w:numPr>
      <w:spacing w:after="100"/>
    </w:pPr>
  </w:style>
  <w:style w:type="paragraph" w:styleId="Numreradlista2">
    <w:name w:val="List Number 2"/>
    <w:basedOn w:val="Normal"/>
    <w:uiPriority w:val="6"/>
    <w:rsid w:val="003B3A8C"/>
    <w:pPr>
      <w:numPr>
        <w:ilvl w:val="1"/>
        <w:numId w:val="35"/>
      </w:numPr>
      <w:spacing w:after="100"/>
      <w:contextualSpacing/>
    </w:pPr>
  </w:style>
  <w:style w:type="paragraph" w:styleId="Punktlista">
    <w:name w:val="List Bullet"/>
    <w:basedOn w:val="Normal"/>
    <w:uiPriority w:val="6"/>
    <w:rsid w:val="003B3A8C"/>
    <w:pPr>
      <w:numPr>
        <w:numId w:val="28"/>
      </w:numPr>
      <w:spacing w:after="100"/>
      <w:contextualSpacing/>
    </w:pPr>
  </w:style>
  <w:style w:type="paragraph" w:styleId="Punktlista2">
    <w:name w:val="List Bullet 2"/>
    <w:basedOn w:val="Normal"/>
    <w:uiPriority w:val="6"/>
    <w:rsid w:val="003B3A8C"/>
    <w:pPr>
      <w:numPr>
        <w:ilvl w:val="1"/>
        <w:numId w:val="28"/>
      </w:numPr>
      <w:spacing w:after="100"/>
      <w:ind w:left="850" w:hanging="425"/>
      <w:contextualSpacing/>
    </w:pPr>
  </w:style>
  <w:style w:type="numbering" w:customStyle="1" w:styleId="RKNumreradlista">
    <w:name w:val="RK Numrerad lista"/>
    <w:uiPriority w:val="99"/>
    <w:rsid w:val="003B3A8C"/>
    <w:pPr>
      <w:numPr>
        <w:numId w:val="7"/>
      </w:numPr>
    </w:pPr>
  </w:style>
  <w:style w:type="paragraph" w:customStyle="1" w:styleId="Strecklista">
    <w:name w:val="Strecklista"/>
    <w:basedOn w:val="Punktlista"/>
    <w:uiPriority w:val="6"/>
    <w:qFormat/>
    <w:rsid w:val="003B3A8C"/>
    <w:pPr>
      <w:numPr>
        <w:numId w:val="34"/>
      </w:numPr>
    </w:pPr>
  </w:style>
  <w:style w:type="numbering" w:customStyle="1" w:styleId="RKPunktlista">
    <w:name w:val="RK Punktlista"/>
    <w:uiPriority w:val="99"/>
    <w:rsid w:val="003B3A8C"/>
    <w:pPr>
      <w:numPr>
        <w:numId w:val="14"/>
      </w:numPr>
    </w:pPr>
  </w:style>
  <w:style w:type="paragraph" w:customStyle="1" w:styleId="Strecklista2">
    <w:name w:val="Strecklista 2"/>
    <w:basedOn w:val="Strecklista"/>
    <w:uiPriority w:val="6"/>
    <w:semiHidden/>
    <w:qFormat/>
    <w:rsid w:val="003B3A8C"/>
    <w:pPr>
      <w:numPr>
        <w:ilvl w:val="1"/>
      </w:numPr>
    </w:pPr>
  </w:style>
  <w:style w:type="numbering" w:customStyle="1" w:styleId="Strecklistan">
    <w:name w:val="Strecklistan"/>
    <w:uiPriority w:val="99"/>
    <w:rsid w:val="003B3A8C"/>
    <w:pPr>
      <w:numPr>
        <w:numId w:val="18"/>
      </w:numPr>
    </w:pPr>
  </w:style>
  <w:style w:type="paragraph" w:styleId="Numreradlista3">
    <w:name w:val="List Number 3"/>
    <w:basedOn w:val="Normal"/>
    <w:uiPriority w:val="6"/>
    <w:rsid w:val="003B3A8C"/>
    <w:pPr>
      <w:numPr>
        <w:ilvl w:val="2"/>
        <w:numId w:val="35"/>
      </w:numPr>
      <w:spacing w:after="100"/>
      <w:contextualSpacing/>
    </w:pPr>
  </w:style>
  <w:style w:type="paragraph" w:customStyle="1" w:styleId="Strecklista3">
    <w:name w:val="Strecklista 3"/>
    <w:basedOn w:val="Brdtext"/>
    <w:uiPriority w:val="6"/>
    <w:semiHidden/>
    <w:qFormat/>
    <w:rsid w:val="003B3A8C"/>
    <w:pPr>
      <w:numPr>
        <w:ilvl w:val="2"/>
        <w:numId w:val="34"/>
      </w:numPr>
      <w:spacing w:after="100"/>
    </w:pPr>
  </w:style>
  <w:style w:type="paragraph" w:styleId="Punktlista3">
    <w:name w:val="List Bullet 3"/>
    <w:basedOn w:val="Normal"/>
    <w:uiPriority w:val="6"/>
    <w:rsid w:val="003B3A8C"/>
    <w:pPr>
      <w:numPr>
        <w:ilvl w:val="2"/>
        <w:numId w:val="28"/>
      </w:numPr>
      <w:spacing w:after="100"/>
      <w:contextualSpacing/>
    </w:pPr>
  </w:style>
  <w:style w:type="paragraph" w:customStyle="1" w:styleId="Brdtextmedram">
    <w:name w:val="Brödtext med ram"/>
    <w:basedOn w:val="Brdtext"/>
    <w:qFormat/>
    <w:rsid w:val="003B3A8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B3A8C"/>
    <w:rPr>
      <w:rFonts w:ascii="Calibri" w:hAnsi="Calibri" w:cs="Calibri"/>
      <w:sz w:val="16"/>
    </w:rPr>
  </w:style>
  <w:style w:type="character" w:customStyle="1" w:styleId="DocNrChar">
    <w:name w:val="DocNr Char"/>
    <w:basedOn w:val="Standardstycketeckensnitt"/>
    <w:link w:val="DocNr"/>
    <w:semiHidden/>
    <w:rsid w:val="003B3A8C"/>
    <w:rPr>
      <w:rFonts w:ascii="Calibri" w:eastAsiaTheme="minorHAnsi" w:hAnsi="Calibri" w:cs="Calibri"/>
      <w:sz w:val="16"/>
      <w:szCs w:val="25"/>
      <w:lang w:eastAsia="en-US"/>
    </w:rPr>
  </w:style>
  <w:style w:type="paragraph" w:customStyle="1" w:styleId="RKnormal">
    <w:name w:val="RKnormal"/>
    <w:basedOn w:val="Normal"/>
    <w:semiHidden/>
    <w:rsid w:val="003B3A8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B3A8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B3A8C"/>
    <w:pPr>
      <w:spacing w:after="0" w:line="240" w:lineRule="auto"/>
    </w:pPr>
  </w:style>
  <w:style w:type="character" w:customStyle="1" w:styleId="AnteckningsrubrikChar">
    <w:name w:val="Anteckningsrubrik Char"/>
    <w:basedOn w:val="Standardstycketeckensnitt"/>
    <w:link w:val="Anteckningsrubrik"/>
    <w:uiPriority w:val="99"/>
    <w:semiHidden/>
    <w:rsid w:val="003B3A8C"/>
    <w:rPr>
      <w:rFonts w:eastAsiaTheme="minorHAnsi"/>
      <w:sz w:val="25"/>
      <w:szCs w:val="25"/>
      <w:lang w:eastAsia="en-US"/>
    </w:rPr>
  </w:style>
  <w:style w:type="character" w:styleId="AnvndHyperlnk">
    <w:name w:val="FollowedHyperlink"/>
    <w:basedOn w:val="Standardstycketeckensnitt"/>
    <w:uiPriority w:val="99"/>
    <w:semiHidden/>
    <w:unhideWhenUsed/>
    <w:rsid w:val="003B3A8C"/>
    <w:rPr>
      <w:noProof w:val="0"/>
      <w:color w:val="954F72" w:themeColor="followedHyperlink"/>
      <w:u w:val="single"/>
    </w:rPr>
  </w:style>
  <w:style w:type="paragraph" w:styleId="Avslutandetext">
    <w:name w:val="Closing"/>
    <w:basedOn w:val="Normal"/>
    <w:link w:val="AvslutandetextChar"/>
    <w:uiPriority w:val="99"/>
    <w:semiHidden/>
    <w:unhideWhenUsed/>
    <w:rsid w:val="003B3A8C"/>
    <w:pPr>
      <w:spacing w:after="0" w:line="240" w:lineRule="auto"/>
      <w:ind w:left="4252"/>
    </w:pPr>
  </w:style>
  <w:style w:type="character" w:customStyle="1" w:styleId="AvslutandetextChar">
    <w:name w:val="Avslutande text Char"/>
    <w:basedOn w:val="Standardstycketeckensnitt"/>
    <w:link w:val="Avslutandetext"/>
    <w:uiPriority w:val="99"/>
    <w:semiHidden/>
    <w:rsid w:val="003B3A8C"/>
    <w:rPr>
      <w:rFonts w:eastAsiaTheme="minorHAnsi"/>
      <w:sz w:val="25"/>
      <w:szCs w:val="25"/>
      <w:lang w:eastAsia="en-US"/>
    </w:rPr>
  </w:style>
  <w:style w:type="paragraph" w:styleId="Avsndaradress-brev">
    <w:name w:val="envelope return"/>
    <w:basedOn w:val="Normal"/>
    <w:uiPriority w:val="99"/>
    <w:semiHidden/>
    <w:unhideWhenUsed/>
    <w:rsid w:val="003B3A8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B3A8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3A8C"/>
    <w:rPr>
      <w:rFonts w:ascii="Segoe UI" w:eastAsiaTheme="minorHAnsi" w:hAnsi="Segoe UI" w:cs="Segoe UI"/>
      <w:sz w:val="18"/>
      <w:szCs w:val="18"/>
      <w:lang w:eastAsia="en-US"/>
    </w:rPr>
  </w:style>
  <w:style w:type="character" w:styleId="Betoning">
    <w:name w:val="Emphasis"/>
    <w:basedOn w:val="Standardstycketeckensnitt"/>
    <w:uiPriority w:val="20"/>
    <w:qFormat/>
    <w:rsid w:val="003B3A8C"/>
    <w:rPr>
      <w:i/>
      <w:iCs/>
      <w:noProof w:val="0"/>
    </w:rPr>
  </w:style>
  <w:style w:type="character" w:styleId="Bokenstitel">
    <w:name w:val="Book Title"/>
    <w:basedOn w:val="Standardstycketeckensnitt"/>
    <w:uiPriority w:val="33"/>
    <w:qFormat/>
    <w:rsid w:val="003B3A8C"/>
    <w:rPr>
      <w:b/>
      <w:bCs/>
      <w:i/>
      <w:iCs/>
      <w:noProof w:val="0"/>
      <w:spacing w:val="5"/>
    </w:rPr>
  </w:style>
  <w:style w:type="paragraph" w:styleId="Brdtext2">
    <w:name w:val="Body Text 2"/>
    <w:basedOn w:val="Normal"/>
    <w:link w:val="Brdtext2Char"/>
    <w:uiPriority w:val="99"/>
    <w:semiHidden/>
    <w:unhideWhenUsed/>
    <w:rsid w:val="003B3A8C"/>
    <w:pPr>
      <w:spacing w:after="120" w:line="480" w:lineRule="auto"/>
    </w:pPr>
  </w:style>
  <w:style w:type="character" w:customStyle="1" w:styleId="Brdtext2Char">
    <w:name w:val="Brödtext 2 Char"/>
    <w:basedOn w:val="Standardstycketeckensnitt"/>
    <w:link w:val="Brdtext2"/>
    <w:uiPriority w:val="99"/>
    <w:semiHidden/>
    <w:rsid w:val="003B3A8C"/>
    <w:rPr>
      <w:rFonts w:eastAsiaTheme="minorHAnsi"/>
      <w:sz w:val="25"/>
      <w:szCs w:val="25"/>
      <w:lang w:eastAsia="en-US"/>
    </w:rPr>
  </w:style>
  <w:style w:type="paragraph" w:styleId="Brdtext3">
    <w:name w:val="Body Text 3"/>
    <w:basedOn w:val="Normal"/>
    <w:link w:val="Brdtext3Char"/>
    <w:uiPriority w:val="99"/>
    <w:semiHidden/>
    <w:unhideWhenUsed/>
    <w:rsid w:val="003B3A8C"/>
    <w:pPr>
      <w:spacing w:after="120"/>
    </w:pPr>
    <w:rPr>
      <w:sz w:val="16"/>
      <w:szCs w:val="16"/>
    </w:rPr>
  </w:style>
  <w:style w:type="character" w:customStyle="1" w:styleId="Brdtext3Char">
    <w:name w:val="Brödtext 3 Char"/>
    <w:basedOn w:val="Standardstycketeckensnitt"/>
    <w:link w:val="Brdtext3"/>
    <w:uiPriority w:val="99"/>
    <w:semiHidden/>
    <w:rsid w:val="003B3A8C"/>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3B3A8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B3A8C"/>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3B3A8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B3A8C"/>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3B3A8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B3A8C"/>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3B3A8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B3A8C"/>
    <w:rPr>
      <w:rFonts w:eastAsiaTheme="minorHAnsi"/>
      <w:sz w:val="16"/>
      <w:szCs w:val="16"/>
      <w:lang w:eastAsia="en-US"/>
    </w:rPr>
  </w:style>
  <w:style w:type="paragraph" w:styleId="Citat">
    <w:name w:val="Quote"/>
    <w:basedOn w:val="Normal"/>
    <w:next w:val="Normal"/>
    <w:link w:val="CitatChar"/>
    <w:uiPriority w:val="29"/>
    <w:qFormat/>
    <w:rsid w:val="003B3A8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B3A8C"/>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3B3A8C"/>
    <w:pPr>
      <w:spacing w:after="0"/>
      <w:ind w:left="250" w:hanging="250"/>
    </w:pPr>
  </w:style>
  <w:style w:type="paragraph" w:styleId="Citatfrteckningsrubrik">
    <w:name w:val="toa heading"/>
    <w:basedOn w:val="Normal"/>
    <w:next w:val="Normal"/>
    <w:uiPriority w:val="99"/>
    <w:semiHidden/>
    <w:unhideWhenUsed/>
    <w:rsid w:val="003B3A8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B3A8C"/>
  </w:style>
  <w:style w:type="character" w:customStyle="1" w:styleId="DatumChar">
    <w:name w:val="Datum Char"/>
    <w:basedOn w:val="Standardstycketeckensnitt"/>
    <w:link w:val="Datum"/>
    <w:uiPriority w:val="99"/>
    <w:semiHidden/>
    <w:rsid w:val="003B3A8C"/>
    <w:rPr>
      <w:rFonts w:eastAsiaTheme="minorHAnsi"/>
      <w:sz w:val="25"/>
      <w:szCs w:val="25"/>
      <w:lang w:eastAsia="en-US"/>
    </w:rPr>
  </w:style>
  <w:style w:type="character" w:styleId="Diskretbetoning">
    <w:name w:val="Subtle Emphasis"/>
    <w:basedOn w:val="Standardstycketeckensnitt"/>
    <w:uiPriority w:val="19"/>
    <w:qFormat/>
    <w:rsid w:val="003B3A8C"/>
    <w:rPr>
      <w:i/>
      <w:iCs/>
      <w:noProof w:val="0"/>
      <w:color w:val="404040" w:themeColor="text1" w:themeTint="BF"/>
    </w:rPr>
  </w:style>
  <w:style w:type="character" w:styleId="Diskretreferens">
    <w:name w:val="Subtle Reference"/>
    <w:basedOn w:val="Standardstycketeckensnitt"/>
    <w:uiPriority w:val="31"/>
    <w:qFormat/>
    <w:rsid w:val="003B3A8C"/>
    <w:rPr>
      <w:smallCaps/>
      <w:noProof w:val="0"/>
      <w:color w:val="5A5A5A" w:themeColor="text1" w:themeTint="A5"/>
    </w:rPr>
  </w:style>
  <w:style w:type="table" w:styleId="Diskrettabell1">
    <w:name w:val="Table Subtle 1"/>
    <w:basedOn w:val="Normaltabell"/>
    <w:uiPriority w:val="99"/>
    <w:semiHidden/>
    <w:unhideWhenUsed/>
    <w:rsid w:val="003B3A8C"/>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B3A8C"/>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B3A8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B3A8C"/>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3B3A8C"/>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B3A8C"/>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B3A8C"/>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B3A8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B3A8C"/>
    <w:pPr>
      <w:spacing w:after="0" w:line="240" w:lineRule="auto"/>
    </w:pPr>
  </w:style>
  <w:style w:type="character" w:customStyle="1" w:styleId="E-postsignaturChar">
    <w:name w:val="E-postsignatur Char"/>
    <w:basedOn w:val="Standardstycketeckensnitt"/>
    <w:link w:val="E-postsignatur"/>
    <w:uiPriority w:val="99"/>
    <w:semiHidden/>
    <w:rsid w:val="003B3A8C"/>
    <w:rPr>
      <w:rFonts w:eastAsiaTheme="minorHAnsi"/>
      <w:sz w:val="25"/>
      <w:szCs w:val="25"/>
      <w:lang w:eastAsia="en-US"/>
    </w:rPr>
  </w:style>
  <w:style w:type="paragraph" w:styleId="Figurfrteckning">
    <w:name w:val="table of figures"/>
    <w:basedOn w:val="Normal"/>
    <w:next w:val="Normal"/>
    <w:uiPriority w:val="99"/>
    <w:semiHidden/>
    <w:unhideWhenUsed/>
    <w:rsid w:val="003B3A8C"/>
    <w:pPr>
      <w:spacing w:after="0"/>
    </w:pPr>
  </w:style>
  <w:style w:type="table" w:styleId="Frgadlista">
    <w:name w:val="Colorful List"/>
    <w:basedOn w:val="Normaltabell"/>
    <w:uiPriority w:val="72"/>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B3A8C"/>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B3A8C"/>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B3A8C"/>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B3A8C"/>
    <w:rPr>
      <w:noProof w:val="0"/>
      <w:color w:val="2B579A"/>
      <w:shd w:val="clear" w:color="auto" w:fill="E6E6E6"/>
    </w:rPr>
  </w:style>
  <w:style w:type="paragraph" w:styleId="HTML-adress">
    <w:name w:val="HTML Address"/>
    <w:basedOn w:val="Normal"/>
    <w:link w:val="HTML-adressChar"/>
    <w:uiPriority w:val="99"/>
    <w:semiHidden/>
    <w:unhideWhenUsed/>
    <w:rsid w:val="003B3A8C"/>
    <w:pPr>
      <w:spacing w:after="0" w:line="240" w:lineRule="auto"/>
    </w:pPr>
    <w:rPr>
      <w:i/>
      <w:iCs/>
    </w:rPr>
  </w:style>
  <w:style w:type="character" w:customStyle="1" w:styleId="HTML-adressChar">
    <w:name w:val="HTML - adress Char"/>
    <w:basedOn w:val="Standardstycketeckensnitt"/>
    <w:link w:val="HTML-adress"/>
    <w:uiPriority w:val="99"/>
    <w:semiHidden/>
    <w:rsid w:val="003B3A8C"/>
    <w:rPr>
      <w:rFonts w:eastAsiaTheme="minorHAnsi"/>
      <w:i/>
      <w:iCs/>
      <w:sz w:val="25"/>
      <w:szCs w:val="25"/>
      <w:lang w:eastAsia="en-US"/>
    </w:rPr>
  </w:style>
  <w:style w:type="character" w:styleId="HTML-akronym">
    <w:name w:val="HTML Acronym"/>
    <w:basedOn w:val="Standardstycketeckensnitt"/>
    <w:uiPriority w:val="99"/>
    <w:semiHidden/>
    <w:unhideWhenUsed/>
    <w:rsid w:val="003B3A8C"/>
    <w:rPr>
      <w:noProof w:val="0"/>
    </w:rPr>
  </w:style>
  <w:style w:type="character" w:styleId="HTML-citat">
    <w:name w:val="HTML Cite"/>
    <w:basedOn w:val="Standardstycketeckensnitt"/>
    <w:uiPriority w:val="99"/>
    <w:semiHidden/>
    <w:unhideWhenUsed/>
    <w:rsid w:val="003B3A8C"/>
    <w:rPr>
      <w:i/>
      <w:iCs/>
      <w:noProof w:val="0"/>
    </w:rPr>
  </w:style>
  <w:style w:type="character" w:styleId="HTML-definition">
    <w:name w:val="HTML Definition"/>
    <w:basedOn w:val="Standardstycketeckensnitt"/>
    <w:uiPriority w:val="99"/>
    <w:semiHidden/>
    <w:unhideWhenUsed/>
    <w:rsid w:val="003B3A8C"/>
    <w:rPr>
      <w:i/>
      <w:iCs/>
      <w:noProof w:val="0"/>
    </w:rPr>
  </w:style>
  <w:style w:type="character" w:styleId="HTML-exempel">
    <w:name w:val="HTML Sample"/>
    <w:basedOn w:val="Standardstycketeckensnitt"/>
    <w:uiPriority w:val="99"/>
    <w:semiHidden/>
    <w:unhideWhenUsed/>
    <w:rsid w:val="003B3A8C"/>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B3A8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B3A8C"/>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3B3A8C"/>
    <w:rPr>
      <w:rFonts w:ascii="Consolas" w:hAnsi="Consolas"/>
      <w:noProof w:val="0"/>
      <w:sz w:val="20"/>
      <w:szCs w:val="20"/>
    </w:rPr>
  </w:style>
  <w:style w:type="character" w:styleId="HTML-skrivmaskin">
    <w:name w:val="HTML Typewriter"/>
    <w:basedOn w:val="Standardstycketeckensnitt"/>
    <w:uiPriority w:val="99"/>
    <w:semiHidden/>
    <w:unhideWhenUsed/>
    <w:rsid w:val="003B3A8C"/>
    <w:rPr>
      <w:rFonts w:ascii="Consolas" w:hAnsi="Consolas"/>
      <w:noProof w:val="0"/>
      <w:sz w:val="20"/>
      <w:szCs w:val="20"/>
    </w:rPr>
  </w:style>
  <w:style w:type="character" w:styleId="HTML-tangentbord">
    <w:name w:val="HTML Keyboard"/>
    <w:basedOn w:val="Standardstycketeckensnitt"/>
    <w:uiPriority w:val="99"/>
    <w:semiHidden/>
    <w:unhideWhenUsed/>
    <w:rsid w:val="003B3A8C"/>
    <w:rPr>
      <w:rFonts w:ascii="Consolas" w:hAnsi="Consolas"/>
      <w:noProof w:val="0"/>
      <w:sz w:val="20"/>
      <w:szCs w:val="20"/>
    </w:rPr>
  </w:style>
  <w:style w:type="character" w:styleId="HTML-variabel">
    <w:name w:val="HTML Variable"/>
    <w:basedOn w:val="Standardstycketeckensnitt"/>
    <w:uiPriority w:val="99"/>
    <w:semiHidden/>
    <w:unhideWhenUsed/>
    <w:rsid w:val="003B3A8C"/>
    <w:rPr>
      <w:i/>
      <w:iCs/>
      <w:noProof w:val="0"/>
    </w:rPr>
  </w:style>
  <w:style w:type="paragraph" w:styleId="Index1">
    <w:name w:val="index 1"/>
    <w:basedOn w:val="Normal"/>
    <w:next w:val="Normal"/>
    <w:autoRedefine/>
    <w:uiPriority w:val="99"/>
    <w:semiHidden/>
    <w:unhideWhenUsed/>
    <w:rsid w:val="003B3A8C"/>
    <w:pPr>
      <w:spacing w:after="0" w:line="240" w:lineRule="auto"/>
      <w:ind w:left="250" w:hanging="250"/>
    </w:pPr>
  </w:style>
  <w:style w:type="paragraph" w:styleId="Index2">
    <w:name w:val="index 2"/>
    <w:basedOn w:val="Normal"/>
    <w:next w:val="Normal"/>
    <w:autoRedefine/>
    <w:uiPriority w:val="99"/>
    <w:semiHidden/>
    <w:unhideWhenUsed/>
    <w:rsid w:val="003B3A8C"/>
    <w:pPr>
      <w:spacing w:after="0" w:line="240" w:lineRule="auto"/>
      <w:ind w:left="500" w:hanging="250"/>
    </w:pPr>
  </w:style>
  <w:style w:type="paragraph" w:styleId="Index3">
    <w:name w:val="index 3"/>
    <w:basedOn w:val="Normal"/>
    <w:next w:val="Normal"/>
    <w:autoRedefine/>
    <w:uiPriority w:val="99"/>
    <w:semiHidden/>
    <w:unhideWhenUsed/>
    <w:rsid w:val="003B3A8C"/>
    <w:pPr>
      <w:spacing w:after="0" w:line="240" w:lineRule="auto"/>
      <w:ind w:left="750" w:hanging="250"/>
    </w:pPr>
  </w:style>
  <w:style w:type="paragraph" w:styleId="Index4">
    <w:name w:val="index 4"/>
    <w:basedOn w:val="Normal"/>
    <w:next w:val="Normal"/>
    <w:autoRedefine/>
    <w:uiPriority w:val="99"/>
    <w:semiHidden/>
    <w:unhideWhenUsed/>
    <w:rsid w:val="003B3A8C"/>
    <w:pPr>
      <w:spacing w:after="0" w:line="240" w:lineRule="auto"/>
      <w:ind w:left="1000" w:hanging="250"/>
    </w:pPr>
  </w:style>
  <w:style w:type="paragraph" w:styleId="Index5">
    <w:name w:val="index 5"/>
    <w:basedOn w:val="Normal"/>
    <w:next w:val="Normal"/>
    <w:autoRedefine/>
    <w:uiPriority w:val="99"/>
    <w:semiHidden/>
    <w:unhideWhenUsed/>
    <w:rsid w:val="003B3A8C"/>
    <w:pPr>
      <w:spacing w:after="0" w:line="240" w:lineRule="auto"/>
      <w:ind w:left="1250" w:hanging="250"/>
    </w:pPr>
  </w:style>
  <w:style w:type="paragraph" w:styleId="Index6">
    <w:name w:val="index 6"/>
    <w:basedOn w:val="Normal"/>
    <w:next w:val="Normal"/>
    <w:autoRedefine/>
    <w:uiPriority w:val="99"/>
    <w:semiHidden/>
    <w:unhideWhenUsed/>
    <w:rsid w:val="003B3A8C"/>
    <w:pPr>
      <w:spacing w:after="0" w:line="240" w:lineRule="auto"/>
      <w:ind w:left="1500" w:hanging="250"/>
    </w:pPr>
  </w:style>
  <w:style w:type="paragraph" w:styleId="Index7">
    <w:name w:val="index 7"/>
    <w:basedOn w:val="Normal"/>
    <w:next w:val="Normal"/>
    <w:autoRedefine/>
    <w:uiPriority w:val="99"/>
    <w:semiHidden/>
    <w:unhideWhenUsed/>
    <w:rsid w:val="003B3A8C"/>
    <w:pPr>
      <w:spacing w:after="0" w:line="240" w:lineRule="auto"/>
      <w:ind w:left="1750" w:hanging="250"/>
    </w:pPr>
  </w:style>
  <w:style w:type="paragraph" w:styleId="Index8">
    <w:name w:val="index 8"/>
    <w:basedOn w:val="Normal"/>
    <w:next w:val="Normal"/>
    <w:autoRedefine/>
    <w:uiPriority w:val="99"/>
    <w:semiHidden/>
    <w:unhideWhenUsed/>
    <w:rsid w:val="003B3A8C"/>
    <w:pPr>
      <w:spacing w:after="0" w:line="240" w:lineRule="auto"/>
      <w:ind w:left="2000" w:hanging="250"/>
    </w:pPr>
  </w:style>
  <w:style w:type="paragraph" w:styleId="Index9">
    <w:name w:val="index 9"/>
    <w:basedOn w:val="Normal"/>
    <w:next w:val="Normal"/>
    <w:autoRedefine/>
    <w:uiPriority w:val="99"/>
    <w:semiHidden/>
    <w:unhideWhenUsed/>
    <w:rsid w:val="003B3A8C"/>
    <w:pPr>
      <w:spacing w:after="0" w:line="240" w:lineRule="auto"/>
      <w:ind w:left="2250" w:hanging="250"/>
    </w:pPr>
  </w:style>
  <w:style w:type="paragraph" w:styleId="Indexrubrik">
    <w:name w:val="index heading"/>
    <w:basedOn w:val="Normal"/>
    <w:next w:val="Index1"/>
    <w:uiPriority w:val="99"/>
    <w:semiHidden/>
    <w:unhideWhenUsed/>
    <w:rsid w:val="003B3A8C"/>
    <w:rPr>
      <w:rFonts w:asciiTheme="majorHAnsi" w:eastAsiaTheme="majorEastAsia" w:hAnsiTheme="majorHAnsi" w:cstheme="majorBidi"/>
      <w:b/>
      <w:bCs/>
    </w:rPr>
  </w:style>
  <w:style w:type="paragraph" w:styleId="Indragetstycke">
    <w:name w:val="Block Text"/>
    <w:basedOn w:val="Normal"/>
    <w:uiPriority w:val="99"/>
    <w:semiHidden/>
    <w:unhideWhenUsed/>
    <w:rsid w:val="003B3A8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3B3A8C"/>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3B3A8C"/>
  </w:style>
  <w:style w:type="character" w:customStyle="1" w:styleId="InledningChar">
    <w:name w:val="Inledning Char"/>
    <w:basedOn w:val="Standardstycketeckensnitt"/>
    <w:link w:val="Inledning"/>
    <w:uiPriority w:val="99"/>
    <w:semiHidden/>
    <w:rsid w:val="003B3A8C"/>
    <w:rPr>
      <w:rFonts w:eastAsiaTheme="minorHAnsi"/>
      <w:sz w:val="25"/>
      <w:szCs w:val="25"/>
      <w:lang w:eastAsia="en-US"/>
    </w:rPr>
  </w:style>
  <w:style w:type="paragraph" w:styleId="Innehll4">
    <w:name w:val="toc 4"/>
    <w:basedOn w:val="Normal"/>
    <w:next w:val="Normal"/>
    <w:autoRedefine/>
    <w:uiPriority w:val="39"/>
    <w:semiHidden/>
    <w:unhideWhenUsed/>
    <w:rsid w:val="003B3A8C"/>
    <w:pPr>
      <w:spacing w:after="100"/>
      <w:ind w:left="750"/>
    </w:pPr>
  </w:style>
  <w:style w:type="paragraph" w:styleId="Innehll5">
    <w:name w:val="toc 5"/>
    <w:basedOn w:val="Normal"/>
    <w:next w:val="Normal"/>
    <w:autoRedefine/>
    <w:uiPriority w:val="39"/>
    <w:semiHidden/>
    <w:unhideWhenUsed/>
    <w:rsid w:val="003B3A8C"/>
    <w:pPr>
      <w:spacing w:after="100"/>
      <w:ind w:left="1000"/>
    </w:pPr>
  </w:style>
  <w:style w:type="paragraph" w:styleId="Innehll6">
    <w:name w:val="toc 6"/>
    <w:basedOn w:val="Normal"/>
    <w:next w:val="Normal"/>
    <w:autoRedefine/>
    <w:uiPriority w:val="39"/>
    <w:semiHidden/>
    <w:unhideWhenUsed/>
    <w:rsid w:val="003B3A8C"/>
    <w:pPr>
      <w:spacing w:after="100"/>
      <w:ind w:left="1250"/>
    </w:pPr>
  </w:style>
  <w:style w:type="paragraph" w:styleId="Innehll7">
    <w:name w:val="toc 7"/>
    <w:basedOn w:val="Normal"/>
    <w:next w:val="Normal"/>
    <w:autoRedefine/>
    <w:uiPriority w:val="39"/>
    <w:semiHidden/>
    <w:unhideWhenUsed/>
    <w:rsid w:val="003B3A8C"/>
    <w:pPr>
      <w:spacing w:after="100"/>
      <w:ind w:left="1500"/>
    </w:pPr>
  </w:style>
  <w:style w:type="paragraph" w:styleId="Innehll8">
    <w:name w:val="toc 8"/>
    <w:basedOn w:val="Normal"/>
    <w:next w:val="Normal"/>
    <w:autoRedefine/>
    <w:uiPriority w:val="39"/>
    <w:semiHidden/>
    <w:unhideWhenUsed/>
    <w:rsid w:val="003B3A8C"/>
    <w:pPr>
      <w:spacing w:after="100"/>
      <w:ind w:left="1750"/>
    </w:pPr>
  </w:style>
  <w:style w:type="paragraph" w:styleId="Innehll9">
    <w:name w:val="toc 9"/>
    <w:basedOn w:val="Normal"/>
    <w:next w:val="Normal"/>
    <w:autoRedefine/>
    <w:uiPriority w:val="39"/>
    <w:semiHidden/>
    <w:unhideWhenUsed/>
    <w:rsid w:val="003B3A8C"/>
    <w:pPr>
      <w:spacing w:after="100"/>
      <w:ind w:left="2000"/>
    </w:pPr>
  </w:style>
  <w:style w:type="paragraph" w:styleId="Kommentarer">
    <w:name w:val="annotation text"/>
    <w:basedOn w:val="Normal"/>
    <w:link w:val="KommentarerChar"/>
    <w:uiPriority w:val="99"/>
    <w:semiHidden/>
    <w:unhideWhenUsed/>
    <w:rsid w:val="003B3A8C"/>
    <w:pPr>
      <w:spacing w:line="240" w:lineRule="auto"/>
    </w:pPr>
    <w:rPr>
      <w:sz w:val="20"/>
      <w:szCs w:val="20"/>
    </w:rPr>
  </w:style>
  <w:style w:type="character" w:customStyle="1" w:styleId="KommentarerChar">
    <w:name w:val="Kommentarer Char"/>
    <w:basedOn w:val="Standardstycketeckensnitt"/>
    <w:link w:val="Kommentarer"/>
    <w:uiPriority w:val="99"/>
    <w:semiHidden/>
    <w:rsid w:val="003B3A8C"/>
    <w:rPr>
      <w:rFonts w:eastAsiaTheme="minorHAnsi"/>
      <w:sz w:val="20"/>
      <w:szCs w:val="20"/>
      <w:lang w:eastAsia="en-US"/>
    </w:rPr>
  </w:style>
  <w:style w:type="character" w:styleId="Kommentarsreferens">
    <w:name w:val="annotation reference"/>
    <w:basedOn w:val="Standardstycketeckensnitt"/>
    <w:uiPriority w:val="99"/>
    <w:semiHidden/>
    <w:unhideWhenUsed/>
    <w:rsid w:val="003B3A8C"/>
    <w:rPr>
      <w:noProof w:val="0"/>
      <w:sz w:val="16"/>
      <w:szCs w:val="16"/>
    </w:rPr>
  </w:style>
  <w:style w:type="paragraph" w:styleId="Kommentarsmne">
    <w:name w:val="annotation subject"/>
    <w:basedOn w:val="Kommentarer"/>
    <w:next w:val="Kommentarer"/>
    <w:link w:val="KommentarsmneChar"/>
    <w:uiPriority w:val="99"/>
    <w:semiHidden/>
    <w:unhideWhenUsed/>
    <w:rsid w:val="003B3A8C"/>
    <w:rPr>
      <w:b/>
      <w:bCs/>
    </w:rPr>
  </w:style>
  <w:style w:type="character" w:customStyle="1" w:styleId="KommentarsmneChar">
    <w:name w:val="Kommentarsämne Char"/>
    <w:basedOn w:val="KommentarerChar"/>
    <w:link w:val="Kommentarsmne"/>
    <w:uiPriority w:val="99"/>
    <w:semiHidden/>
    <w:rsid w:val="003B3A8C"/>
    <w:rPr>
      <w:rFonts w:eastAsiaTheme="minorHAnsi"/>
      <w:b/>
      <w:bCs/>
      <w:sz w:val="20"/>
      <w:szCs w:val="20"/>
      <w:lang w:eastAsia="en-US"/>
    </w:rPr>
  </w:style>
  <w:style w:type="paragraph" w:styleId="Lista">
    <w:name w:val="List"/>
    <w:basedOn w:val="Normal"/>
    <w:uiPriority w:val="99"/>
    <w:semiHidden/>
    <w:unhideWhenUsed/>
    <w:rsid w:val="003B3A8C"/>
    <w:pPr>
      <w:ind w:left="283" w:hanging="283"/>
      <w:contextualSpacing/>
    </w:pPr>
  </w:style>
  <w:style w:type="paragraph" w:styleId="Lista2">
    <w:name w:val="List 2"/>
    <w:basedOn w:val="Normal"/>
    <w:uiPriority w:val="99"/>
    <w:semiHidden/>
    <w:unhideWhenUsed/>
    <w:rsid w:val="003B3A8C"/>
    <w:pPr>
      <w:ind w:left="566" w:hanging="283"/>
      <w:contextualSpacing/>
    </w:pPr>
  </w:style>
  <w:style w:type="paragraph" w:styleId="Lista3">
    <w:name w:val="List 3"/>
    <w:basedOn w:val="Normal"/>
    <w:uiPriority w:val="99"/>
    <w:semiHidden/>
    <w:unhideWhenUsed/>
    <w:rsid w:val="003B3A8C"/>
    <w:pPr>
      <w:ind w:left="849" w:hanging="283"/>
      <w:contextualSpacing/>
    </w:pPr>
  </w:style>
  <w:style w:type="paragraph" w:styleId="Lista4">
    <w:name w:val="List 4"/>
    <w:basedOn w:val="Normal"/>
    <w:uiPriority w:val="99"/>
    <w:semiHidden/>
    <w:unhideWhenUsed/>
    <w:rsid w:val="003B3A8C"/>
    <w:pPr>
      <w:ind w:left="1132" w:hanging="283"/>
      <w:contextualSpacing/>
    </w:pPr>
  </w:style>
  <w:style w:type="paragraph" w:styleId="Lista5">
    <w:name w:val="List 5"/>
    <w:basedOn w:val="Normal"/>
    <w:uiPriority w:val="99"/>
    <w:semiHidden/>
    <w:unhideWhenUsed/>
    <w:rsid w:val="003B3A8C"/>
    <w:pPr>
      <w:ind w:left="1415" w:hanging="283"/>
      <w:contextualSpacing/>
    </w:pPr>
  </w:style>
  <w:style w:type="paragraph" w:styleId="Listafortstt">
    <w:name w:val="List Continue"/>
    <w:basedOn w:val="Normal"/>
    <w:uiPriority w:val="99"/>
    <w:semiHidden/>
    <w:unhideWhenUsed/>
    <w:rsid w:val="003B3A8C"/>
    <w:pPr>
      <w:spacing w:after="120"/>
      <w:ind w:left="283"/>
      <w:contextualSpacing/>
    </w:pPr>
  </w:style>
  <w:style w:type="paragraph" w:styleId="Listafortstt2">
    <w:name w:val="List Continue 2"/>
    <w:basedOn w:val="Normal"/>
    <w:uiPriority w:val="99"/>
    <w:semiHidden/>
    <w:unhideWhenUsed/>
    <w:rsid w:val="003B3A8C"/>
    <w:pPr>
      <w:spacing w:after="120"/>
      <w:ind w:left="566"/>
      <w:contextualSpacing/>
    </w:pPr>
  </w:style>
  <w:style w:type="paragraph" w:styleId="Listafortstt3">
    <w:name w:val="List Continue 3"/>
    <w:basedOn w:val="Normal"/>
    <w:uiPriority w:val="99"/>
    <w:semiHidden/>
    <w:unhideWhenUsed/>
    <w:rsid w:val="003B3A8C"/>
    <w:pPr>
      <w:spacing w:after="120"/>
      <w:ind w:left="849"/>
      <w:contextualSpacing/>
    </w:pPr>
  </w:style>
  <w:style w:type="paragraph" w:styleId="Listafortstt4">
    <w:name w:val="List Continue 4"/>
    <w:basedOn w:val="Normal"/>
    <w:uiPriority w:val="99"/>
    <w:semiHidden/>
    <w:unhideWhenUsed/>
    <w:rsid w:val="003B3A8C"/>
    <w:pPr>
      <w:spacing w:after="120"/>
      <w:ind w:left="1132"/>
      <w:contextualSpacing/>
    </w:pPr>
  </w:style>
  <w:style w:type="paragraph" w:styleId="Listafortstt5">
    <w:name w:val="List Continue 5"/>
    <w:basedOn w:val="Normal"/>
    <w:uiPriority w:val="99"/>
    <w:semiHidden/>
    <w:unhideWhenUsed/>
    <w:rsid w:val="003B3A8C"/>
    <w:pPr>
      <w:spacing w:after="120"/>
      <w:ind w:left="1415"/>
      <w:contextualSpacing/>
    </w:pPr>
  </w:style>
  <w:style w:type="paragraph" w:styleId="Liststycke">
    <w:name w:val="List Paragraph"/>
    <w:basedOn w:val="Normal"/>
    <w:uiPriority w:val="34"/>
    <w:qFormat/>
    <w:rsid w:val="003B3A8C"/>
    <w:pPr>
      <w:ind w:left="720"/>
      <w:contextualSpacing/>
    </w:pPr>
  </w:style>
  <w:style w:type="table" w:styleId="Listtabell1ljus">
    <w:name w:val="List Table 1 Light"/>
    <w:basedOn w:val="Normaltabell"/>
    <w:uiPriority w:val="46"/>
    <w:rsid w:val="003B3A8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B3A8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B3A8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B3A8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B3A8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B3A8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B3A8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B3A8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B3A8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B3A8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B3A8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B3A8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B3A8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B3A8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B3A8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B3A8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B3A8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B3A8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B3A8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B3A8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B3A8C"/>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B3A8C"/>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B3A8C"/>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B3A8C"/>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B3A8C"/>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B3A8C"/>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B3A8C"/>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B3A8C"/>
  </w:style>
  <w:style w:type="table" w:styleId="Ljuslista">
    <w:name w:val="Light List"/>
    <w:basedOn w:val="Normaltabell"/>
    <w:uiPriority w:val="61"/>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B3A8C"/>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B3A8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B3A8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B3A8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B3A8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B3A8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B3A8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B3A8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3B3A8C"/>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3B3A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B3A8C"/>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B3A8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B3A8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B3A8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B3A8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B3A8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B3A8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B3A8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B3A8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B3A8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B3A8C"/>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B3A8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B3A8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B3A8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B3A8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B3A8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B3A8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B3A8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B3A8C"/>
    <w:rPr>
      <w:rFonts w:ascii="Times New Roman" w:hAnsi="Times New Roman" w:cs="Times New Roman"/>
      <w:sz w:val="24"/>
      <w:szCs w:val="24"/>
    </w:rPr>
  </w:style>
  <w:style w:type="paragraph" w:styleId="Normaltindrag">
    <w:name w:val="Normal Indent"/>
    <w:basedOn w:val="Normal"/>
    <w:uiPriority w:val="99"/>
    <w:semiHidden/>
    <w:unhideWhenUsed/>
    <w:rsid w:val="003B3A8C"/>
    <w:pPr>
      <w:ind w:left="1304"/>
    </w:pPr>
  </w:style>
  <w:style w:type="paragraph" w:styleId="Numreradlista4">
    <w:name w:val="List Number 4"/>
    <w:basedOn w:val="Normal"/>
    <w:uiPriority w:val="99"/>
    <w:semiHidden/>
    <w:unhideWhenUsed/>
    <w:rsid w:val="003B3A8C"/>
    <w:pPr>
      <w:numPr>
        <w:numId w:val="39"/>
      </w:numPr>
      <w:contextualSpacing/>
    </w:pPr>
  </w:style>
  <w:style w:type="paragraph" w:styleId="Numreradlista5">
    <w:name w:val="List Number 5"/>
    <w:basedOn w:val="Normal"/>
    <w:uiPriority w:val="99"/>
    <w:semiHidden/>
    <w:unhideWhenUsed/>
    <w:rsid w:val="003B3A8C"/>
    <w:pPr>
      <w:numPr>
        <w:numId w:val="40"/>
      </w:numPr>
      <w:contextualSpacing/>
    </w:pPr>
  </w:style>
  <w:style w:type="character" w:styleId="Nmn">
    <w:name w:val="Mention"/>
    <w:basedOn w:val="Standardstycketeckensnitt"/>
    <w:uiPriority w:val="99"/>
    <w:semiHidden/>
    <w:unhideWhenUsed/>
    <w:rsid w:val="003B3A8C"/>
    <w:rPr>
      <w:noProof w:val="0"/>
      <w:color w:val="2B579A"/>
      <w:shd w:val="clear" w:color="auto" w:fill="E6E6E6"/>
    </w:rPr>
  </w:style>
  <w:style w:type="table" w:styleId="Oformateradtabell1">
    <w:name w:val="Plain Table 1"/>
    <w:basedOn w:val="Normaltabell"/>
    <w:uiPriority w:val="41"/>
    <w:rsid w:val="003B3A8C"/>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B3A8C"/>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B3A8C"/>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B3A8C"/>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B3A8C"/>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B3A8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B3A8C"/>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3B3A8C"/>
    <w:rPr>
      <w:noProof w:val="0"/>
      <w:color w:val="808080"/>
      <w:shd w:val="clear" w:color="auto" w:fill="E6E6E6"/>
    </w:rPr>
  </w:style>
  <w:style w:type="table" w:styleId="Professionelltabell">
    <w:name w:val="Table Professional"/>
    <w:basedOn w:val="Normaltabell"/>
    <w:uiPriority w:val="99"/>
    <w:semiHidden/>
    <w:unhideWhenUsed/>
    <w:rsid w:val="003B3A8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B3A8C"/>
    <w:pPr>
      <w:numPr>
        <w:numId w:val="41"/>
      </w:numPr>
      <w:contextualSpacing/>
    </w:pPr>
  </w:style>
  <w:style w:type="paragraph" w:styleId="Punktlista5">
    <w:name w:val="List Bullet 5"/>
    <w:basedOn w:val="Normal"/>
    <w:uiPriority w:val="99"/>
    <w:semiHidden/>
    <w:unhideWhenUsed/>
    <w:rsid w:val="003B3A8C"/>
    <w:pPr>
      <w:numPr>
        <w:numId w:val="42"/>
      </w:numPr>
      <w:contextualSpacing/>
    </w:pPr>
  </w:style>
  <w:style w:type="character" w:styleId="Radnummer">
    <w:name w:val="line number"/>
    <w:basedOn w:val="Standardstycketeckensnitt"/>
    <w:uiPriority w:val="99"/>
    <w:semiHidden/>
    <w:unhideWhenUsed/>
    <w:rsid w:val="003B3A8C"/>
    <w:rPr>
      <w:noProof w:val="0"/>
    </w:rPr>
  </w:style>
  <w:style w:type="table" w:styleId="Rutntstabell1ljus">
    <w:name w:val="Grid Table 1 Light"/>
    <w:basedOn w:val="Normaltabell"/>
    <w:uiPriority w:val="46"/>
    <w:rsid w:val="003B3A8C"/>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B3A8C"/>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B3A8C"/>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B3A8C"/>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B3A8C"/>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B3A8C"/>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B3A8C"/>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B3A8C"/>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B3A8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B3A8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B3A8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B3A8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B3A8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B3A8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B3A8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B3A8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B3A8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B3A8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B3A8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B3A8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B3A8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B3A8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B3A8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B3A8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B3A8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B3A8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B3A8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B3A8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B3A8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B3A8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B3A8C"/>
    <w:pPr>
      <w:spacing w:after="0" w:line="240" w:lineRule="auto"/>
      <w:ind w:left="4252"/>
    </w:pPr>
  </w:style>
  <w:style w:type="character" w:customStyle="1" w:styleId="SignaturChar">
    <w:name w:val="Signatur Char"/>
    <w:basedOn w:val="Standardstycketeckensnitt"/>
    <w:link w:val="Signatur"/>
    <w:uiPriority w:val="99"/>
    <w:semiHidden/>
    <w:rsid w:val="003B3A8C"/>
    <w:rPr>
      <w:rFonts w:eastAsiaTheme="minorHAnsi"/>
      <w:sz w:val="25"/>
      <w:szCs w:val="25"/>
      <w:lang w:eastAsia="en-US"/>
    </w:rPr>
  </w:style>
  <w:style w:type="character" w:styleId="Slutnotsreferens">
    <w:name w:val="endnote reference"/>
    <w:basedOn w:val="Standardstycketeckensnitt"/>
    <w:uiPriority w:val="99"/>
    <w:semiHidden/>
    <w:unhideWhenUsed/>
    <w:rsid w:val="003B3A8C"/>
    <w:rPr>
      <w:noProof w:val="0"/>
      <w:vertAlign w:val="superscript"/>
    </w:rPr>
  </w:style>
  <w:style w:type="paragraph" w:styleId="Slutnotstext">
    <w:name w:val="endnote text"/>
    <w:basedOn w:val="Normal"/>
    <w:link w:val="SlutnotstextChar"/>
    <w:uiPriority w:val="99"/>
    <w:semiHidden/>
    <w:unhideWhenUsed/>
    <w:rsid w:val="003B3A8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B3A8C"/>
    <w:rPr>
      <w:rFonts w:eastAsiaTheme="minorHAnsi"/>
      <w:sz w:val="20"/>
      <w:szCs w:val="20"/>
      <w:lang w:eastAsia="en-US"/>
    </w:rPr>
  </w:style>
  <w:style w:type="character" w:styleId="Smarthyperlnk">
    <w:name w:val="Smart Hyperlink"/>
    <w:basedOn w:val="Standardstycketeckensnitt"/>
    <w:uiPriority w:val="99"/>
    <w:semiHidden/>
    <w:unhideWhenUsed/>
    <w:rsid w:val="003B3A8C"/>
    <w:rPr>
      <w:noProof w:val="0"/>
      <w:u w:val="dotted"/>
    </w:rPr>
  </w:style>
  <w:style w:type="table" w:styleId="Standardtabell1">
    <w:name w:val="Table Classic 1"/>
    <w:basedOn w:val="Normaltabell"/>
    <w:uiPriority w:val="99"/>
    <w:semiHidden/>
    <w:unhideWhenUsed/>
    <w:rsid w:val="003B3A8C"/>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B3A8C"/>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B3A8C"/>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B3A8C"/>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3B3A8C"/>
    <w:rPr>
      <w:b/>
      <w:bCs/>
      <w:noProof w:val="0"/>
    </w:rPr>
  </w:style>
  <w:style w:type="character" w:styleId="Starkbetoning">
    <w:name w:val="Intense Emphasis"/>
    <w:basedOn w:val="Standardstycketeckensnitt"/>
    <w:uiPriority w:val="21"/>
    <w:qFormat/>
    <w:rsid w:val="003B3A8C"/>
    <w:rPr>
      <w:i/>
      <w:iCs/>
      <w:noProof w:val="0"/>
      <w:color w:val="1A3050" w:themeColor="accent1"/>
    </w:rPr>
  </w:style>
  <w:style w:type="character" w:styleId="Starkreferens">
    <w:name w:val="Intense Reference"/>
    <w:basedOn w:val="Standardstycketeckensnitt"/>
    <w:uiPriority w:val="32"/>
    <w:qFormat/>
    <w:rsid w:val="003B3A8C"/>
    <w:rPr>
      <w:b/>
      <w:bCs/>
      <w:smallCaps/>
      <w:noProof w:val="0"/>
      <w:color w:val="1A3050" w:themeColor="accent1"/>
      <w:spacing w:val="5"/>
    </w:rPr>
  </w:style>
  <w:style w:type="paragraph" w:styleId="Starktcitat">
    <w:name w:val="Intense Quote"/>
    <w:basedOn w:val="Normal"/>
    <w:next w:val="Normal"/>
    <w:link w:val="StarktcitatChar"/>
    <w:uiPriority w:val="30"/>
    <w:qFormat/>
    <w:rsid w:val="003B3A8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3B3A8C"/>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3B3A8C"/>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B3A8C"/>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B3A8C"/>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B3A8C"/>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B3A8C"/>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B3A8C"/>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B3A8C"/>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B3A8C"/>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B3A8C"/>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B3A8C"/>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B3A8C"/>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B3A8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B3A8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B3A8C"/>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B3A8C"/>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B3A8C"/>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B3A8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B3A8C"/>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B3A8C"/>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B3A8C"/>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B3A8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B3A8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B3A8C"/>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B3A8C"/>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B3A8C"/>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B3A8C"/>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3B3A8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3B3A8C"/>
    <w:rPr>
      <w:color w:val="5A5A5A" w:themeColor="text1" w:themeTint="A5"/>
      <w:spacing w:val="15"/>
      <w:lang w:eastAsia="en-US"/>
    </w:rPr>
  </w:style>
  <w:style w:type="table" w:styleId="Webbtabell1">
    <w:name w:val="Table Web 1"/>
    <w:basedOn w:val="Normaltabell"/>
    <w:uiPriority w:val="99"/>
    <w:semiHidden/>
    <w:unhideWhenUsed/>
    <w:rsid w:val="003B3A8C"/>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B3A8C"/>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B3A8C"/>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2B8A74FE07476A97A64ACB23763D8C"/>
        <w:category>
          <w:name w:val="Allmänt"/>
          <w:gallery w:val="placeholder"/>
        </w:category>
        <w:types>
          <w:type w:val="bbPlcHdr"/>
        </w:types>
        <w:behaviors>
          <w:behavior w:val="content"/>
        </w:behaviors>
        <w:guid w:val="{C791C589-BC0E-4373-8CFA-A86685C40FEA}"/>
      </w:docPartPr>
      <w:docPartBody>
        <w:p w:rsidR="00647D9B" w:rsidRDefault="00D65F6C" w:rsidP="00D65F6C">
          <w:pPr>
            <w:pStyle w:val="FA2B8A74FE07476A97A64ACB23763D8C"/>
          </w:pPr>
          <w:r>
            <w:rPr>
              <w:rStyle w:val="Platshllartext"/>
            </w:rPr>
            <w:t xml:space="preserve"> </w:t>
          </w:r>
        </w:p>
      </w:docPartBody>
    </w:docPart>
    <w:docPart>
      <w:docPartPr>
        <w:name w:val="3BEA2F7544C44663A716AE149B129187"/>
        <w:category>
          <w:name w:val="Allmänt"/>
          <w:gallery w:val="placeholder"/>
        </w:category>
        <w:types>
          <w:type w:val="bbPlcHdr"/>
        </w:types>
        <w:behaviors>
          <w:behavior w:val="content"/>
        </w:behaviors>
        <w:guid w:val="{9B237D70-CCE3-4522-ACAF-EED0D8E53BB6}"/>
      </w:docPartPr>
      <w:docPartBody>
        <w:p w:rsidR="00647D9B" w:rsidRDefault="00D65F6C" w:rsidP="00D65F6C">
          <w:pPr>
            <w:pStyle w:val="3BEA2F7544C44663A716AE149B1291871"/>
          </w:pPr>
          <w:r>
            <w:rPr>
              <w:rStyle w:val="Platshllartext"/>
            </w:rPr>
            <w:t xml:space="preserve"> </w:t>
          </w:r>
        </w:p>
      </w:docPartBody>
    </w:docPart>
    <w:docPart>
      <w:docPartPr>
        <w:name w:val="B3E03E432EF8409EA51805B528833E48"/>
        <w:category>
          <w:name w:val="Allmänt"/>
          <w:gallery w:val="placeholder"/>
        </w:category>
        <w:types>
          <w:type w:val="bbPlcHdr"/>
        </w:types>
        <w:behaviors>
          <w:behavior w:val="content"/>
        </w:behaviors>
        <w:guid w:val="{1ADC273B-D1EF-44B8-94EB-D783FC100CB9}"/>
      </w:docPartPr>
      <w:docPartBody>
        <w:p w:rsidR="00647D9B" w:rsidRDefault="00D65F6C" w:rsidP="00D65F6C">
          <w:pPr>
            <w:pStyle w:val="B3E03E432EF8409EA51805B528833E481"/>
          </w:pPr>
          <w:r>
            <w:rPr>
              <w:rStyle w:val="Platshllartext"/>
            </w:rPr>
            <w:t xml:space="preserve"> </w:t>
          </w:r>
        </w:p>
      </w:docPartBody>
    </w:docPart>
    <w:docPart>
      <w:docPartPr>
        <w:name w:val="DD11BD345D8B48A79C849C5559E14ED8"/>
        <w:category>
          <w:name w:val="Allmänt"/>
          <w:gallery w:val="placeholder"/>
        </w:category>
        <w:types>
          <w:type w:val="bbPlcHdr"/>
        </w:types>
        <w:behaviors>
          <w:behavior w:val="content"/>
        </w:behaviors>
        <w:guid w:val="{0FE831FF-7D64-4955-9950-EE1B6943FA3E}"/>
      </w:docPartPr>
      <w:docPartBody>
        <w:p w:rsidR="00647D9B" w:rsidRDefault="00D65F6C" w:rsidP="00D65F6C">
          <w:pPr>
            <w:pStyle w:val="DD11BD345D8B48A79C849C5559E14ED8"/>
          </w:pPr>
          <w:r>
            <w:rPr>
              <w:rStyle w:val="Platshllartext"/>
            </w:rPr>
            <w:t xml:space="preserve"> </w:t>
          </w:r>
        </w:p>
      </w:docPartBody>
    </w:docPart>
    <w:docPart>
      <w:docPartPr>
        <w:name w:val="EA24C59314774EAB8405307C59CEDF52"/>
        <w:category>
          <w:name w:val="Allmänt"/>
          <w:gallery w:val="placeholder"/>
        </w:category>
        <w:types>
          <w:type w:val="bbPlcHdr"/>
        </w:types>
        <w:behaviors>
          <w:behavior w:val="content"/>
        </w:behaviors>
        <w:guid w:val="{88D81237-F5E9-4E0D-B12E-77AC5D8738F2}"/>
      </w:docPartPr>
      <w:docPartBody>
        <w:p w:rsidR="00647D9B" w:rsidRDefault="00D65F6C" w:rsidP="00D65F6C">
          <w:pPr>
            <w:pStyle w:val="EA24C59314774EAB8405307C59CEDF5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6C"/>
    <w:rsid w:val="00647D9B"/>
    <w:rsid w:val="00D65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24F70114BE4F7EBB7CA341F01BB4D8">
    <w:name w:val="7724F70114BE4F7EBB7CA341F01BB4D8"/>
    <w:rsid w:val="00D65F6C"/>
  </w:style>
  <w:style w:type="character" w:styleId="Platshllartext">
    <w:name w:val="Placeholder Text"/>
    <w:basedOn w:val="Standardstycketeckensnitt"/>
    <w:uiPriority w:val="99"/>
    <w:semiHidden/>
    <w:rsid w:val="00D65F6C"/>
    <w:rPr>
      <w:noProof w:val="0"/>
      <w:color w:val="808080"/>
    </w:rPr>
  </w:style>
  <w:style w:type="paragraph" w:customStyle="1" w:styleId="A31150AC37A64661BC21A440B0CA200F">
    <w:name w:val="A31150AC37A64661BC21A440B0CA200F"/>
    <w:rsid w:val="00D65F6C"/>
  </w:style>
  <w:style w:type="paragraph" w:customStyle="1" w:styleId="1777D74E08844663B710311162FB18CF">
    <w:name w:val="1777D74E08844663B710311162FB18CF"/>
    <w:rsid w:val="00D65F6C"/>
  </w:style>
  <w:style w:type="paragraph" w:customStyle="1" w:styleId="299DBD29272F438EAECE9B605FBBB806">
    <w:name w:val="299DBD29272F438EAECE9B605FBBB806"/>
    <w:rsid w:val="00D65F6C"/>
  </w:style>
  <w:style w:type="paragraph" w:customStyle="1" w:styleId="FA2B8A74FE07476A97A64ACB23763D8C">
    <w:name w:val="FA2B8A74FE07476A97A64ACB23763D8C"/>
    <w:rsid w:val="00D65F6C"/>
  </w:style>
  <w:style w:type="paragraph" w:customStyle="1" w:styleId="3BEA2F7544C44663A716AE149B129187">
    <w:name w:val="3BEA2F7544C44663A716AE149B129187"/>
    <w:rsid w:val="00D65F6C"/>
  </w:style>
  <w:style w:type="paragraph" w:customStyle="1" w:styleId="AD1676988E1B482E919A315AC5264454">
    <w:name w:val="AD1676988E1B482E919A315AC5264454"/>
    <w:rsid w:val="00D65F6C"/>
  </w:style>
  <w:style w:type="paragraph" w:customStyle="1" w:styleId="B3FAA0FA551945D2B83671B32C477D78">
    <w:name w:val="B3FAA0FA551945D2B83671B32C477D78"/>
    <w:rsid w:val="00D65F6C"/>
  </w:style>
  <w:style w:type="paragraph" w:customStyle="1" w:styleId="949391A5B2FA4911B25D2E4223D47B7D">
    <w:name w:val="949391A5B2FA4911B25D2E4223D47B7D"/>
    <w:rsid w:val="00D65F6C"/>
  </w:style>
  <w:style w:type="paragraph" w:customStyle="1" w:styleId="B3E03E432EF8409EA51805B528833E48">
    <w:name w:val="B3E03E432EF8409EA51805B528833E48"/>
    <w:rsid w:val="00D65F6C"/>
  </w:style>
  <w:style w:type="paragraph" w:customStyle="1" w:styleId="DD11BD345D8B48A79C849C5559E14ED8">
    <w:name w:val="DD11BD345D8B48A79C849C5559E14ED8"/>
    <w:rsid w:val="00D65F6C"/>
  </w:style>
  <w:style w:type="paragraph" w:customStyle="1" w:styleId="3BEA2F7544C44663A716AE149B1291871">
    <w:name w:val="3BEA2F7544C44663A716AE149B1291871"/>
    <w:rsid w:val="00D65F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E03E432EF8409EA51805B528833E481">
    <w:name w:val="B3E03E432EF8409EA51805B528833E481"/>
    <w:rsid w:val="00D65F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2859EF7D8045C7921BCB0CDFD8E982">
    <w:name w:val="962859EF7D8045C7921BCB0CDFD8E982"/>
    <w:rsid w:val="00D65F6C"/>
  </w:style>
  <w:style w:type="paragraph" w:customStyle="1" w:styleId="DDAF7151360B495F95989E2C4197A10C">
    <w:name w:val="DDAF7151360B495F95989E2C4197A10C"/>
    <w:rsid w:val="00D65F6C"/>
  </w:style>
  <w:style w:type="paragraph" w:customStyle="1" w:styleId="6CD6DF6A28524159AB05C460D45AF636">
    <w:name w:val="6CD6DF6A28524159AB05C460D45AF636"/>
    <w:rsid w:val="00D65F6C"/>
  </w:style>
  <w:style w:type="paragraph" w:customStyle="1" w:styleId="494CD71484514156AC3CD0285FCE9DF2">
    <w:name w:val="494CD71484514156AC3CD0285FCE9DF2"/>
    <w:rsid w:val="00D65F6C"/>
  </w:style>
  <w:style w:type="paragraph" w:customStyle="1" w:styleId="331FD8E327494452BB0ADACAF62C289A">
    <w:name w:val="331FD8E327494452BB0ADACAF62C289A"/>
    <w:rsid w:val="00D65F6C"/>
  </w:style>
  <w:style w:type="paragraph" w:customStyle="1" w:styleId="EA24C59314774EAB8405307C59CEDF52">
    <w:name w:val="EA24C59314774EAB8405307C59CEDF52"/>
    <w:rsid w:val="00D65F6C"/>
  </w:style>
  <w:style w:type="paragraph" w:customStyle="1" w:styleId="00900A393C0043C7BE4315530AD43F90">
    <w:name w:val="00900A393C0043C7BE4315530AD43F90"/>
    <w:rsid w:val="00D65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986e293e-808f-4ff6-92aa-d9cd4893482f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Ju2021/00383</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6059A4B-6C74-4A3D-86CA-27E17874EEE5}"/>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0E4115C-96E9-485F-A770-CF4A65D0D7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c43a2d8f-bf28-4bd0-b6c4-0c6d6c609fb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D7B4DB0-2DFA-451D-944F-4449680FA001}">
  <ds:schemaRefs>
    <ds:schemaRef ds:uri="http://schemas.microsoft.com/sharepoint/v3/contenttype/forms"/>
  </ds:schemaRefs>
</ds:datastoreItem>
</file>

<file path=customXml/itemProps6.xml><?xml version="1.0" encoding="utf-8"?>
<ds:datastoreItem xmlns:ds="http://schemas.openxmlformats.org/officeDocument/2006/customXml" ds:itemID="{48B9C4CD-E831-4550-B2E6-7D95A68291FF}"/>
</file>

<file path=docProps/app.xml><?xml version="1.0" encoding="utf-8"?>
<Properties xmlns="http://schemas.openxmlformats.org/officeDocument/2006/extended-properties" xmlns:vt="http://schemas.openxmlformats.org/officeDocument/2006/docPropsVTypes">
  <Template>RK Basmall</Template>
  <TotalTime>0</TotalTime>
  <Pages>2</Pages>
  <Words>498</Words>
  <Characters>3403</Characters>
  <Application>Microsoft Office Word</Application>
  <DocSecurity>0</DocSecurity>
  <Lines>170</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1520.docx</dc:title>
  <dc:subject/>
  <dc:creator>Håkan Sellman</dc:creator>
  <cp:keywords/>
  <dc:description/>
  <cp:lastModifiedBy>Sandra Melin</cp:lastModifiedBy>
  <cp:revision>22</cp:revision>
  <dcterms:created xsi:type="dcterms:W3CDTF">2021-01-29T13:25:00Z</dcterms:created>
  <dcterms:modified xsi:type="dcterms:W3CDTF">2021-02-10T06:57:00Z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6df98c71-2f6b-489c-a0c9-c350cdf30c19</vt:lpwstr>
  </property>
</Properties>
</file>