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9C277" w14:textId="77777777" w:rsidR="00242790" w:rsidRDefault="00242790" w:rsidP="00242790">
      <w:pPr>
        <w:pStyle w:val="Rubrik"/>
      </w:pPr>
      <w:r>
        <w:t xml:space="preserve">Svar på fråga </w:t>
      </w:r>
      <w:r w:rsidRPr="00242790">
        <w:t>2020/21:1032</w:t>
      </w:r>
      <w:r>
        <w:t xml:space="preserve"> av Ellen </w:t>
      </w:r>
      <w:proofErr w:type="spellStart"/>
      <w:r>
        <w:t>Juntti</w:t>
      </w:r>
      <w:proofErr w:type="spellEnd"/>
      <w:r>
        <w:t xml:space="preserve"> (M)</w:t>
      </w:r>
      <w:r>
        <w:br/>
      </w:r>
      <w:r w:rsidR="003967B6" w:rsidRPr="003967B6">
        <w:t>Kriminella gäng som tvingar unga att begå brott</w:t>
      </w:r>
    </w:p>
    <w:p w14:paraId="130208AE" w14:textId="497E1299" w:rsidR="005655B7" w:rsidRDefault="00242790" w:rsidP="00CF7DC8">
      <w:pPr>
        <w:pStyle w:val="Brdtext"/>
      </w:pPr>
      <w:r>
        <w:t xml:space="preserve">Ellen </w:t>
      </w:r>
      <w:proofErr w:type="spellStart"/>
      <w:r>
        <w:t>Juntti</w:t>
      </w:r>
      <w:proofErr w:type="spellEnd"/>
      <w:r>
        <w:t xml:space="preserve"> har frågat justitie- och migrationsministern om han </w:t>
      </w:r>
      <w:r w:rsidR="001604B9">
        <w:t>a</w:t>
      </w:r>
      <w:r w:rsidR="001604B9" w:rsidRPr="001604B9">
        <w:t>nser att</w:t>
      </w:r>
      <w:r w:rsidR="00487321">
        <w:t xml:space="preserve"> </w:t>
      </w:r>
      <w:r w:rsidR="00B05F51">
        <w:t>j</w:t>
      </w:r>
      <w:r w:rsidR="001604B9">
        <w:t>ustitieutskottet</w:t>
      </w:r>
      <w:r w:rsidR="00487321">
        <w:t xml:space="preserve">s </w:t>
      </w:r>
      <w:r w:rsidR="00344E8B">
        <w:t xml:space="preserve">förslag </w:t>
      </w:r>
      <w:r w:rsidR="00487321">
        <w:t xml:space="preserve">om att inte införa </w:t>
      </w:r>
      <w:r w:rsidR="001604B9">
        <w:t xml:space="preserve">någon tidsgräns </w:t>
      </w:r>
      <w:r w:rsidR="00487321">
        <w:t xml:space="preserve">avseende häktning </w:t>
      </w:r>
      <w:r w:rsidR="001604B9">
        <w:t xml:space="preserve">för vuxna </w:t>
      </w:r>
      <w:r w:rsidR="00B05F51">
        <w:t xml:space="preserve">samtidigt som </w:t>
      </w:r>
      <w:r w:rsidR="00487321">
        <w:t xml:space="preserve">en </w:t>
      </w:r>
      <w:r w:rsidR="001604B9">
        <w:t xml:space="preserve">tidsgräns på tre månader </w:t>
      </w:r>
      <w:r w:rsidR="00B05F51">
        <w:t xml:space="preserve">ska gälla </w:t>
      </w:r>
      <w:r w:rsidR="001604B9">
        <w:t>för unga under 18 år</w:t>
      </w:r>
      <w:r w:rsidR="00487321">
        <w:t xml:space="preserve"> </w:t>
      </w:r>
      <w:r w:rsidR="001604B9" w:rsidRPr="001604B9">
        <w:t>ökar risken för att unga ska tving</w:t>
      </w:r>
      <w:bookmarkStart w:id="0" w:name="_GoBack"/>
      <w:bookmarkEnd w:id="0"/>
      <w:r w:rsidR="001604B9" w:rsidRPr="001604B9">
        <w:t>as in</w:t>
      </w:r>
      <w:r w:rsidR="00487321">
        <w:t xml:space="preserve"> </w:t>
      </w:r>
      <w:r w:rsidR="001604B9" w:rsidRPr="001604B9">
        <w:t xml:space="preserve">i kriminalitet och, om svaret är ja, vilka åtgärder ministern </w:t>
      </w:r>
      <w:r w:rsidR="00427295">
        <w:t xml:space="preserve">avser </w:t>
      </w:r>
      <w:r w:rsidR="001604B9" w:rsidRPr="001604B9">
        <w:t>att vidta</w:t>
      </w:r>
      <w:r w:rsidR="001604B9">
        <w:t>.</w:t>
      </w:r>
      <w:r w:rsidR="005655B7">
        <w:t xml:space="preserve"> </w:t>
      </w:r>
      <w:r>
        <w:t xml:space="preserve">Arbetet inom regeringen är så fördelat att det är jag som ska svara på </w:t>
      </w:r>
      <w:r w:rsidR="003967B6">
        <w:t>frågan</w:t>
      </w:r>
      <w:r w:rsidR="00D14C0C">
        <w:t>.</w:t>
      </w:r>
    </w:p>
    <w:p w14:paraId="50E18A5A" w14:textId="625D4A63" w:rsidR="00242790" w:rsidRDefault="00242790" w:rsidP="00242790">
      <w:pPr>
        <w:pStyle w:val="Brdtext"/>
      </w:pPr>
      <w:r>
        <w:t xml:space="preserve">Brottsligheten i kriminella nätverk ska tryckas tillbaka med samhällets fulla kraft. Vi ska göra det på bred front genom att bekämpa både brotten och brottens orsaker. Med 34-punktsprogrammet genomför vi det största paketet mot gängkriminaliteten någonsin i Sverige. </w:t>
      </w:r>
    </w:p>
    <w:p w14:paraId="778581D3" w14:textId="77777777" w:rsidR="00242790" w:rsidRDefault="00242790" w:rsidP="00242790">
      <w:pPr>
        <w:pStyle w:val="Brdtext"/>
      </w:pPr>
      <w:r>
        <w:t>Tidsgränser för häktning förändrar inte detta. I många länder, bland annat Danmark, finns redan en bortre gräns för hur lång tid en häktning får pågå. Att införa tidsgränser för häktning vore alltså inget unikt för Sverige. Tvärtom har det riktats återkommande internationell kritik mot Sverige för avsaknaden av tidsgränser. Kritiken har kommit från Europarådets särskilda kommitté mot tortyr och omänsklig eller förnedrande behandling eller bestraffning (CPT), FN:s kommitté mot tortyr (CAT) och FN:s kommitté för barnets rättigheter (CRC). Den kritiken tar regeringen på allvar.</w:t>
      </w:r>
    </w:p>
    <w:p w14:paraId="57D26167" w14:textId="7C390B05" w:rsidR="00242790" w:rsidRDefault="00242790" w:rsidP="00B0172C">
      <w:pPr>
        <w:pStyle w:val="Brdtext"/>
      </w:pPr>
      <w:r>
        <w:t xml:space="preserve">Men regeringen har varit noga med att utforma de föreslagna tidsgränserna </w:t>
      </w:r>
      <w:r w:rsidR="00B0172C">
        <w:t xml:space="preserve">i propositionen </w:t>
      </w:r>
      <w:r w:rsidR="00B0172C" w:rsidRPr="00B0172C">
        <w:t>Effektivare hantering av häktningar och minskad isolering</w:t>
      </w:r>
      <w:r w:rsidR="00B0172C">
        <w:t xml:space="preserve"> (prop.</w:t>
      </w:r>
      <w:r w:rsidR="00B0172C" w:rsidRPr="00B0172C">
        <w:t xml:space="preserve"> 2019/20:129</w:t>
      </w:r>
      <w:r w:rsidR="00B0172C">
        <w:t>)</w:t>
      </w:r>
      <w:r w:rsidR="00B0172C" w:rsidRPr="00B0172C">
        <w:t xml:space="preserve"> </w:t>
      </w:r>
      <w:r>
        <w:t xml:space="preserve">så att de brottsutredande myndigheternas förmåga att utreda allvarliga brott inte försämras. Det som har föreslagits är därför inte några fasta tidsgränser, utan tidsgränser som under vissa förutsättningar får </w:t>
      </w:r>
      <w:r>
        <w:lastRenderedPageBreak/>
        <w:t>överskridas. Exempel på när tidsgränserna får överskridas har i propositio</w:t>
      </w:r>
      <w:r w:rsidR="00BF731A">
        <w:softHyphen/>
      </w:r>
      <w:r>
        <w:t xml:space="preserve">nen angetts vara just när brottet är en del av organiserad eller gängrelaterad brottslighet. Ett annat exempel är när brottet har internationella kopplingar. </w:t>
      </w:r>
      <w:r w:rsidR="005C3848">
        <w:t xml:space="preserve">Detta gäller även när </w:t>
      </w:r>
      <w:r w:rsidR="00344E8B">
        <w:t>d</w:t>
      </w:r>
      <w:r w:rsidR="005C3848">
        <w:t xml:space="preserve">en misstänkte är under 18 år. </w:t>
      </w:r>
      <w:r w:rsidR="00344E8B">
        <w:t>Regeringens f</w:t>
      </w:r>
      <w:r w:rsidR="00526C33">
        <w:t xml:space="preserve">örslag </w:t>
      </w:r>
      <w:r w:rsidR="00344E8B">
        <w:t xml:space="preserve">om </w:t>
      </w:r>
      <w:r>
        <w:t>tidsgränser bör därför inte ge incitament för gäng att tvinga unga att begå allvarliga brott för deras räkning.</w:t>
      </w:r>
    </w:p>
    <w:p w14:paraId="24C7C074" w14:textId="25797462" w:rsidR="00B0172C" w:rsidRPr="00B0172C" w:rsidRDefault="00F66F78" w:rsidP="00B0172C">
      <w:pPr>
        <w:pStyle w:val="Brdtext"/>
      </w:pPr>
      <w:r>
        <w:t>Justitieutskotte</w:t>
      </w:r>
      <w:r w:rsidR="00D36775">
        <w:t>t</w:t>
      </w:r>
      <w:r w:rsidR="00F12BE3">
        <w:t xml:space="preserve"> har nu </w:t>
      </w:r>
      <w:r>
        <w:t>skickat ut ett f</w:t>
      </w:r>
      <w:r w:rsidR="00B0172C" w:rsidRPr="00B0172C">
        <w:t xml:space="preserve">örslag om att slopa </w:t>
      </w:r>
      <w:r>
        <w:t>tids</w:t>
      </w:r>
      <w:r w:rsidR="00B0172C" w:rsidRPr="00B0172C">
        <w:t>gräns</w:t>
      </w:r>
      <w:r>
        <w:t>en</w:t>
      </w:r>
      <w:r w:rsidR="00B0172C" w:rsidRPr="00B0172C">
        <w:t xml:space="preserve"> för </w:t>
      </w:r>
      <w:r w:rsidR="00D36775">
        <w:t xml:space="preserve">häktning av </w:t>
      </w:r>
      <w:r w:rsidR="00B0172C" w:rsidRPr="00B0172C">
        <w:t xml:space="preserve">vuxna </w:t>
      </w:r>
      <w:r>
        <w:t>på</w:t>
      </w:r>
      <w:r w:rsidR="00B0172C" w:rsidRPr="00B0172C">
        <w:t xml:space="preserve"> remi</w:t>
      </w:r>
      <w:r>
        <w:t>ss. Regerings</w:t>
      </w:r>
      <w:r w:rsidR="008C687A">
        <w:softHyphen/>
      </w:r>
      <w:r>
        <w:t>partier</w:t>
      </w:r>
      <w:r w:rsidR="008C687A">
        <w:softHyphen/>
      </w:r>
      <w:r>
        <w:t>na hade velat gå vidare med förslaget om tidsgränser för vuxna men kan konstatera att det</w:t>
      </w:r>
      <w:r w:rsidR="00F62295">
        <w:t xml:space="preserve"> för närvarande</w:t>
      </w:r>
      <w:r>
        <w:t xml:space="preserve"> saknas </w:t>
      </w:r>
      <w:r w:rsidRPr="00B0172C">
        <w:t>en majoritet i utskottet</w:t>
      </w:r>
      <w:r>
        <w:t xml:space="preserve"> för det. </w:t>
      </w:r>
    </w:p>
    <w:p w14:paraId="5F516D55" w14:textId="493C72E1" w:rsidR="00344E8B" w:rsidRDefault="00450F33" w:rsidP="00242790">
      <w:pPr>
        <w:pStyle w:val="Brdtext"/>
        <w:rPr>
          <w:rFonts w:ascii="Helvetica" w:hAnsi="Helvetica"/>
          <w:color w:val="000000"/>
          <w:sz w:val="30"/>
          <w:szCs w:val="30"/>
          <w:shd w:val="clear" w:color="auto" w:fill="FFFFFF"/>
        </w:rPr>
      </w:pPr>
      <w:r w:rsidRPr="00450F33">
        <w:t>För regeringen är brottsbekämpningen en högt prioriterad fråga.</w:t>
      </w:r>
      <w:r>
        <w:t xml:space="preserve"> </w:t>
      </w:r>
      <w:r w:rsidRPr="00450F33">
        <w:t xml:space="preserve">Unga ska inte begå brott eller befinna sig i sammanhang där brott begås. </w:t>
      </w:r>
      <w:r>
        <w:t>F</w:t>
      </w:r>
      <w:r w:rsidR="00242790">
        <w:t xml:space="preserve">lera av åtgärderna i 34-punktsprogrammet riktas </w:t>
      </w:r>
      <w:r>
        <w:t xml:space="preserve">därför </w:t>
      </w:r>
      <w:r w:rsidR="00242790">
        <w:t xml:space="preserve">mot unga lagöverträdare och unga i riskzon att utveckla kriminalitet. Det handlar exempelvis om förbättrade åtgärder när barn misstänks för brott men också om förebyggande insatser genom ökade möjligheter för socialtjänsten att ingripa och ytterligare resurser till LVU-placeringar. </w:t>
      </w:r>
      <w:r w:rsidR="00F91FAC" w:rsidRPr="00F91FAC">
        <w:t xml:space="preserve">Vi genomför också långsiktiga insatser för att strypa gängens nyrekrytering. </w:t>
      </w:r>
      <w:r w:rsidR="00242790">
        <w:t>En utredning pågår om bland annat skärpta straff för dem som involverar unga i kriminalitet.</w:t>
      </w:r>
      <w:r w:rsidR="00B3748F">
        <w:rPr>
          <w:rFonts w:ascii="Helvetica" w:hAnsi="Helvetica"/>
          <w:color w:val="000000"/>
          <w:sz w:val="30"/>
          <w:szCs w:val="30"/>
          <w:shd w:val="clear" w:color="auto" w:fill="FFFFFF"/>
        </w:rPr>
        <w:t xml:space="preserve"> </w:t>
      </w:r>
    </w:p>
    <w:p w14:paraId="7FD45239" w14:textId="7EB12DEE" w:rsidR="00CF7DC8" w:rsidRDefault="00CF7DC8" w:rsidP="00CF7DC8">
      <w:pPr>
        <w:pStyle w:val="Brdtext"/>
      </w:pPr>
      <w:r>
        <w:t>Stockholm den 15 januari 2021</w:t>
      </w:r>
    </w:p>
    <w:p w14:paraId="0F6341E1" w14:textId="77777777" w:rsidR="00CF7DC8" w:rsidRDefault="00CF7DC8" w:rsidP="00CF7DC8">
      <w:pPr>
        <w:pStyle w:val="Brdtext"/>
      </w:pPr>
    </w:p>
    <w:p w14:paraId="6DE3213D" w14:textId="77777777" w:rsidR="00CF7DC8" w:rsidRPr="00DF6519" w:rsidRDefault="00CF7DC8" w:rsidP="00CF7DC8">
      <w:pPr>
        <w:pStyle w:val="Brdtext"/>
      </w:pPr>
      <w:r>
        <w:t>Mikael Damberg</w:t>
      </w:r>
    </w:p>
    <w:sectPr w:rsidR="00CF7DC8" w:rsidRPr="00DF6519"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46935" w14:textId="77777777" w:rsidR="00242790" w:rsidRDefault="00242790" w:rsidP="00A87A54">
      <w:pPr>
        <w:spacing w:after="0" w:line="240" w:lineRule="auto"/>
      </w:pPr>
      <w:r>
        <w:separator/>
      </w:r>
    </w:p>
  </w:endnote>
  <w:endnote w:type="continuationSeparator" w:id="0">
    <w:p w14:paraId="0577262E" w14:textId="77777777" w:rsidR="00242790" w:rsidRDefault="0024279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85B93" w14:textId="77777777" w:rsidR="00857E1E" w:rsidRDefault="00857E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98FC0F" w14:textId="77777777" w:rsidTr="006A26EC">
      <w:trPr>
        <w:trHeight w:val="227"/>
        <w:jc w:val="right"/>
      </w:trPr>
      <w:tc>
        <w:tcPr>
          <w:tcW w:w="708" w:type="dxa"/>
          <w:vAlign w:val="bottom"/>
        </w:tcPr>
        <w:p w14:paraId="7501153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AACFFF3" w14:textId="77777777" w:rsidTr="006A26EC">
      <w:trPr>
        <w:trHeight w:val="850"/>
        <w:jc w:val="right"/>
      </w:trPr>
      <w:tc>
        <w:tcPr>
          <w:tcW w:w="708" w:type="dxa"/>
          <w:vAlign w:val="bottom"/>
        </w:tcPr>
        <w:p w14:paraId="190AB420" w14:textId="77777777" w:rsidR="005606BC" w:rsidRPr="00347E11" w:rsidRDefault="005606BC" w:rsidP="005606BC">
          <w:pPr>
            <w:pStyle w:val="Sidfot"/>
            <w:spacing w:line="276" w:lineRule="auto"/>
            <w:jc w:val="right"/>
          </w:pPr>
        </w:p>
      </w:tc>
    </w:tr>
  </w:tbl>
  <w:p w14:paraId="69E3DC5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68B7772" w14:textId="77777777" w:rsidTr="001F4302">
      <w:trPr>
        <w:trHeight w:val="510"/>
      </w:trPr>
      <w:tc>
        <w:tcPr>
          <w:tcW w:w="8525" w:type="dxa"/>
          <w:gridSpan w:val="2"/>
          <w:vAlign w:val="bottom"/>
        </w:tcPr>
        <w:p w14:paraId="49596BDA" w14:textId="77777777" w:rsidR="00347E11" w:rsidRPr="00347E11" w:rsidRDefault="00347E11" w:rsidP="00347E11">
          <w:pPr>
            <w:pStyle w:val="Sidfot"/>
            <w:rPr>
              <w:sz w:val="8"/>
            </w:rPr>
          </w:pPr>
        </w:p>
      </w:tc>
    </w:tr>
    <w:tr w:rsidR="00093408" w:rsidRPr="00EE3C0F" w14:paraId="12AD5C4C" w14:textId="77777777" w:rsidTr="00C26068">
      <w:trPr>
        <w:trHeight w:val="227"/>
      </w:trPr>
      <w:tc>
        <w:tcPr>
          <w:tcW w:w="4074" w:type="dxa"/>
        </w:tcPr>
        <w:p w14:paraId="2F71FD73" w14:textId="77777777" w:rsidR="00347E11" w:rsidRPr="00F53AEA" w:rsidRDefault="00347E11" w:rsidP="00C26068">
          <w:pPr>
            <w:pStyle w:val="Sidfot"/>
            <w:spacing w:line="276" w:lineRule="auto"/>
          </w:pPr>
        </w:p>
      </w:tc>
      <w:tc>
        <w:tcPr>
          <w:tcW w:w="4451" w:type="dxa"/>
        </w:tcPr>
        <w:p w14:paraId="4314DE9F" w14:textId="77777777" w:rsidR="00093408" w:rsidRPr="00F53AEA" w:rsidRDefault="00093408" w:rsidP="00F53AEA">
          <w:pPr>
            <w:pStyle w:val="Sidfot"/>
            <w:spacing w:line="276" w:lineRule="auto"/>
          </w:pPr>
        </w:p>
      </w:tc>
    </w:tr>
  </w:tbl>
  <w:p w14:paraId="1FBA7D9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F8E55" w14:textId="77777777" w:rsidR="00242790" w:rsidRDefault="00242790" w:rsidP="00A87A54">
      <w:pPr>
        <w:spacing w:after="0" w:line="240" w:lineRule="auto"/>
      </w:pPr>
      <w:r>
        <w:separator/>
      </w:r>
    </w:p>
  </w:footnote>
  <w:footnote w:type="continuationSeparator" w:id="0">
    <w:p w14:paraId="3B14561D" w14:textId="77777777" w:rsidR="00242790" w:rsidRDefault="0024279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FE06" w14:textId="77777777" w:rsidR="00857E1E" w:rsidRDefault="00857E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57CE" w14:textId="77777777" w:rsidR="00857E1E" w:rsidRDefault="00857E1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2790" w14:paraId="3DF15153" w14:textId="77777777" w:rsidTr="00C93EBA">
      <w:trPr>
        <w:trHeight w:val="227"/>
      </w:trPr>
      <w:tc>
        <w:tcPr>
          <w:tcW w:w="5534" w:type="dxa"/>
        </w:tcPr>
        <w:p w14:paraId="392C992C" w14:textId="77777777" w:rsidR="00242790" w:rsidRPr="007D73AB" w:rsidRDefault="00242790">
          <w:pPr>
            <w:pStyle w:val="Sidhuvud"/>
          </w:pPr>
        </w:p>
      </w:tc>
      <w:tc>
        <w:tcPr>
          <w:tcW w:w="3170" w:type="dxa"/>
          <w:vAlign w:val="bottom"/>
        </w:tcPr>
        <w:p w14:paraId="7EFD11FC" w14:textId="77777777" w:rsidR="00242790" w:rsidRPr="007D73AB" w:rsidRDefault="00242790" w:rsidP="00340DE0">
          <w:pPr>
            <w:pStyle w:val="Sidhuvud"/>
          </w:pPr>
        </w:p>
      </w:tc>
      <w:tc>
        <w:tcPr>
          <w:tcW w:w="1134" w:type="dxa"/>
        </w:tcPr>
        <w:p w14:paraId="4DA7EB0E" w14:textId="77777777" w:rsidR="00242790" w:rsidRDefault="00242790" w:rsidP="005A703A">
          <w:pPr>
            <w:pStyle w:val="Sidhuvud"/>
          </w:pPr>
        </w:p>
      </w:tc>
    </w:tr>
    <w:tr w:rsidR="00242790" w14:paraId="2BFDDFFC" w14:textId="77777777" w:rsidTr="00C93EBA">
      <w:trPr>
        <w:trHeight w:val="1928"/>
      </w:trPr>
      <w:tc>
        <w:tcPr>
          <w:tcW w:w="5534" w:type="dxa"/>
        </w:tcPr>
        <w:p w14:paraId="6DC9C3CD" w14:textId="77777777" w:rsidR="00242790" w:rsidRPr="00340DE0" w:rsidRDefault="00242790" w:rsidP="00340DE0">
          <w:pPr>
            <w:pStyle w:val="Sidhuvud"/>
          </w:pPr>
          <w:r>
            <w:rPr>
              <w:noProof/>
            </w:rPr>
            <w:drawing>
              <wp:inline distT="0" distB="0" distL="0" distR="0" wp14:anchorId="4D9A1C3A" wp14:editId="2C39C3B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06989D4" w14:textId="77777777" w:rsidR="00242790" w:rsidRPr="00710A6C" w:rsidRDefault="00242790" w:rsidP="00EE3C0F">
          <w:pPr>
            <w:pStyle w:val="Sidhuvud"/>
            <w:rPr>
              <w:b/>
            </w:rPr>
          </w:pPr>
        </w:p>
        <w:p w14:paraId="1BD97BAF" w14:textId="77777777" w:rsidR="00242790" w:rsidRDefault="00242790" w:rsidP="00EE3C0F">
          <w:pPr>
            <w:pStyle w:val="Sidhuvud"/>
          </w:pPr>
        </w:p>
        <w:p w14:paraId="016AB12F" w14:textId="77777777" w:rsidR="00242790" w:rsidRDefault="00242790" w:rsidP="00EE3C0F">
          <w:pPr>
            <w:pStyle w:val="Sidhuvud"/>
          </w:pPr>
        </w:p>
        <w:p w14:paraId="751C0BEC" w14:textId="77777777" w:rsidR="00242790" w:rsidRDefault="00242790" w:rsidP="00EE3C0F">
          <w:pPr>
            <w:pStyle w:val="Sidhuvud"/>
          </w:pPr>
        </w:p>
        <w:sdt>
          <w:sdtPr>
            <w:alias w:val="Dnr"/>
            <w:tag w:val="ccRKShow_Dnr"/>
            <w:id w:val="-829283628"/>
            <w:placeholder>
              <w:docPart w:val="29BBFDEA549D4D56AAC3F7F45F18F31D"/>
            </w:placeholder>
            <w:dataBinding w:prefixMappings="xmlns:ns0='http://lp/documentinfo/RK' " w:xpath="/ns0:DocumentInfo[1]/ns0:BaseInfo[1]/ns0:Dnr[1]" w:storeItemID="{1A522675-8D79-4CE4-A237-DFEE907E5B4B}"/>
            <w:text/>
          </w:sdtPr>
          <w:sdtEndPr/>
          <w:sdtContent>
            <w:p w14:paraId="50025140" w14:textId="2B0673D4" w:rsidR="00242790" w:rsidRDefault="00B47AB9" w:rsidP="00EE3C0F">
              <w:pPr>
                <w:pStyle w:val="Sidhuvud"/>
              </w:pPr>
              <w:r>
                <w:t>Ju2020/04671</w:t>
              </w:r>
            </w:p>
          </w:sdtContent>
        </w:sdt>
        <w:sdt>
          <w:sdtPr>
            <w:alias w:val="DocNumber"/>
            <w:tag w:val="DocNumber"/>
            <w:id w:val="1726028884"/>
            <w:placeholder>
              <w:docPart w:val="CFA03F06F93B4783AD06E50D375C7267"/>
            </w:placeholder>
            <w:showingPlcHdr/>
            <w:dataBinding w:prefixMappings="xmlns:ns0='http://lp/documentinfo/RK' " w:xpath="/ns0:DocumentInfo[1]/ns0:BaseInfo[1]/ns0:DocNumber[1]" w:storeItemID="{1A522675-8D79-4CE4-A237-DFEE907E5B4B}"/>
            <w:text/>
          </w:sdtPr>
          <w:sdtEndPr/>
          <w:sdtContent>
            <w:p w14:paraId="03F3D4A7" w14:textId="77777777" w:rsidR="00242790" w:rsidRDefault="00242790" w:rsidP="00EE3C0F">
              <w:pPr>
                <w:pStyle w:val="Sidhuvud"/>
              </w:pPr>
              <w:r>
                <w:rPr>
                  <w:rStyle w:val="Platshllartext"/>
                </w:rPr>
                <w:t xml:space="preserve"> </w:t>
              </w:r>
            </w:p>
          </w:sdtContent>
        </w:sdt>
        <w:p w14:paraId="3C31BA53" w14:textId="77777777" w:rsidR="00242790" w:rsidRDefault="00242790" w:rsidP="00EE3C0F">
          <w:pPr>
            <w:pStyle w:val="Sidhuvud"/>
          </w:pPr>
        </w:p>
      </w:tc>
      <w:tc>
        <w:tcPr>
          <w:tcW w:w="1134" w:type="dxa"/>
        </w:tcPr>
        <w:p w14:paraId="5AC5C9B5" w14:textId="77777777" w:rsidR="00242790" w:rsidRDefault="00242790" w:rsidP="0094502D">
          <w:pPr>
            <w:pStyle w:val="Sidhuvud"/>
          </w:pPr>
        </w:p>
        <w:p w14:paraId="70D81080" w14:textId="77777777" w:rsidR="00242790" w:rsidRPr="0094502D" w:rsidRDefault="00242790" w:rsidP="00EC71A6">
          <w:pPr>
            <w:pStyle w:val="Sidhuvud"/>
          </w:pPr>
        </w:p>
      </w:tc>
    </w:tr>
    <w:tr w:rsidR="00242790" w14:paraId="325F0E91" w14:textId="77777777" w:rsidTr="00C93EBA">
      <w:trPr>
        <w:trHeight w:val="2268"/>
      </w:trPr>
      <w:sdt>
        <w:sdtPr>
          <w:rPr>
            <w:b/>
          </w:rPr>
          <w:alias w:val="SenderText"/>
          <w:tag w:val="ccRKShow_SenderText"/>
          <w:id w:val="1374046025"/>
          <w:placeholder>
            <w:docPart w:val="A27CA5BE0F5041B0963C7757E997A50D"/>
          </w:placeholder>
        </w:sdtPr>
        <w:sdtEndPr>
          <w:rPr>
            <w:b w:val="0"/>
          </w:rPr>
        </w:sdtEndPr>
        <w:sdtContent>
          <w:tc>
            <w:tcPr>
              <w:tcW w:w="5534" w:type="dxa"/>
              <w:tcMar>
                <w:right w:w="1134" w:type="dxa"/>
              </w:tcMar>
            </w:tcPr>
            <w:p w14:paraId="08D57192" w14:textId="77777777" w:rsidR="00857E1E" w:rsidRPr="00857E1E" w:rsidRDefault="00857E1E" w:rsidP="00340DE0">
              <w:pPr>
                <w:pStyle w:val="Sidhuvud"/>
                <w:rPr>
                  <w:b/>
                </w:rPr>
              </w:pPr>
              <w:r w:rsidRPr="00857E1E">
                <w:rPr>
                  <w:b/>
                </w:rPr>
                <w:t>Justitiedepartementet</w:t>
              </w:r>
            </w:p>
            <w:p w14:paraId="45868629" w14:textId="7F72A329" w:rsidR="00242790" w:rsidRPr="00340DE0" w:rsidRDefault="00857E1E" w:rsidP="00340DE0">
              <w:pPr>
                <w:pStyle w:val="Sidhuvud"/>
              </w:pPr>
              <w:r w:rsidRPr="00857E1E">
                <w:t>Inrikesministern</w:t>
              </w:r>
            </w:p>
          </w:tc>
        </w:sdtContent>
      </w:sdt>
      <w:sdt>
        <w:sdtPr>
          <w:alias w:val="Recipient"/>
          <w:tag w:val="ccRKShow_Recipient"/>
          <w:id w:val="-28344517"/>
          <w:placeholder>
            <w:docPart w:val="FC67EFA658B24583A253BF56DE1EAA93"/>
          </w:placeholder>
          <w:dataBinding w:prefixMappings="xmlns:ns0='http://lp/documentinfo/RK' " w:xpath="/ns0:DocumentInfo[1]/ns0:BaseInfo[1]/ns0:Recipient[1]" w:storeItemID="{1A522675-8D79-4CE4-A237-DFEE907E5B4B}"/>
          <w:text w:multiLine="1"/>
        </w:sdtPr>
        <w:sdtEndPr/>
        <w:sdtContent>
          <w:tc>
            <w:tcPr>
              <w:tcW w:w="3170" w:type="dxa"/>
            </w:tcPr>
            <w:p w14:paraId="54D5B4E6" w14:textId="71EEA17A" w:rsidR="007F0475" w:rsidRPr="007F0475" w:rsidRDefault="00857E1E" w:rsidP="00857E1E">
              <w:pPr>
                <w:tabs>
                  <w:tab w:val="right" w:pos="3170"/>
                </w:tabs>
              </w:pPr>
              <w:r>
                <w:t>till riksdagen</w:t>
              </w:r>
            </w:p>
          </w:tc>
        </w:sdtContent>
      </w:sdt>
      <w:tc>
        <w:tcPr>
          <w:tcW w:w="1134" w:type="dxa"/>
        </w:tcPr>
        <w:p w14:paraId="2589CBE0" w14:textId="77777777" w:rsidR="00242790" w:rsidRDefault="00242790" w:rsidP="003E6020">
          <w:pPr>
            <w:pStyle w:val="Sidhuvud"/>
          </w:pPr>
        </w:p>
      </w:tc>
    </w:tr>
  </w:tbl>
  <w:p w14:paraId="03BEA16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90"/>
    <w:rsid w:val="00000290"/>
    <w:rsid w:val="00001068"/>
    <w:rsid w:val="0000412C"/>
    <w:rsid w:val="00004D5C"/>
    <w:rsid w:val="00005F68"/>
    <w:rsid w:val="00006CA7"/>
    <w:rsid w:val="000128EB"/>
    <w:rsid w:val="00012B00"/>
    <w:rsid w:val="000144C9"/>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8A4"/>
    <w:rsid w:val="000F2A8A"/>
    <w:rsid w:val="000F3A92"/>
    <w:rsid w:val="000F6462"/>
    <w:rsid w:val="00101DE6"/>
    <w:rsid w:val="001055DA"/>
    <w:rsid w:val="00106F29"/>
    <w:rsid w:val="00113168"/>
    <w:rsid w:val="0011413E"/>
    <w:rsid w:val="00116BC4"/>
    <w:rsid w:val="00117330"/>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3D13"/>
    <w:rsid w:val="001604B9"/>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790"/>
    <w:rsid w:val="00242AD1"/>
    <w:rsid w:val="0024412C"/>
    <w:rsid w:val="0024537C"/>
    <w:rsid w:val="00260D2D"/>
    <w:rsid w:val="00261975"/>
    <w:rsid w:val="00264503"/>
    <w:rsid w:val="00271D00"/>
    <w:rsid w:val="00274AA3"/>
    <w:rsid w:val="00275872"/>
    <w:rsid w:val="002776B4"/>
    <w:rsid w:val="00281106"/>
    <w:rsid w:val="00281B65"/>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4E8B"/>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67B6"/>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1B6"/>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295"/>
    <w:rsid w:val="00431A7B"/>
    <w:rsid w:val="0043623F"/>
    <w:rsid w:val="00437459"/>
    <w:rsid w:val="00441D70"/>
    <w:rsid w:val="004425C2"/>
    <w:rsid w:val="004451EF"/>
    <w:rsid w:val="00445604"/>
    <w:rsid w:val="00446BAE"/>
    <w:rsid w:val="004508BA"/>
    <w:rsid w:val="00450F33"/>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FAF"/>
    <w:rsid w:val="00480A8A"/>
    <w:rsid w:val="00480EC3"/>
    <w:rsid w:val="0048317E"/>
    <w:rsid w:val="00485601"/>
    <w:rsid w:val="004865B8"/>
    <w:rsid w:val="00486C0D"/>
    <w:rsid w:val="00487321"/>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6C33"/>
    <w:rsid w:val="005302E0"/>
    <w:rsid w:val="00544738"/>
    <w:rsid w:val="005456E4"/>
    <w:rsid w:val="00545F2F"/>
    <w:rsid w:val="00547B89"/>
    <w:rsid w:val="00551027"/>
    <w:rsid w:val="005568AF"/>
    <w:rsid w:val="00556AF5"/>
    <w:rsid w:val="005606BC"/>
    <w:rsid w:val="00563E73"/>
    <w:rsid w:val="0056426C"/>
    <w:rsid w:val="005655B7"/>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848"/>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B42"/>
    <w:rsid w:val="007C44FF"/>
    <w:rsid w:val="007C6456"/>
    <w:rsid w:val="007C7BDB"/>
    <w:rsid w:val="007D2FF5"/>
    <w:rsid w:val="007D4BCF"/>
    <w:rsid w:val="007D73AB"/>
    <w:rsid w:val="007D790E"/>
    <w:rsid w:val="007E2712"/>
    <w:rsid w:val="007E4A9C"/>
    <w:rsid w:val="007E5516"/>
    <w:rsid w:val="007E7EE2"/>
    <w:rsid w:val="007F0475"/>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57E1E"/>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687A"/>
    <w:rsid w:val="008D0305"/>
    <w:rsid w:val="008D0A21"/>
    <w:rsid w:val="008D2D6B"/>
    <w:rsid w:val="008D3090"/>
    <w:rsid w:val="008D4306"/>
    <w:rsid w:val="008D4508"/>
    <w:rsid w:val="008D4DC4"/>
    <w:rsid w:val="008D7CAF"/>
    <w:rsid w:val="008E02EE"/>
    <w:rsid w:val="008E556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2B4"/>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172C"/>
    <w:rsid w:val="00B0234E"/>
    <w:rsid w:val="00B05F51"/>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748F"/>
    <w:rsid w:val="00B41704"/>
    <w:rsid w:val="00B41F72"/>
    <w:rsid w:val="00B44E90"/>
    <w:rsid w:val="00B45324"/>
    <w:rsid w:val="00B47018"/>
    <w:rsid w:val="00B47956"/>
    <w:rsid w:val="00B47AB9"/>
    <w:rsid w:val="00B517E1"/>
    <w:rsid w:val="00B556E8"/>
    <w:rsid w:val="00B55E70"/>
    <w:rsid w:val="00B60238"/>
    <w:rsid w:val="00B640A8"/>
    <w:rsid w:val="00B64962"/>
    <w:rsid w:val="00B66AC0"/>
    <w:rsid w:val="00B71634"/>
    <w:rsid w:val="00B717E2"/>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D76"/>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31A"/>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6FAE"/>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6FA4"/>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CF7DC8"/>
    <w:rsid w:val="00D00E9E"/>
    <w:rsid w:val="00D021D2"/>
    <w:rsid w:val="00D061BB"/>
    <w:rsid w:val="00D07BE1"/>
    <w:rsid w:val="00D116C0"/>
    <w:rsid w:val="00D13433"/>
    <w:rsid w:val="00D13D8A"/>
    <w:rsid w:val="00D14C0C"/>
    <w:rsid w:val="00D20DA7"/>
    <w:rsid w:val="00D249A5"/>
    <w:rsid w:val="00D2793F"/>
    <w:rsid w:val="00D279D8"/>
    <w:rsid w:val="00D27C8E"/>
    <w:rsid w:val="00D3026A"/>
    <w:rsid w:val="00D32D62"/>
    <w:rsid w:val="00D36775"/>
    <w:rsid w:val="00D36E44"/>
    <w:rsid w:val="00D377B7"/>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70C"/>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8F2"/>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2BE3"/>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295"/>
    <w:rsid w:val="00F6392C"/>
    <w:rsid w:val="00F64256"/>
    <w:rsid w:val="00F66093"/>
    <w:rsid w:val="00F66657"/>
    <w:rsid w:val="00F66F78"/>
    <w:rsid w:val="00F6751E"/>
    <w:rsid w:val="00F70848"/>
    <w:rsid w:val="00F73A60"/>
    <w:rsid w:val="00F8015D"/>
    <w:rsid w:val="00F829C7"/>
    <w:rsid w:val="00F834AA"/>
    <w:rsid w:val="00F848D6"/>
    <w:rsid w:val="00F859AE"/>
    <w:rsid w:val="00F91FAC"/>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0EEA1E"/>
  <w15:docId w15:val="{8DD999D0-9802-471B-98BA-ACDAA460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9"/>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9"/>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nline">
    <w:name w:val="inline"/>
    <w:basedOn w:val="Standardstycketeckensnitt"/>
    <w:rsid w:val="00CB6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88533">
      <w:bodyDiv w:val="1"/>
      <w:marLeft w:val="0"/>
      <w:marRight w:val="0"/>
      <w:marTop w:val="0"/>
      <w:marBottom w:val="0"/>
      <w:divBdr>
        <w:top w:val="none" w:sz="0" w:space="0" w:color="auto"/>
        <w:left w:val="none" w:sz="0" w:space="0" w:color="auto"/>
        <w:bottom w:val="none" w:sz="0" w:space="0" w:color="auto"/>
        <w:right w:val="none" w:sz="0" w:space="0" w:color="auto"/>
      </w:divBdr>
    </w:div>
    <w:div w:id="1151479348">
      <w:bodyDiv w:val="1"/>
      <w:marLeft w:val="0"/>
      <w:marRight w:val="0"/>
      <w:marTop w:val="0"/>
      <w:marBottom w:val="0"/>
      <w:divBdr>
        <w:top w:val="none" w:sz="0" w:space="0" w:color="auto"/>
        <w:left w:val="none" w:sz="0" w:space="0" w:color="auto"/>
        <w:bottom w:val="none" w:sz="0" w:space="0" w:color="auto"/>
        <w:right w:val="none" w:sz="0" w:space="0" w:color="auto"/>
      </w:divBdr>
    </w:div>
    <w:div w:id="206610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settings" Target="settings.xml"/><Relationship Id="rId6" Type="http://schemas.openxmlformats.org/officeDocument/2006/relationships/customXml" Target="../customXml/item6.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BBFDEA549D4D56AAC3F7F45F18F31D"/>
        <w:category>
          <w:name w:val="Allmänt"/>
          <w:gallery w:val="placeholder"/>
        </w:category>
        <w:types>
          <w:type w:val="bbPlcHdr"/>
        </w:types>
        <w:behaviors>
          <w:behavior w:val="content"/>
        </w:behaviors>
        <w:guid w:val="{9867EB72-F342-488B-BA3A-D4083CEC2B36}"/>
      </w:docPartPr>
      <w:docPartBody>
        <w:p w:rsidR="00863835" w:rsidRDefault="00B73571" w:rsidP="00B73571">
          <w:pPr>
            <w:pStyle w:val="29BBFDEA549D4D56AAC3F7F45F18F31D"/>
          </w:pPr>
          <w:r>
            <w:rPr>
              <w:rStyle w:val="Platshllartext"/>
            </w:rPr>
            <w:t xml:space="preserve"> </w:t>
          </w:r>
        </w:p>
      </w:docPartBody>
    </w:docPart>
    <w:docPart>
      <w:docPartPr>
        <w:name w:val="CFA03F06F93B4783AD06E50D375C7267"/>
        <w:category>
          <w:name w:val="Allmänt"/>
          <w:gallery w:val="placeholder"/>
        </w:category>
        <w:types>
          <w:type w:val="bbPlcHdr"/>
        </w:types>
        <w:behaviors>
          <w:behavior w:val="content"/>
        </w:behaviors>
        <w:guid w:val="{FD299C26-95F7-496F-8BE9-89B3FF0129D7}"/>
      </w:docPartPr>
      <w:docPartBody>
        <w:p w:rsidR="00863835" w:rsidRDefault="00B73571" w:rsidP="00B73571">
          <w:pPr>
            <w:pStyle w:val="CFA03F06F93B4783AD06E50D375C72671"/>
          </w:pPr>
          <w:r>
            <w:rPr>
              <w:rStyle w:val="Platshllartext"/>
            </w:rPr>
            <w:t xml:space="preserve"> </w:t>
          </w:r>
        </w:p>
      </w:docPartBody>
    </w:docPart>
    <w:docPart>
      <w:docPartPr>
        <w:name w:val="A27CA5BE0F5041B0963C7757E997A50D"/>
        <w:category>
          <w:name w:val="Allmänt"/>
          <w:gallery w:val="placeholder"/>
        </w:category>
        <w:types>
          <w:type w:val="bbPlcHdr"/>
        </w:types>
        <w:behaviors>
          <w:behavior w:val="content"/>
        </w:behaviors>
        <w:guid w:val="{E3594699-59CA-4835-89C9-17CDD4FC284B}"/>
      </w:docPartPr>
      <w:docPartBody>
        <w:p w:rsidR="00863835" w:rsidRDefault="00B73571" w:rsidP="00B73571">
          <w:pPr>
            <w:pStyle w:val="A27CA5BE0F5041B0963C7757E997A50D1"/>
          </w:pPr>
          <w:r>
            <w:rPr>
              <w:rStyle w:val="Platshllartext"/>
            </w:rPr>
            <w:t xml:space="preserve"> </w:t>
          </w:r>
        </w:p>
      </w:docPartBody>
    </w:docPart>
    <w:docPart>
      <w:docPartPr>
        <w:name w:val="FC67EFA658B24583A253BF56DE1EAA93"/>
        <w:category>
          <w:name w:val="Allmänt"/>
          <w:gallery w:val="placeholder"/>
        </w:category>
        <w:types>
          <w:type w:val="bbPlcHdr"/>
        </w:types>
        <w:behaviors>
          <w:behavior w:val="content"/>
        </w:behaviors>
        <w:guid w:val="{F7C7CF02-3CB2-43CD-99B6-982A68CB1CA9}"/>
      </w:docPartPr>
      <w:docPartBody>
        <w:p w:rsidR="00863835" w:rsidRDefault="00B73571" w:rsidP="00B73571">
          <w:pPr>
            <w:pStyle w:val="FC67EFA658B24583A253BF56DE1EAA9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71"/>
    <w:rsid w:val="00863835"/>
    <w:rsid w:val="00B73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766ED572394A6EAD78E75C04AEDE28">
    <w:name w:val="BB766ED572394A6EAD78E75C04AEDE28"/>
    <w:rsid w:val="00B73571"/>
  </w:style>
  <w:style w:type="character" w:styleId="Platshllartext">
    <w:name w:val="Placeholder Text"/>
    <w:basedOn w:val="Standardstycketeckensnitt"/>
    <w:uiPriority w:val="99"/>
    <w:semiHidden/>
    <w:rsid w:val="00B73571"/>
    <w:rPr>
      <w:noProof w:val="0"/>
      <w:color w:val="808080"/>
    </w:rPr>
  </w:style>
  <w:style w:type="paragraph" w:customStyle="1" w:styleId="665967216B0841EC97546B8EC74088B8">
    <w:name w:val="665967216B0841EC97546B8EC74088B8"/>
    <w:rsid w:val="00B73571"/>
  </w:style>
  <w:style w:type="paragraph" w:customStyle="1" w:styleId="369AB2C2140049FB860869345C7F07B0">
    <w:name w:val="369AB2C2140049FB860869345C7F07B0"/>
    <w:rsid w:val="00B73571"/>
  </w:style>
  <w:style w:type="paragraph" w:customStyle="1" w:styleId="EEB078E82F3748A882CE9253BEB83E0F">
    <w:name w:val="EEB078E82F3748A882CE9253BEB83E0F"/>
    <w:rsid w:val="00B73571"/>
  </w:style>
  <w:style w:type="paragraph" w:customStyle="1" w:styleId="29BBFDEA549D4D56AAC3F7F45F18F31D">
    <w:name w:val="29BBFDEA549D4D56AAC3F7F45F18F31D"/>
    <w:rsid w:val="00B73571"/>
  </w:style>
  <w:style w:type="paragraph" w:customStyle="1" w:styleId="CFA03F06F93B4783AD06E50D375C7267">
    <w:name w:val="CFA03F06F93B4783AD06E50D375C7267"/>
    <w:rsid w:val="00B73571"/>
  </w:style>
  <w:style w:type="paragraph" w:customStyle="1" w:styleId="866145954FAF47F9AE3661DC030306B5">
    <w:name w:val="866145954FAF47F9AE3661DC030306B5"/>
    <w:rsid w:val="00B73571"/>
  </w:style>
  <w:style w:type="paragraph" w:customStyle="1" w:styleId="F132D9D857F0436596A1544043CA9271">
    <w:name w:val="F132D9D857F0436596A1544043CA9271"/>
    <w:rsid w:val="00B73571"/>
  </w:style>
  <w:style w:type="paragraph" w:customStyle="1" w:styleId="E053FE17DE5E42F3B86F00C2B7E334D3">
    <w:name w:val="E053FE17DE5E42F3B86F00C2B7E334D3"/>
    <w:rsid w:val="00B73571"/>
  </w:style>
  <w:style w:type="paragraph" w:customStyle="1" w:styleId="A27CA5BE0F5041B0963C7757E997A50D">
    <w:name w:val="A27CA5BE0F5041B0963C7757E997A50D"/>
    <w:rsid w:val="00B73571"/>
  </w:style>
  <w:style w:type="paragraph" w:customStyle="1" w:styleId="FC67EFA658B24583A253BF56DE1EAA93">
    <w:name w:val="FC67EFA658B24583A253BF56DE1EAA93"/>
    <w:rsid w:val="00B73571"/>
  </w:style>
  <w:style w:type="paragraph" w:customStyle="1" w:styleId="CFA03F06F93B4783AD06E50D375C72671">
    <w:name w:val="CFA03F06F93B4783AD06E50D375C72671"/>
    <w:rsid w:val="00B735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7CA5BE0F5041B0963C7757E997A50D1">
    <w:name w:val="A27CA5BE0F5041B0963C7757E997A50D1"/>
    <w:rsid w:val="00B73571"/>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974A7ED237A4DC4F9D9644CCF46CE112" ma:contentTypeVersion="27" ma:contentTypeDescription="Skapa nytt dokument med möjlighet att välja RK-mall" ma:contentTypeScope="" ma:versionID="4adfa90315bf4110521bd654f01f0a46">
  <xsd:schema xmlns:xsd="http://www.w3.org/2001/XMLSchema" xmlns:xs="http://www.w3.org/2001/XMLSchema" xmlns:p="http://schemas.microsoft.com/office/2006/metadata/properties" xmlns:ns2="4e9c2f0c-7bf8-49af-8356-cbf363fc78a7" xmlns:ns3="cc625d36-bb37-4650-91b9-0c96159295ba" xmlns:ns4="18f3d968-6251-40b0-9f11-012b293496c2" xmlns:ns5="f6ce49d9-61d1-442a-b604-4b3d1652d61e" xmlns:ns6="9c9941df-7074-4a92-bf99-225d24d78d61" targetNamespace="http://schemas.microsoft.com/office/2006/metadata/properties" ma:root="true" ma:fieldsID="d9a88f08abc82c920c19da850938214e" ns2:_="" ns3:_="" ns4:_="" ns5:_="" ns6:_="">
    <xsd:import namespace="4e9c2f0c-7bf8-49af-8356-cbf363fc78a7"/>
    <xsd:import namespace="cc625d36-bb37-4650-91b9-0c96159295ba"/>
    <xsd:import namespace="18f3d968-6251-40b0-9f11-012b293496c2"/>
    <xsd:import namespace="f6ce49d9-61d1-442a-b604-4b3d1652d61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cc832c2-a129-4b55-8dec-97cf454de203}" ma:internalName="TaxCatchAllLabel" ma:readOnly="true" ma:showField="CatchAllDataLabel" ma:web="84b1e400-2d29-4e6c-b70a-596f310af15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cc832c2-a129-4b55-8dec-97cf454de203}" ma:internalName="TaxCatchAll" ma:showField="CatchAllData" ma:web="84b1e400-2d29-4e6c-b70a-596f310af15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ce49d9-61d1-442a-b604-4b3d1652d61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2020-12-16</HeaderDate>
    <Office/>
    <Dnr>Ju2020/04671</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2020-12-16</HeaderDate>
    <Office/>
    <Dnr>Ju2020/04671</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2caec9a7-2a81-40eb-8762-f5adb6dce1ba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789B0-BE3E-460A-8206-C8B24DF3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6ce49d9-61d1-442a-b604-4b3d1652d61e"/>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22675-8D79-4CE4-A237-DFEE907E5B4B}"/>
</file>

<file path=customXml/itemProps3.xml><?xml version="1.0" encoding="utf-8"?>
<ds:datastoreItem xmlns:ds="http://schemas.openxmlformats.org/officeDocument/2006/customXml" ds:itemID="{8F5EB0FB-D65B-4CE1-AEBB-9D22919C86EC}"/>
</file>

<file path=customXml/itemProps4.xml><?xml version="1.0" encoding="utf-8"?>
<ds:datastoreItem xmlns:ds="http://schemas.openxmlformats.org/officeDocument/2006/customXml" ds:itemID="{1A522675-8D79-4CE4-A237-DFEE907E5B4B}">
  <ds:schemaRefs>
    <ds:schemaRef ds:uri="http://lp/documentinfo/RK"/>
  </ds:schemaRefs>
</ds:datastoreItem>
</file>

<file path=customXml/itemProps5.xml><?xml version="1.0" encoding="utf-8"?>
<ds:datastoreItem xmlns:ds="http://schemas.openxmlformats.org/officeDocument/2006/customXml" ds:itemID="{45421060-FCAA-4752-ADBC-569916171F31}">
  <ds:schemaRefs>
    <ds:schemaRef ds:uri="http://schemas.microsoft.com/office/2006/metadata/customXsn"/>
  </ds:schemaRefs>
</ds:datastoreItem>
</file>

<file path=customXml/itemProps6.xml><?xml version="1.0" encoding="utf-8"?>
<ds:datastoreItem xmlns:ds="http://schemas.openxmlformats.org/officeDocument/2006/customXml" ds:itemID="{666470AB-86FC-4ECA-8BFF-20FCE0C02D9A}"/>
</file>

<file path=customXml/itemProps7.xml><?xml version="1.0" encoding="utf-8"?>
<ds:datastoreItem xmlns:ds="http://schemas.openxmlformats.org/officeDocument/2006/customXml" ds:itemID="{7572F645-4044-4003-BF13-A804FD61DC78}"/>
</file>

<file path=customXml/itemProps8.xml><?xml version="1.0" encoding="utf-8"?>
<ds:datastoreItem xmlns:ds="http://schemas.openxmlformats.org/officeDocument/2006/customXml" ds:itemID="{2AFA4261-DF74-457D-8EE8-E4679B6CCE2B}"/>
</file>

<file path=docProps/app.xml><?xml version="1.0" encoding="utf-8"?>
<Properties xmlns="http://schemas.openxmlformats.org/officeDocument/2006/extended-properties" xmlns:vt="http://schemas.openxmlformats.org/officeDocument/2006/docPropsVTypes">
  <Template>RK Basmall</Template>
  <TotalTime>0</TotalTime>
  <Pages>2</Pages>
  <Words>499</Words>
  <Characters>2645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1032.docx</dc:title>
  <dc:subject/>
  <dc:creator>Karolina Helling</dc:creator>
  <cp:keywords/>
  <dc:description/>
  <cp:lastModifiedBy>Johan Andersson</cp:lastModifiedBy>
  <cp:revision>13</cp:revision>
  <dcterms:created xsi:type="dcterms:W3CDTF">2020-12-21T13:43:00Z</dcterms:created>
  <dcterms:modified xsi:type="dcterms:W3CDTF">2021-01-15T08:25:00Z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0fabb281-f5f4-4b29-ae5b-280781fb81df</vt:lpwstr>
  </property>
</Properties>
</file>