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9BB9A" w14:textId="3098070C" w:rsidR="009314CA" w:rsidRDefault="009314CA" w:rsidP="00DA0661">
      <w:pPr>
        <w:pStyle w:val="Rubrik"/>
      </w:pPr>
      <w:bookmarkStart w:id="0" w:name="Start"/>
      <w:bookmarkEnd w:id="0"/>
      <w:r>
        <w:t xml:space="preserve">Svar på fråga 2019/20:1078 av </w:t>
      </w:r>
      <w:sdt>
        <w:sdtPr>
          <w:alias w:val="Frågeställare"/>
          <w:tag w:val="delete"/>
          <w:id w:val="-211816850"/>
          <w:placeholder>
            <w:docPart w:val="11762393D39342FD923858D43CB959E3"/>
          </w:placeholder>
          <w:dataBinding w:prefixMappings="xmlns:ns0='http://lp/documentinfo/RK' " w:xpath="/ns0:DocumentInfo[1]/ns0:BaseInfo[1]/ns0:Extra3[1]" w:storeItemID="{2AEAC4C3-EA1E-4158-9931-FD18CE7D14E5}"/>
          <w:text/>
        </w:sdtPr>
        <w:sdtEndPr/>
        <w:sdtContent>
          <w:r>
            <w:t>Ann-Charlotte Hammar Johnsson</w:t>
          </w:r>
        </w:sdtContent>
      </w:sdt>
      <w:r>
        <w:t xml:space="preserve"> (</w:t>
      </w:r>
      <w:sdt>
        <w:sdtPr>
          <w:alias w:val="Parti"/>
          <w:tag w:val="Parti_delete"/>
          <w:id w:val="1620417071"/>
          <w:placeholder>
            <w:docPart w:val="17EDCAFAFACB4E72AF308EB4591E367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rsidR="00500FD8">
        <w:t xml:space="preserve"> </w:t>
      </w:r>
      <w:r>
        <w:t>Corona och Folkhälsomyndigheten</w:t>
      </w:r>
    </w:p>
    <w:p w14:paraId="52DEDA89" w14:textId="77777777" w:rsidR="009314CA" w:rsidRDefault="009960EC" w:rsidP="002749F7">
      <w:pPr>
        <w:pStyle w:val="Brdtext"/>
      </w:pPr>
      <w:sdt>
        <w:sdtPr>
          <w:alias w:val="Frågeställare"/>
          <w:tag w:val="delete"/>
          <w:id w:val="-1635256365"/>
          <w:placeholder>
            <w:docPart w:val="6ACE09B554FC4A8693A484F7A3D9962A"/>
          </w:placeholder>
          <w:dataBinding w:prefixMappings="xmlns:ns0='http://lp/documentinfo/RK' " w:xpath="/ns0:DocumentInfo[1]/ns0:BaseInfo[1]/ns0:Extra3[1]" w:storeItemID="{2AEAC4C3-EA1E-4158-9931-FD18CE7D14E5}"/>
          <w:text/>
        </w:sdtPr>
        <w:sdtEndPr/>
        <w:sdtContent>
          <w:r w:rsidR="009314CA">
            <w:t>Ann-Charlotte Hammar Johnsson</w:t>
          </w:r>
        </w:sdtContent>
      </w:sdt>
      <w:r w:rsidR="009314CA">
        <w:t xml:space="preserve"> har frågat mig om jag anser att Folkhälsomyndigheten har tydliggjort och redogjort för läget och hanteringen till den grad att jag fortsatt anser att de svenska förebyggande åtgärderna och kommande åtgärder är tillräckliga. </w:t>
      </w:r>
    </w:p>
    <w:p w14:paraId="466BD967" w14:textId="596E723A" w:rsidR="00E539E4" w:rsidRDefault="009314CA" w:rsidP="002A1B09">
      <w:pPr>
        <w:pStyle w:val="Brdtext"/>
      </w:pPr>
      <w:r>
        <w:t xml:space="preserve">Som jag </w:t>
      </w:r>
      <w:r w:rsidR="002A1B09">
        <w:t xml:space="preserve">svarat tidigare frågeställare inom samma område tar </w:t>
      </w:r>
      <w:r w:rsidR="00E539E4">
        <w:t>r</w:t>
      </w:r>
      <w:r w:rsidR="002A1B09">
        <w:t>egeringen utbrottet av det nya coronaviruset på st</w:t>
      </w:r>
      <w:r w:rsidR="00E539E4">
        <w:t>örsta</w:t>
      </w:r>
      <w:r w:rsidR="002A1B09">
        <w:t xml:space="preserve"> allvar. </w:t>
      </w:r>
      <w:r w:rsidR="005422C3">
        <w:t>Faktabaserad i</w:t>
      </w:r>
      <w:r w:rsidR="002A1B09">
        <w:t xml:space="preserve">nformation och råd </w:t>
      </w:r>
      <w:r w:rsidR="005422C3">
        <w:t xml:space="preserve">från berörda myndigheter </w:t>
      </w:r>
      <w:r w:rsidR="002A1B09">
        <w:t xml:space="preserve">i en situation som denna måste </w:t>
      </w:r>
      <w:r w:rsidR="00C61208">
        <w:t xml:space="preserve">kontinuerligt </w:t>
      </w:r>
      <w:r w:rsidR="002A1B09">
        <w:t xml:space="preserve">uppdateras med hänsyn till utvecklingen. Det sker i Sverige såväl som i andra länder. </w:t>
      </w:r>
    </w:p>
    <w:p w14:paraId="4A72A092" w14:textId="78ACA509" w:rsidR="002A1B09" w:rsidRDefault="00E539E4" w:rsidP="002A1B09">
      <w:pPr>
        <w:pStyle w:val="Brdtext"/>
      </w:pPr>
      <w:r>
        <w:t>Att o</w:t>
      </w:r>
      <w:r w:rsidR="002A1B09">
        <w:t xml:space="preserve">lika länder agerar på </w:t>
      </w:r>
      <w:r>
        <w:t xml:space="preserve">lite </w:t>
      </w:r>
      <w:r w:rsidR="002A1B09">
        <w:t>olika sätt</w:t>
      </w:r>
      <w:r>
        <w:t xml:space="preserve"> påverkas inte minst av hur</w:t>
      </w:r>
      <w:r w:rsidR="002A1B09">
        <w:t xml:space="preserve"> </w:t>
      </w:r>
      <w:proofErr w:type="spellStart"/>
      <w:r w:rsidR="002A1B09">
        <w:t>smittokontexten</w:t>
      </w:r>
      <w:proofErr w:type="spellEnd"/>
      <w:r w:rsidR="002A1B09">
        <w:t xml:space="preserve"> ser</w:t>
      </w:r>
      <w:r>
        <w:t xml:space="preserve"> ut</w:t>
      </w:r>
      <w:r w:rsidR="002A1B09">
        <w:t xml:space="preserve">. I Sverige </w:t>
      </w:r>
      <w:r w:rsidR="005422C3">
        <w:t>utgår arbetet från de</w:t>
      </w:r>
      <w:r w:rsidR="002A1B09">
        <w:t xml:space="preserve"> evidens</w:t>
      </w:r>
      <w:r w:rsidR="000057FC">
        <w:t>baserade råd och rekommendationer som Folkhälsomyndigheten utfärdar och uppdaterar i tätt samarbete med Världshälsoorganisation</w:t>
      </w:r>
      <w:r w:rsidR="00C61208">
        <w:t xml:space="preserve">, </w:t>
      </w:r>
      <w:r w:rsidR="000057FC">
        <w:t>Europas smittskyddsmyndighet ECDC</w:t>
      </w:r>
      <w:r w:rsidR="00C61208">
        <w:t xml:space="preserve"> samt myndigheter i våra grannländer</w:t>
      </w:r>
      <w:r w:rsidR="000057FC">
        <w:t xml:space="preserve">. </w:t>
      </w:r>
    </w:p>
    <w:p w14:paraId="19C62A60" w14:textId="1244472E" w:rsidR="00E539E4" w:rsidRDefault="000057FC" w:rsidP="008927A1">
      <w:pPr>
        <w:pStyle w:val="Brdtext"/>
        <w:rPr>
          <w:rFonts w:cs="Helvetica"/>
          <w:color w:val="000000"/>
          <w:shd w:val="clear" w:color="auto" w:fill="FFFFFF"/>
        </w:rPr>
      </w:pPr>
      <w:r>
        <w:t>Regeringen har, i samråd med expertmyndigheter</w:t>
      </w:r>
      <w:r w:rsidR="005422C3">
        <w:t>na</w:t>
      </w:r>
      <w:r>
        <w:t xml:space="preserve">, </w:t>
      </w:r>
      <w:r w:rsidR="00E539E4">
        <w:t xml:space="preserve">vidtagit </w:t>
      </w:r>
      <w:r>
        <w:t xml:space="preserve">en rad åtgärder i arbetet med att minska samhällspåverkan av covid-19. </w:t>
      </w:r>
      <w:r w:rsidR="00E539E4">
        <w:t>Redan den 1 februari klassade regeringen covid-19 som samhällsfarlig sjukdom</w:t>
      </w:r>
      <w:r>
        <w:t>, vilket ger lagstöd för extraordinära smittskyddsåtgärder</w:t>
      </w:r>
      <w:r w:rsidR="008927A1">
        <w:t xml:space="preserve">. </w:t>
      </w:r>
      <w:r w:rsidR="00E539E4">
        <w:t>R</w:t>
      </w:r>
      <w:r w:rsidR="008927A1">
        <w:t xml:space="preserve">egeringen </w:t>
      </w:r>
      <w:r w:rsidR="00E539E4">
        <w:t xml:space="preserve">har </w:t>
      </w:r>
      <w:r w:rsidR="008927A1">
        <w:t>beslutat att Sverige ska delta i en EU-gemensam upphandling för skyddsutrustning för sjukvårdspersonal</w:t>
      </w:r>
      <w:r w:rsidR="00E539E4">
        <w:t xml:space="preserve">, och regeringen har infört förbud mot att hålla </w:t>
      </w:r>
      <w:r w:rsidR="00E539E4" w:rsidRPr="008927A1">
        <w:rPr>
          <w:rFonts w:cs="Helvetica"/>
          <w:color w:val="000000"/>
          <w:shd w:val="clear" w:color="auto" w:fill="FFFFFF"/>
        </w:rPr>
        <w:t>allmänna sammankomster och offentliga tillställningar</w:t>
      </w:r>
      <w:r w:rsidR="00E539E4">
        <w:rPr>
          <w:rFonts w:cs="Helvetica"/>
          <w:color w:val="000000"/>
          <w:shd w:val="clear" w:color="auto" w:fill="FFFFFF"/>
        </w:rPr>
        <w:t xml:space="preserve"> med fler än 500 personer.</w:t>
      </w:r>
    </w:p>
    <w:p w14:paraId="2A86E2F9" w14:textId="606B5B64" w:rsidR="000057FC" w:rsidRDefault="00E539E4" w:rsidP="008927A1">
      <w:pPr>
        <w:pStyle w:val="Brdtext"/>
        <w:rPr>
          <w:rFonts w:cs="Helvetica"/>
          <w:color w:val="000000"/>
          <w:shd w:val="clear" w:color="auto" w:fill="FFFFFF"/>
        </w:rPr>
      </w:pPr>
      <w:r>
        <w:rPr>
          <w:rFonts w:cs="Helvetica"/>
          <w:color w:val="000000"/>
          <w:shd w:val="clear" w:color="auto" w:fill="FFFFFF"/>
        </w:rPr>
        <w:lastRenderedPageBreak/>
        <w:t xml:space="preserve">Därutöver har regeringen tillsammans med Centerpartiet och Liberalerna presenterat </w:t>
      </w:r>
      <w:r w:rsidR="005422C3">
        <w:rPr>
          <w:rFonts w:cs="Helvetica"/>
          <w:color w:val="000000"/>
          <w:shd w:val="clear" w:color="auto" w:fill="FFFFFF"/>
        </w:rPr>
        <w:t>ett flertal</w:t>
      </w:r>
      <w:r w:rsidR="00161ED9">
        <w:rPr>
          <w:rFonts w:cs="Helvetica"/>
          <w:color w:val="000000"/>
          <w:shd w:val="clear" w:color="auto" w:fill="FFFFFF"/>
        </w:rPr>
        <w:t xml:space="preserve"> förslag om</w:t>
      </w:r>
      <w:r>
        <w:rPr>
          <w:rFonts w:cs="Helvetica"/>
          <w:color w:val="000000"/>
          <w:shd w:val="clear" w:color="auto" w:fill="FFFFFF"/>
        </w:rPr>
        <w:t xml:space="preserve"> extra resurser till vården, till företagen och till berörda myndigheter, och </w:t>
      </w:r>
      <w:r w:rsidR="00161ED9">
        <w:rPr>
          <w:rFonts w:cs="Helvetica"/>
          <w:color w:val="000000"/>
          <w:shd w:val="clear" w:color="auto" w:fill="FFFFFF"/>
        </w:rPr>
        <w:t xml:space="preserve">ett tillfälligt borttagande av karensavdraget. </w:t>
      </w:r>
    </w:p>
    <w:p w14:paraId="13BE2D72" w14:textId="3CCCD7C4" w:rsidR="008927A1" w:rsidRDefault="008927A1" w:rsidP="008927A1">
      <w:pPr>
        <w:pStyle w:val="Brdtext"/>
      </w:pPr>
      <w:r>
        <w:rPr>
          <w:rFonts w:cs="Helvetica"/>
          <w:color w:val="000000"/>
          <w:shd w:val="clear" w:color="auto" w:fill="FFFFFF"/>
        </w:rPr>
        <w:t xml:space="preserve">I en utbrottssituation som denna är det av största vikt att vara redo att snabbt agera om läget skulle ändras. Såväl </w:t>
      </w:r>
      <w:r w:rsidR="00E539E4">
        <w:rPr>
          <w:rFonts w:cs="Helvetica"/>
          <w:color w:val="000000"/>
          <w:shd w:val="clear" w:color="auto" w:fill="FFFFFF"/>
        </w:rPr>
        <w:t>r</w:t>
      </w:r>
      <w:r>
        <w:rPr>
          <w:rFonts w:cs="Helvetica"/>
          <w:color w:val="000000"/>
          <w:shd w:val="clear" w:color="auto" w:fill="FFFFFF"/>
        </w:rPr>
        <w:t>egeringen liksom relevanta expertmyndigheter har beredskap att göra det</w:t>
      </w:r>
      <w:r w:rsidR="00C61208">
        <w:rPr>
          <w:rFonts w:cs="Helvetica"/>
          <w:color w:val="000000"/>
          <w:shd w:val="clear" w:color="auto" w:fill="FFFFFF"/>
        </w:rPr>
        <w:t>,</w:t>
      </w:r>
      <w:r>
        <w:rPr>
          <w:rFonts w:cs="Helvetica"/>
          <w:color w:val="000000"/>
          <w:shd w:val="clear" w:color="auto" w:fill="FFFFFF"/>
        </w:rPr>
        <w:t xml:space="preserve"> dygnet runt. </w:t>
      </w:r>
      <w:r w:rsidR="005422C3">
        <w:rPr>
          <w:rFonts w:cs="Helvetica"/>
          <w:color w:val="000000"/>
          <w:shd w:val="clear" w:color="auto" w:fill="FFFFFF"/>
        </w:rPr>
        <w:t xml:space="preserve">Det innebär att ytterligare åtgärder </w:t>
      </w:r>
      <w:r w:rsidR="00565851">
        <w:rPr>
          <w:rFonts w:cs="Helvetica"/>
          <w:color w:val="000000"/>
          <w:shd w:val="clear" w:color="auto" w:fill="FFFFFF"/>
        </w:rPr>
        <w:t xml:space="preserve">kan ha vidtagits </w:t>
      </w:r>
      <w:r w:rsidR="0013215F">
        <w:rPr>
          <w:rFonts w:cs="Helvetica"/>
          <w:color w:val="000000"/>
          <w:shd w:val="clear" w:color="auto" w:fill="FFFFFF"/>
        </w:rPr>
        <w:t>eller</w:t>
      </w:r>
      <w:r w:rsidR="005422C3">
        <w:rPr>
          <w:rFonts w:cs="Helvetica"/>
          <w:color w:val="000000"/>
          <w:shd w:val="clear" w:color="auto" w:fill="FFFFFF"/>
        </w:rPr>
        <w:t xml:space="preserve"> ny information </w:t>
      </w:r>
      <w:r w:rsidR="00565851">
        <w:rPr>
          <w:rFonts w:cs="Helvetica"/>
          <w:color w:val="000000"/>
          <w:shd w:val="clear" w:color="auto" w:fill="FFFFFF"/>
        </w:rPr>
        <w:t>har</w:t>
      </w:r>
      <w:r w:rsidR="00303E13">
        <w:rPr>
          <w:rFonts w:cs="Helvetica"/>
          <w:color w:val="000000"/>
          <w:shd w:val="clear" w:color="auto" w:fill="FFFFFF"/>
        </w:rPr>
        <w:t xml:space="preserve"> lämnats </w:t>
      </w:r>
      <w:r w:rsidR="00D36CCB">
        <w:rPr>
          <w:rFonts w:cs="Helvetica"/>
          <w:color w:val="000000"/>
          <w:shd w:val="clear" w:color="auto" w:fill="FFFFFF"/>
        </w:rPr>
        <w:t xml:space="preserve">efter det att detta </w:t>
      </w:r>
      <w:r w:rsidR="00303E13">
        <w:rPr>
          <w:rFonts w:cs="Helvetica"/>
          <w:color w:val="000000"/>
          <w:shd w:val="clear" w:color="auto" w:fill="FFFFFF"/>
        </w:rPr>
        <w:t>svar har avgetts.</w:t>
      </w:r>
      <w:r w:rsidR="005422C3">
        <w:rPr>
          <w:rFonts w:cs="Helvetica"/>
          <w:color w:val="000000"/>
          <w:shd w:val="clear" w:color="auto" w:fill="FFFFFF"/>
        </w:rPr>
        <w:t xml:space="preserve">  </w:t>
      </w:r>
    </w:p>
    <w:p w14:paraId="01E230BB" w14:textId="77777777" w:rsidR="000057FC" w:rsidRDefault="000057FC" w:rsidP="002A1B09">
      <w:pPr>
        <w:pStyle w:val="Brdtext"/>
      </w:pPr>
    </w:p>
    <w:p w14:paraId="5D741FE4" w14:textId="77777777" w:rsidR="009314CA" w:rsidRDefault="009314CA" w:rsidP="002749F7">
      <w:pPr>
        <w:pStyle w:val="Brdtext"/>
      </w:pPr>
    </w:p>
    <w:p w14:paraId="36042434" w14:textId="1240D06F" w:rsidR="009314CA" w:rsidRDefault="009314CA" w:rsidP="005B4DBD">
      <w:pPr>
        <w:pStyle w:val="Brdtext"/>
      </w:pPr>
      <w:r>
        <w:t xml:space="preserve">Stockholm den </w:t>
      </w:r>
      <w:sdt>
        <w:sdtPr>
          <w:id w:val="-1225218591"/>
          <w:placeholder>
            <w:docPart w:val="FEC6C405F4674D4EBDB336D8AB1FAE5F"/>
          </w:placeholder>
          <w:dataBinding w:prefixMappings="xmlns:ns0='http://lp/documentinfo/RK' " w:xpath="/ns0:DocumentInfo[1]/ns0:BaseInfo[1]/ns0:HeaderDate[1]" w:storeItemID="{2AEAC4C3-EA1E-4158-9931-FD18CE7D14E5}"/>
          <w:date w:fullDate="2020-03-18T13:14:00Z">
            <w:dateFormat w:val="d MMMM yyyy"/>
            <w:lid w:val="sv-SE"/>
            <w:storeMappedDataAs w:val="dateTime"/>
            <w:calendar w:val="gregorian"/>
          </w:date>
        </w:sdtPr>
        <w:sdtEndPr/>
        <w:sdtContent>
          <w:r w:rsidR="005B4DBD">
            <w:t>18 mars 2020</w:t>
          </w:r>
        </w:sdtContent>
      </w:sdt>
      <w:r w:rsidR="005B4DBD">
        <w:t xml:space="preserve"> </w:t>
      </w:r>
      <w:proofErr w:type="spellStart"/>
      <w:r w:rsidR="005B4DBD">
        <w:t>kl</w:t>
      </w:r>
      <w:proofErr w:type="spellEnd"/>
      <w:r w:rsidR="005B4DBD">
        <w:t xml:space="preserve"> </w:t>
      </w:r>
      <w:r w:rsidR="009960EC">
        <w:t>09:3</w:t>
      </w:r>
      <w:bookmarkStart w:id="1" w:name="_GoBack"/>
      <w:bookmarkEnd w:id="1"/>
      <w:r w:rsidR="005B4DBD">
        <w:t>0</w:t>
      </w:r>
    </w:p>
    <w:p w14:paraId="57EDC132" w14:textId="205CCC3C" w:rsidR="009314CA" w:rsidRDefault="009314CA" w:rsidP="004E7A8F">
      <w:pPr>
        <w:pStyle w:val="Brdtextutanavstnd"/>
      </w:pPr>
    </w:p>
    <w:p w14:paraId="2313CA5A" w14:textId="77777777" w:rsidR="005B4DBD" w:rsidRDefault="005B4DBD" w:rsidP="004E7A8F">
      <w:pPr>
        <w:pStyle w:val="Brdtextutanavstnd"/>
      </w:pPr>
    </w:p>
    <w:p w14:paraId="571980FE" w14:textId="77777777" w:rsidR="009314CA" w:rsidRDefault="009314CA" w:rsidP="004E7A8F">
      <w:pPr>
        <w:pStyle w:val="Brdtextutanavstnd"/>
      </w:pPr>
    </w:p>
    <w:sdt>
      <w:sdtPr>
        <w:alias w:val="Klicka på listpilen"/>
        <w:tag w:val="run-loadAllMinistersFromDep_delete"/>
        <w:id w:val="-122627287"/>
        <w:placeholder>
          <w:docPart w:val="D2290F70C99243BC817E72533C1D5E1E"/>
        </w:placeholder>
        <w:dataBinding w:prefixMappings="xmlns:ns0='http://lp/documentinfo/RK' " w:xpath="/ns0:DocumentInfo[1]/ns0:BaseInfo[1]/ns0:TopSender[1]" w:storeItemID="{2AEAC4C3-EA1E-4158-9931-FD18CE7D14E5}"/>
        <w:comboBox w:lastValue="Socialministern">
          <w:listItem w:displayText="Lena Hallengren" w:value="Socialministern"/>
          <w:listItem w:displayText="Ardalan Shekarabi" w:value="Socialförsäkringsministern"/>
        </w:comboBox>
      </w:sdtPr>
      <w:sdtEndPr/>
      <w:sdtContent>
        <w:p w14:paraId="08766459" w14:textId="77777777" w:rsidR="009314CA" w:rsidRDefault="009314CA" w:rsidP="00422A41">
          <w:pPr>
            <w:pStyle w:val="Brdtext"/>
          </w:pPr>
          <w:r>
            <w:t>Lena Hallengren</w:t>
          </w:r>
        </w:p>
      </w:sdtContent>
    </w:sdt>
    <w:p w14:paraId="40F4562A" w14:textId="77777777" w:rsidR="009314CA" w:rsidRPr="00DB48AB" w:rsidRDefault="009314CA" w:rsidP="00DB48AB">
      <w:pPr>
        <w:pStyle w:val="Brdtext"/>
      </w:pPr>
    </w:p>
    <w:sectPr w:rsidR="009314C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58AD2" w14:textId="77777777" w:rsidR="009314CA" w:rsidRDefault="009314CA" w:rsidP="00A87A54">
      <w:pPr>
        <w:spacing w:after="0" w:line="240" w:lineRule="auto"/>
      </w:pPr>
      <w:r>
        <w:separator/>
      </w:r>
    </w:p>
  </w:endnote>
  <w:endnote w:type="continuationSeparator" w:id="0">
    <w:p w14:paraId="3B818D7B" w14:textId="77777777" w:rsidR="009314CA" w:rsidRDefault="009314C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5284" w14:textId="77777777" w:rsidR="00BE307E" w:rsidRDefault="00BE30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91891C" w14:textId="77777777" w:rsidTr="006A26EC">
      <w:trPr>
        <w:trHeight w:val="227"/>
        <w:jc w:val="right"/>
      </w:trPr>
      <w:tc>
        <w:tcPr>
          <w:tcW w:w="708" w:type="dxa"/>
          <w:vAlign w:val="bottom"/>
        </w:tcPr>
        <w:p w14:paraId="29F92F1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261D268" w14:textId="77777777" w:rsidTr="006A26EC">
      <w:trPr>
        <w:trHeight w:val="850"/>
        <w:jc w:val="right"/>
      </w:trPr>
      <w:tc>
        <w:tcPr>
          <w:tcW w:w="708" w:type="dxa"/>
          <w:vAlign w:val="bottom"/>
        </w:tcPr>
        <w:p w14:paraId="0545D0A4" w14:textId="77777777" w:rsidR="005606BC" w:rsidRPr="00347E11" w:rsidRDefault="005606BC" w:rsidP="005606BC">
          <w:pPr>
            <w:pStyle w:val="Sidfot"/>
            <w:spacing w:line="276" w:lineRule="auto"/>
            <w:jc w:val="right"/>
          </w:pPr>
        </w:p>
      </w:tc>
    </w:tr>
  </w:tbl>
  <w:p w14:paraId="5DD1CDC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FDC6B5" w14:textId="77777777" w:rsidTr="001F4302">
      <w:trPr>
        <w:trHeight w:val="510"/>
      </w:trPr>
      <w:tc>
        <w:tcPr>
          <w:tcW w:w="8525" w:type="dxa"/>
          <w:gridSpan w:val="2"/>
          <w:vAlign w:val="bottom"/>
        </w:tcPr>
        <w:p w14:paraId="7E460A15" w14:textId="77777777" w:rsidR="00347E11" w:rsidRPr="00347E11" w:rsidRDefault="00347E11" w:rsidP="00347E11">
          <w:pPr>
            <w:pStyle w:val="Sidfot"/>
            <w:rPr>
              <w:sz w:val="8"/>
            </w:rPr>
          </w:pPr>
        </w:p>
      </w:tc>
    </w:tr>
    <w:tr w:rsidR="00093408" w:rsidRPr="00EE3C0F" w14:paraId="7956D7B7" w14:textId="77777777" w:rsidTr="00C26068">
      <w:trPr>
        <w:trHeight w:val="227"/>
      </w:trPr>
      <w:tc>
        <w:tcPr>
          <w:tcW w:w="4074" w:type="dxa"/>
        </w:tcPr>
        <w:p w14:paraId="25BCE9FE" w14:textId="77777777" w:rsidR="00347E11" w:rsidRPr="00F53AEA" w:rsidRDefault="00347E11" w:rsidP="00C26068">
          <w:pPr>
            <w:pStyle w:val="Sidfot"/>
            <w:spacing w:line="276" w:lineRule="auto"/>
          </w:pPr>
        </w:p>
      </w:tc>
      <w:tc>
        <w:tcPr>
          <w:tcW w:w="4451" w:type="dxa"/>
        </w:tcPr>
        <w:p w14:paraId="5B697FC0" w14:textId="77777777" w:rsidR="00093408" w:rsidRPr="00F53AEA" w:rsidRDefault="00093408" w:rsidP="00F53AEA">
          <w:pPr>
            <w:pStyle w:val="Sidfot"/>
            <w:spacing w:line="276" w:lineRule="auto"/>
          </w:pPr>
        </w:p>
      </w:tc>
    </w:tr>
  </w:tbl>
  <w:p w14:paraId="139E880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63922" w14:textId="77777777" w:rsidR="009314CA" w:rsidRDefault="009314CA" w:rsidP="00A87A54">
      <w:pPr>
        <w:spacing w:after="0" w:line="240" w:lineRule="auto"/>
      </w:pPr>
      <w:r>
        <w:separator/>
      </w:r>
    </w:p>
  </w:footnote>
  <w:footnote w:type="continuationSeparator" w:id="0">
    <w:p w14:paraId="600DE82F" w14:textId="77777777" w:rsidR="009314CA" w:rsidRDefault="009314C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0035" w14:textId="77777777" w:rsidR="00BE307E" w:rsidRDefault="00BE30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8BB63" w14:textId="77777777" w:rsidR="00BE307E" w:rsidRDefault="00BE307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14CA" w14:paraId="595BDF09" w14:textId="77777777" w:rsidTr="00C93EBA">
      <w:trPr>
        <w:trHeight w:val="227"/>
      </w:trPr>
      <w:tc>
        <w:tcPr>
          <w:tcW w:w="5534" w:type="dxa"/>
        </w:tcPr>
        <w:p w14:paraId="4E27F24D" w14:textId="77777777" w:rsidR="009314CA" w:rsidRPr="007D73AB" w:rsidRDefault="009314CA">
          <w:pPr>
            <w:pStyle w:val="Sidhuvud"/>
          </w:pPr>
        </w:p>
      </w:tc>
      <w:tc>
        <w:tcPr>
          <w:tcW w:w="3170" w:type="dxa"/>
          <w:vAlign w:val="bottom"/>
        </w:tcPr>
        <w:p w14:paraId="6D875A3F" w14:textId="77777777" w:rsidR="009314CA" w:rsidRPr="007D73AB" w:rsidRDefault="009314CA" w:rsidP="00340DE0">
          <w:pPr>
            <w:pStyle w:val="Sidhuvud"/>
          </w:pPr>
        </w:p>
      </w:tc>
      <w:tc>
        <w:tcPr>
          <w:tcW w:w="1134" w:type="dxa"/>
        </w:tcPr>
        <w:p w14:paraId="7C9E20C3" w14:textId="77777777" w:rsidR="009314CA" w:rsidRDefault="009314CA" w:rsidP="005A703A">
          <w:pPr>
            <w:pStyle w:val="Sidhuvud"/>
          </w:pPr>
        </w:p>
      </w:tc>
    </w:tr>
    <w:tr w:rsidR="009314CA" w14:paraId="69E74393" w14:textId="77777777" w:rsidTr="00C93EBA">
      <w:trPr>
        <w:trHeight w:val="1928"/>
      </w:trPr>
      <w:tc>
        <w:tcPr>
          <w:tcW w:w="5534" w:type="dxa"/>
        </w:tcPr>
        <w:p w14:paraId="34884266" w14:textId="77777777" w:rsidR="009314CA" w:rsidRPr="00340DE0" w:rsidRDefault="009314CA" w:rsidP="00340DE0">
          <w:pPr>
            <w:pStyle w:val="Sidhuvud"/>
          </w:pPr>
          <w:r>
            <w:rPr>
              <w:noProof/>
            </w:rPr>
            <w:drawing>
              <wp:inline distT="0" distB="0" distL="0" distR="0" wp14:anchorId="0E12AA51" wp14:editId="7D1CAD2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A680CA2" w14:textId="77777777" w:rsidR="009314CA" w:rsidRPr="00710A6C" w:rsidRDefault="009314CA" w:rsidP="00EE3C0F">
          <w:pPr>
            <w:pStyle w:val="Sidhuvud"/>
            <w:rPr>
              <w:b/>
            </w:rPr>
          </w:pPr>
        </w:p>
        <w:p w14:paraId="34B98AEE" w14:textId="77777777" w:rsidR="009314CA" w:rsidRDefault="009314CA" w:rsidP="00EE3C0F">
          <w:pPr>
            <w:pStyle w:val="Sidhuvud"/>
          </w:pPr>
        </w:p>
        <w:p w14:paraId="4D138B66" w14:textId="77777777" w:rsidR="009314CA" w:rsidRDefault="009314CA" w:rsidP="00EE3C0F">
          <w:pPr>
            <w:pStyle w:val="Sidhuvud"/>
          </w:pPr>
        </w:p>
        <w:p w14:paraId="01D7B814" w14:textId="77777777" w:rsidR="009314CA" w:rsidRDefault="009314CA" w:rsidP="00EE3C0F">
          <w:pPr>
            <w:pStyle w:val="Sidhuvud"/>
          </w:pPr>
        </w:p>
        <w:sdt>
          <w:sdtPr>
            <w:alias w:val="Dnr"/>
            <w:tag w:val="ccRKShow_Dnr"/>
            <w:id w:val="-829283628"/>
            <w:placeholder>
              <w:docPart w:val="CA6A6F267AFD497CA7EEBC68F829EB00"/>
            </w:placeholder>
            <w:dataBinding w:prefixMappings="xmlns:ns0='http://lp/documentinfo/RK' " w:xpath="/ns0:DocumentInfo[1]/ns0:BaseInfo[1]/ns0:Dnr[1]" w:storeItemID="{2AEAC4C3-EA1E-4158-9931-FD18CE7D14E5}"/>
            <w:text/>
          </w:sdtPr>
          <w:sdtEndPr/>
          <w:sdtContent>
            <w:p w14:paraId="4BBD7995" w14:textId="77038D83" w:rsidR="009314CA" w:rsidRDefault="009314CA" w:rsidP="00EE3C0F">
              <w:pPr>
                <w:pStyle w:val="Sidhuvud"/>
              </w:pPr>
              <w:r>
                <w:t>S2020/01527</w:t>
              </w:r>
              <w:r w:rsidR="00CF17D9">
                <w:t>/FS</w:t>
              </w:r>
            </w:p>
          </w:sdtContent>
        </w:sdt>
        <w:sdt>
          <w:sdtPr>
            <w:alias w:val="DocNumber"/>
            <w:tag w:val="DocNumber"/>
            <w:id w:val="1726028884"/>
            <w:placeholder>
              <w:docPart w:val="1DF6BE6CA9A14B869850FCD058040839"/>
            </w:placeholder>
            <w:showingPlcHdr/>
            <w:dataBinding w:prefixMappings="xmlns:ns0='http://lp/documentinfo/RK' " w:xpath="/ns0:DocumentInfo[1]/ns0:BaseInfo[1]/ns0:DocNumber[1]" w:storeItemID="{2AEAC4C3-EA1E-4158-9931-FD18CE7D14E5}"/>
            <w:text/>
          </w:sdtPr>
          <w:sdtEndPr/>
          <w:sdtContent>
            <w:p w14:paraId="3EEE2A50" w14:textId="77777777" w:rsidR="009314CA" w:rsidRDefault="009314CA" w:rsidP="00EE3C0F">
              <w:pPr>
                <w:pStyle w:val="Sidhuvud"/>
              </w:pPr>
              <w:r>
                <w:rPr>
                  <w:rStyle w:val="Platshllartext"/>
                </w:rPr>
                <w:t xml:space="preserve"> </w:t>
              </w:r>
            </w:p>
          </w:sdtContent>
        </w:sdt>
        <w:p w14:paraId="51DA2018" w14:textId="77777777" w:rsidR="009314CA" w:rsidRDefault="009314CA" w:rsidP="00EE3C0F">
          <w:pPr>
            <w:pStyle w:val="Sidhuvud"/>
          </w:pPr>
        </w:p>
      </w:tc>
      <w:tc>
        <w:tcPr>
          <w:tcW w:w="1134" w:type="dxa"/>
        </w:tcPr>
        <w:p w14:paraId="380E1B2D" w14:textId="77777777" w:rsidR="009314CA" w:rsidRDefault="009314CA" w:rsidP="0094502D">
          <w:pPr>
            <w:pStyle w:val="Sidhuvud"/>
          </w:pPr>
        </w:p>
        <w:p w14:paraId="10355AC0" w14:textId="77777777" w:rsidR="009314CA" w:rsidRPr="0094502D" w:rsidRDefault="009314CA" w:rsidP="00EC71A6">
          <w:pPr>
            <w:pStyle w:val="Sidhuvud"/>
          </w:pPr>
        </w:p>
      </w:tc>
    </w:tr>
    <w:tr w:rsidR="009314CA" w14:paraId="315C824B" w14:textId="77777777" w:rsidTr="00C93EBA">
      <w:trPr>
        <w:trHeight w:val="2268"/>
      </w:trPr>
      <w:sdt>
        <w:sdtPr>
          <w:rPr>
            <w:b/>
          </w:rPr>
          <w:alias w:val="SenderText"/>
          <w:tag w:val="ccRKShow_SenderText"/>
          <w:id w:val="1374046025"/>
          <w:placeholder>
            <w:docPart w:val="BB48D0D2D6544785AFCA450FABC319B8"/>
          </w:placeholder>
        </w:sdtPr>
        <w:sdtEndPr>
          <w:rPr>
            <w:b w:val="0"/>
          </w:rPr>
        </w:sdtEndPr>
        <w:sdtContent>
          <w:tc>
            <w:tcPr>
              <w:tcW w:w="5534" w:type="dxa"/>
              <w:tcMar>
                <w:right w:w="1134" w:type="dxa"/>
              </w:tcMar>
            </w:tcPr>
            <w:p w14:paraId="681857B6" w14:textId="77777777" w:rsidR="009314CA" w:rsidRPr="009314CA" w:rsidRDefault="009314CA" w:rsidP="00340DE0">
              <w:pPr>
                <w:pStyle w:val="Sidhuvud"/>
                <w:rPr>
                  <w:b/>
                </w:rPr>
              </w:pPr>
              <w:r w:rsidRPr="009314CA">
                <w:rPr>
                  <w:b/>
                </w:rPr>
                <w:t>Socialdepartementet</w:t>
              </w:r>
            </w:p>
            <w:p w14:paraId="080638B5" w14:textId="59A97F56" w:rsidR="00C17BC8" w:rsidRDefault="009314CA" w:rsidP="00340DE0">
              <w:pPr>
                <w:pStyle w:val="Sidhuvud"/>
              </w:pPr>
              <w:r w:rsidRPr="009314CA">
                <w:t>Socialministern</w:t>
              </w:r>
            </w:p>
            <w:p w14:paraId="5686EAA5" w14:textId="10E4A512" w:rsidR="002C4DC9" w:rsidRDefault="002C4DC9" w:rsidP="00340DE0">
              <w:pPr>
                <w:pStyle w:val="Sidhuvud"/>
              </w:pPr>
            </w:p>
            <w:p w14:paraId="08E9BDE2" w14:textId="1361A47B" w:rsidR="009314CA" w:rsidRPr="00340DE0" w:rsidRDefault="009314CA" w:rsidP="00340DE0">
              <w:pPr>
                <w:pStyle w:val="Sidhuvud"/>
              </w:pPr>
            </w:p>
          </w:tc>
        </w:sdtContent>
      </w:sdt>
      <w:sdt>
        <w:sdtPr>
          <w:alias w:val="Recipient"/>
          <w:tag w:val="ccRKShow_Recipient"/>
          <w:id w:val="-28344517"/>
          <w:placeholder>
            <w:docPart w:val="5EC32CFFE2094DD896E9FE65EAD9821C"/>
          </w:placeholder>
          <w:dataBinding w:prefixMappings="xmlns:ns0='http://lp/documentinfo/RK' " w:xpath="/ns0:DocumentInfo[1]/ns0:BaseInfo[1]/ns0:Recipient[1]" w:storeItemID="{2AEAC4C3-EA1E-4158-9931-FD18CE7D14E5}"/>
          <w:text w:multiLine="1"/>
        </w:sdtPr>
        <w:sdtEndPr/>
        <w:sdtContent>
          <w:tc>
            <w:tcPr>
              <w:tcW w:w="3170" w:type="dxa"/>
            </w:tcPr>
            <w:p w14:paraId="0A2635A3" w14:textId="77777777" w:rsidR="009314CA" w:rsidRDefault="009314CA" w:rsidP="00547B89">
              <w:pPr>
                <w:pStyle w:val="Sidhuvud"/>
              </w:pPr>
              <w:r>
                <w:t>Till riksdagen</w:t>
              </w:r>
            </w:p>
          </w:tc>
        </w:sdtContent>
      </w:sdt>
      <w:tc>
        <w:tcPr>
          <w:tcW w:w="1134" w:type="dxa"/>
        </w:tcPr>
        <w:p w14:paraId="76E459F8" w14:textId="77777777" w:rsidR="009314CA" w:rsidRDefault="009314CA" w:rsidP="003E6020">
          <w:pPr>
            <w:pStyle w:val="Sidhuvud"/>
          </w:pPr>
        </w:p>
      </w:tc>
    </w:tr>
  </w:tbl>
  <w:p w14:paraId="44FF532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CA"/>
    <w:rsid w:val="00000290"/>
    <w:rsid w:val="00001068"/>
    <w:rsid w:val="0000412C"/>
    <w:rsid w:val="00004D5C"/>
    <w:rsid w:val="000057F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215F"/>
    <w:rsid w:val="001331B1"/>
    <w:rsid w:val="00134837"/>
    <w:rsid w:val="00135111"/>
    <w:rsid w:val="001428E2"/>
    <w:rsid w:val="00161ED9"/>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1B09"/>
    <w:rsid w:val="002A39EF"/>
    <w:rsid w:val="002A6820"/>
    <w:rsid w:val="002B00E5"/>
    <w:rsid w:val="002B6849"/>
    <w:rsid w:val="002C1D37"/>
    <w:rsid w:val="002C2A30"/>
    <w:rsid w:val="002C4348"/>
    <w:rsid w:val="002C476F"/>
    <w:rsid w:val="002C4DC9"/>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3E13"/>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FD8"/>
    <w:rsid w:val="005011D9"/>
    <w:rsid w:val="0050238B"/>
    <w:rsid w:val="00505905"/>
    <w:rsid w:val="00511A1B"/>
    <w:rsid w:val="00511A68"/>
    <w:rsid w:val="00513E7D"/>
    <w:rsid w:val="00514A67"/>
    <w:rsid w:val="00520A46"/>
    <w:rsid w:val="00521192"/>
    <w:rsid w:val="0052127C"/>
    <w:rsid w:val="00523E64"/>
    <w:rsid w:val="00526AEB"/>
    <w:rsid w:val="005302E0"/>
    <w:rsid w:val="005422C3"/>
    <w:rsid w:val="00544738"/>
    <w:rsid w:val="005456E4"/>
    <w:rsid w:val="00547B89"/>
    <w:rsid w:val="00551027"/>
    <w:rsid w:val="005568AF"/>
    <w:rsid w:val="00556AF5"/>
    <w:rsid w:val="005606BC"/>
    <w:rsid w:val="00563E73"/>
    <w:rsid w:val="0056426C"/>
    <w:rsid w:val="00565792"/>
    <w:rsid w:val="00565851"/>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DBD"/>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58D5"/>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27A1"/>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14CA"/>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0EC"/>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1EAC"/>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07E"/>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17BC8"/>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20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7D9"/>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CCB"/>
    <w:rsid w:val="00D36E44"/>
    <w:rsid w:val="00D40205"/>
    <w:rsid w:val="00D40C72"/>
    <w:rsid w:val="00D4141B"/>
    <w:rsid w:val="00D4145D"/>
    <w:rsid w:val="00D458F0"/>
    <w:rsid w:val="00D50B3B"/>
    <w:rsid w:val="00D51C1C"/>
    <w:rsid w:val="00D51FCC"/>
    <w:rsid w:val="00D5467F"/>
    <w:rsid w:val="00D55837"/>
    <w:rsid w:val="00D56A9F"/>
    <w:rsid w:val="00D57BA2"/>
    <w:rsid w:val="00D57BB8"/>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2AC3"/>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3E47"/>
    <w:rsid w:val="00E247D9"/>
    <w:rsid w:val="00E258D8"/>
    <w:rsid w:val="00E26DDF"/>
    <w:rsid w:val="00E30167"/>
    <w:rsid w:val="00E32C2B"/>
    <w:rsid w:val="00E33493"/>
    <w:rsid w:val="00E37922"/>
    <w:rsid w:val="00E406DF"/>
    <w:rsid w:val="00E415D3"/>
    <w:rsid w:val="00E469E4"/>
    <w:rsid w:val="00E475C3"/>
    <w:rsid w:val="00E509B0"/>
    <w:rsid w:val="00E50B11"/>
    <w:rsid w:val="00E539E4"/>
    <w:rsid w:val="00E54246"/>
    <w:rsid w:val="00E55D8E"/>
    <w:rsid w:val="00E61DF8"/>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2AC4AC"/>
  <w15:docId w15:val="{52F3FC00-07C5-4B9C-81D0-34ED18BF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6A6F267AFD497CA7EEBC68F829EB00"/>
        <w:category>
          <w:name w:val="Allmänt"/>
          <w:gallery w:val="placeholder"/>
        </w:category>
        <w:types>
          <w:type w:val="bbPlcHdr"/>
        </w:types>
        <w:behaviors>
          <w:behavior w:val="content"/>
        </w:behaviors>
        <w:guid w:val="{4C1183F3-88AB-4DBD-A812-578893668867}"/>
      </w:docPartPr>
      <w:docPartBody>
        <w:p w:rsidR="00A47584" w:rsidRDefault="00DF4498" w:rsidP="00DF4498">
          <w:pPr>
            <w:pStyle w:val="CA6A6F267AFD497CA7EEBC68F829EB00"/>
          </w:pPr>
          <w:r>
            <w:rPr>
              <w:rStyle w:val="Platshllartext"/>
            </w:rPr>
            <w:t xml:space="preserve"> </w:t>
          </w:r>
        </w:p>
      </w:docPartBody>
    </w:docPart>
    <w:docPart>
      <w:docPartPr>
        <w:name w:val="1DF6BE6CA9A14B869850FCD058040839"/>
        <w:category>
          <w:name w:val="Allmänt"/>
          <w:gallery w:val="placeholder"/>
        </w:category>
        <w:types>
          <w:type w:val="bbPlcHdr"/>
        </w:types>
        <w:behaviors>
          <w:behavior w:val="content"/>
        </w:behaviors>
        <w:guid w:val="{D46994A7-2DD4-4EB4-93F8-CE2C532E4EDC}"/>
      </w:docPartPr>
      <w:docPartBody>
        <w:p w:rsidR="00A47584" w:rsidRDefault="00DF4498" w:rsidP="00DF4498">
          <w:pPr>
            <w:pStyle w:val="1DF6BE6CA9A14B869850FCD058040839"/>
          </w:pPr>
          <w:r>
            <w:rPr>
              <w:rStyle w:val="Platshllartext"/>
            </w:rPr>
            <w:t xml:space="preserve"> </w:t>
          </w:r>
        </w:p>
      </w:docPartBody>
    </w:docPart>
    <w:docPart>
      <w:docPartPr>
        <w:name w:val="BB48D0D2D6544785AFCA450FABC319B8"/>
        <w:category>
          <w:name w:val="Allmänt"/>
          <w:gallery w:val="placeholder"/>
        </w:category>
        <w:types>
          <w:type w:val="bbPlcHdr"/>
        </w:types>
        <w:behaviors>
          <w:behavior w:val="content"/>
        </w:behaviors>
        <w:guid w:val="{1BD8FED6-2C55-4C91-8D9E-BBDC90D2091A}"/>
      </w:docPartPr>
      <w:docPartBody>
        <w:p w:rsidR="00A47584" w:rsidRDefault="00DF4498" w:rsidP="00DF4498">
          <w:pPr>
            <w:pStyle w:val="BB48D0D2D6544785AFCA450FABC319B8"/>
          </w:pPr>
          <w:r>
            <w:rPr>
              <w:rStyle w:val="Platshllartext"/>
            </w:rPr>
            <w:t xml:space="preserve"> </w:t>
          </w:r>
        </w:p>
      </w:docPartBody>
    </w:docPart>
    <w:docPart>
      <w:docPartPr>
        <w:name w:val="5EC32CFFE2094DD896E9FE65EAD9821C"/>
        <w:category>
          <w:name w:val="Allmänt"/>
          <w:gallery w:val="placeholder"/>
        </w:category>
        <w:types>
          <w:type w:val="bbPlcHdr"/>
        </w:types>
        <w:behaviors>
          <w:behavior w:val="content"/>
        </w:behaviors>
        <w:guid w:val="{031134F5-50A3-480F-B56A-812879351426}"/>
      </w:docPartPr>
      <w:docPartBody>
        <w:p w:rsidR="00A47584" w:rsidRDefault="00DF4498" w:rsidP="00DF4498">
          <w:pPr>
            <w:pStyle w:val="5EC32CFFE2094DD896E9FE65EAD9821C"/>
          </w:pPr>
          <w:r>
            <w:rPr>
              <w:rStyle w:val="Platshllartext"/>
            </w:rPr>
            <w:t xml:space="preserve"> </w:t>
          </w:r>
        </w:p>
      </w:docPartBody>
    </w:docPart>
    <w:docPart>
      <w:docPartPr>
        <w:name w:val="11762393D39342FD923858D43CB959E3"/>
        <w:category>
          <w:name w:val="Allmänt"/>
          <w:gallery w:val="placeholder"/>
        </w:category>
        <w:types>
          <w:type w:val="bbPlcHdr"/>
        </w:types>
        <w:behaviors>
          <w:behavior w:val="content"/>
        </w:behaviors>
        <w:guid w:val="{BC0FC938-505E-4EB3-9133-C19CE26188F4}"/>
      </w:docPartPr>
      <w:docPartBody>
        <w:p w:rsidR="00A47584" w:rsidRDefault="00DF4498" w:rsidP="00DF4498">
          <w:pPr>
            <w:pStyle w:val="11762393D39342FD923858D43CB959E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7EDCAFAFACB4E72AF308EB4591E3672"/>
        <w:category>
          <w:name w:val="Allmänt"/>
          <w:gallery w:val="placeholder"/>
        </w:category>
        <w:types>
          <w:type w:val="bbPlcHdr"/>
        </w:types>
        <w:behaviors>
          <w:behavior w:val="content"/>
        </w:behaviors>
        <w:guid w:val="{2EE6E241-CCFA-4CC3-9B90-671BD4A64330}"/>
      </w:docPartPr>
      <w:docPartBody>
        <w:p w:rsidR="00A47584" w:rsidRDefault="00DF4498" w:rsidP="00DF4498">
          <w:pPr>
            <w:pStyle w:val="17EDCAFAFACB4E72AF308EB4591E3672"/>
          </w:pPr>
          <w:r>
            <w:t xml:space="preserve"> </w:t>
          </w:r>
          <w:r>
            <w:rPr>
              <w:rStyle w:val="Platshllartext"/>
            </w:rPr>
            <w:t>Välj ett parti.</w:t>
          </w:r>
        </w:p>
      </w:docPartBody>
    </w:docPart>
    <w:docPart>
      <w:docPartPr>
        <w:name w:val="6ACE09B554FC4A8693A484F7A3D9962A"/>
        <w:category>
          <w:name w:val="Allmänt"/>
          <w:gallery w:val="placeholder"/>
        </w:category>
        <w:types>
          <w:type w:val="bbPlcHdr"/>
        </w:types>
        <w:behaviors>
          <w:behavior w:val="content"/>
        </w:behaviors>
        <w:guid w:val="{297BCF41-89BA-49E3-9AE9-FF5185AC2AC9}"/>
      </w:docPartPr>
      <w:docPartBody>
        <w:p w:rsidR="00A47584" w:rsidRDefault="00DF4498" w:rsidP="00DF4498">
          <w:pPr>
            <w:pStyle w:val="6ACE09B554FC4A8693A484F7A3D9962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EC6C405F4674D4EBDB336D8AB1FAE5F"/>
        <w:category>
          <w:name w:val="Allmänt"/>
          <w:gallery w:val="placeholder"/>
        </w:category>
        <w:types>
          <w:type w:val="bbPlcHdr"/>
        </w:types>
        <w:behaviors>
          <w:behavior w:val="content"/>
        </w:behaviors>
        <w:guid w:val="{293C8A48-8C65-4107-B671-97C8E57CF59A}"/>
      </w:docPartPr>
      <w:docPartBody>
        <w:p w:rsidR="00A47584" w:rsidRDefault="00DF4498" w:rsidP="00DF4498">
          <w:pPr>
            <w:pStyle w:val="FEC6C405F4674D4EBDB336D8AB1FAE5F"/>
          </w:pPr>
          <w:r>
            <w:rPr>
              <w:rStyle w:val="Platshllartext"/>
            </w:rPr>
            <w:t>Klicka här för att ange datum.</w:t>
          </w:r>
        </w:p>
      </w:docPartBody>
    </w:docPart>
    <w:docPart>
      <w:docPartPr>
        <w:name w:val="D2290F70C99243BC817E72533C1D5E1E"/>
        <w:category>
          <w:name w:val="Allmänt"/>
          <w:gallery w:val="placeholder"/>
        </w:category>
        <w:types>
          <w:type w:val="bbPlcHdr"/>
        </w:types>
        <w:behaviors>
          <w:behavior w:val="content"/>
        </w:behaviors>
        <w:guid w:val="{26B1EE8C-A10B-4B9A-B9DB-F7A5DCB2FFFC}"/>
      </w:docPartPr>
      <w:docPartBody>
        <w:p w:rsidR="00A47584" w:rsidRDefault="00DF4498" w:rsidP="00DF4498">
          <w:pPr>
            <w:pStyle w:val="D2290F70C99243BC817E72533C1D5E1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98"/>
    <w:rsid w:val="00A47584"/>
    <w:rsid w:val="00DF44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C9816ED7EE1477BB618BD5F7DB22CB7">
    <w:name w:val="7C9816ED7EE1477BB618BD5F7DB22CB7"/>
    <w:rsid w:val="00DF4498"/>
  </w:style>
  <w:style w:type="character" w:styleId="Platshllartext">
    <w:name w:val="Placeholder Text"/>
    <w:basedOn w:val="Standardstycketeckensnitt"/>
    <w:uiPriority w:val="99"/>
    <w:semiHidden/>
    <w:rsid w:val="00DF4498"/>
    <w:rPr>
      <w:noProof w:val="0"/>
      <w:color w:val="808080"/>
    </w:rPr>
  </w:style>
  <w:style w:type="paragraph" w:customStyle="1" w:styleId="46B4C0A981574FFCBF826C1CD7083803">
    <w:name w:val="46B4C0A981574FFCBF826C1CD7083803"/>
    <w:rsid w:val="00DF4498"/>
  </w:style>
  <w:style w:type="paragraph" w:customStyle="1" w:styleId="818A8E9B5A7445C88D409245E32EB23B">
    <w:name w:val="818A8E9B5A7445C88D409245E32EB23B"/>
    <w:rsid w:val="00DF4498"/>
  </w:style>
  <w:style w:type="paragraph" w:customStyle="1" w:styleId="280964DCC693478AAD6E615D2D6D167F">
    <w:name w:val="280964DCC693478AAD6E615D2D6D167F"/>
    <w:rsid w:val="00DF4498"/>
  </w:style>
  <w:style w:type="paragraph" w:customStyle="1" w:styleId="CA6A6F267AFD497CA7EEBC68F829EB00">
    <w:name w:val="CA6A6F267AFD497CA7EEBC68F829EB00"/>
    <w:rsid w:val="00DF4498"/>
  </w:style>
  <w:style w:type="paragraph" w:customStyle="1" w:styleId="1DF6BE6CA9A14B869850FCD058040839">
    <w:name w:val="1DF6BE6CA9A14B869850FCD058040839"/>
    <w:rsid w:val="00DF4498"/>
  </w:style>
  <w:style w:type="paragraph" w:customStyle="1" w:styleId="9B56DFDFA6D74821881F079DF4B01C94">
    <w:name w:val="9B56DFDFA6D74821881F079DF4B01C94"/>
    <w:rsid w:val="00DF4498"/>
  </w:style>
  <w:style w:type="paragraph" w:customStyle="1" w:styleId="4C842A18872547CE8762A9DAC704D22A">
    <w:name w:val="4C842A18872547CE8762A9DAC704D22A"/>
    <w:rsid w:val="00DF4498"/>
  </w:style>
  <w:style w:type="paragraph" w:customStyle="1" w:styleId="9C461E99084C40AAB45F57E8C52142A3">
    <w:name w:val="9C461E99084C40AAB45F57E8C52142A3"/>
    <w:rsid w:val="00DF4498"/>
  </w:style>
  <w:style w:type="paragraph" w:customStyle="1" w:styleId="BB48D0D2D6544785AFCA450FABC319B8">
    <w:name w:val="BB48D0D2D6544785AFCA450FABC319B8"/>
    <w:rsid w:val="00DF4498"/>
  </w:style>
  <w:style w:type="paragraph" w:customStyle="1" w:styleId="5EC32CFFE2094DD896E9FE65EAD9821C">
    <w:name w:val="5EC32CFFE2094DD896E9FE65EAD9821C"/>
    <w:rsid w:val="00DF4498"/>
  </w:style>
  <w:style w:type="paragraph" w:customStyle="1" w:styleId="11762393D39342FD923858D43CB959E3">
    <w:name w:val="11762393D39342FD923858D43CB959E3"/>
    <w:rsid w:val="00DF4498"/>
  </w:style>
  <w:style w:type="paragraph" w:customStyle="1" w:styleId="17EDCAFAFACB4E72AF308EB4591E3672">
    <w:name w:val="17EDCAFAFACB4E72AF308EB4591E3672"/>
    <w:rsid w:val="00DF4498"/>
  </w:style>
  <w:style w:type="paragraph" w:customStyle="1" w:styleId="1D41254CE15C4BDF8EDF94DBA4E685F0">
    <w:name w:val="1D41254CE15C4BDF8EDF94DBA4E685F0"/>
    <w:rsid w:val="00DF4498"/>
  </w:style>
  <w:style w:type="paragraph" w:customStyle="1" w:styleId="C29B7F4499B14B0EA8A7215C43B20FAE">
    <w:name w:val="C29B7F4499B14B0EA8A7215C43B20FAE"/>
    <w:rsid w:val="00DF4498"/>
  </w:style>
  <w:style w:type="paragraph" w:customStyle="1" w:styleId="6ACE09B554FC4A8693A484F7A3D9962A">
    <w:name w:val="6ACE09B554FC4A8693A484F7A3D9962A"/>
    <w:rsid w:val="00DF4498"/>
  </w:style>
  <w:style w:type="paragraph" w:customStyle="1" w:styleId="FEC6C405F4674D4EBDB336D8AB1FAE5F">
    <w:name w:val="FEC6C405F4674D4EBDB336D8AB1FAE5F"/>
    <w:rsid w:val="00DF4498"/>
  </w:style>
  <w:style w:type="paragraph" w:customStyle="1" w:styleId="D2290F70C99243BC817E72533C1D5E1E">
    <w:name w:val="D2290F70C99243BC817E72533C1D5E1E"/>
    <w:rsid w:val="00DF4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f6915635-cbc5-4900-87e4-b9941bfcd80f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2020-03-18T13:14:00</HeaderDate>
    <Office/>
    <Dnr>S2020/01527/FS</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PANP3H6M3MHX-1495422866-3371</_dlc_DocId>
    <_dlc_DocIdUrl xmlns="a68c6c55-4fbb-48c7-bd04-03a904b43046">
      <Url>https://dhs.sp.regeringskansliet.se/dep/s/FS_fragor/_layouts/15/DocIdRedir.aspx?ID=PANP3H6M3MHX-1495422866-3371</Url>
      <Description>PANP3H6M3MHX-1495422866-3371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0BDAA-CBBB-4F44-A4E9-E4C9B192F886}"/>
</file>

<file path=customXml/itemProps2.xml><?xml version="1.0" encoding="utf-8"?>
<ds:datastoreItem xmlns:ds="http://schemas.openxmlformats.org/officeDocument/2006/customXml" ds:itemID="{51700869-C06D-4DFE-9C1A-570EFAD4A817}"/>
</file>

<file path=customXml/itemProps3.xml><?xml version="1.0" encoding="utf-8"?>
<ds:datastoreItem xmlns:ds="http://schemas.openxmlformats.org/officeDocument/2006/customXml" ds:itemID="{2AEAC4C3-EA1E-4158-9931-FD18CE7D14E5}"/>
</file>

<file path=customXml/itemProps4.xml><?xml version="1.0" encoding="utf-8"?>
<ds:datastoreItem xmlns:ds="http://schemas.openxmlformats.org/officeDocument/2006/customXml" ds:itemID="{63E69027-3804-4ACD-A048-AFB7BF1B2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700869-C06D-4DFE-9C1A-570EFAD4A817}">
  <ds:schemaRefs>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223F1C3B-5197-47C8-855C-CEA8578CE876}">
  <ds:schemaRefs>
    <ds:schemaRef ds:uri="http://schemas.microsoft.com/sharepoint/events"/>
  </ds:schemaRefs>
</ds:datastoreItem>
</file>

<file path=customXml/itemProps7.xml><?xml version="1.0" encoding="utf-8"?>
<ds:datastoreItem xmlns:ds="http://schemas.openxmlformats.org/officeDocument/2006/customXml" ds:itemID="{4226032A-DA9B-4500-9AF4-7CBF3F33DC09}"/>
</file>

<file path=customXml/itemProps8.xml><?xml version="1.0" encoding="utf-8"?>
<ds:datastoreItem xmlns:ds="http://schemas.openxmlformats.org/officeDocument/2006/customXml" ds:itemID="{8A704F5B-1296-4788-866C-3E57FECDDAB5}"/>
</file>

<file path=docProps/app.xml><?xml version="1.0" encoding="utf-8"?>
<Properties xmlns="http://schemas.openxmlformats.org/officeDocument/2006/extended-properties" xmlns:vt="http://schemas.openxmlformats.org/officeDocument/2006/docPropsVTypes">
  <Template>RK Basmall</Template>
  <TotalTime>0</TotalTime>
  <Pages>2</Pages>
  <Words>340</Words>
  <Characters>1802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1078 corona och Folkhälsomyndigheten.docx</dc:title>
  <dc:subject/>
  <dc:creator>Kim Brolin</dc:creator>
  <cp:keywords/>
  <dc:description/>
  <cp:lastModifiedBy>Maria Zetterström</cp:lastModifiedBy>
  <cp:revision>3</cp:revision>
  <cp:lastPrinted>2020-03-17T14:06:00Z</cp:lastPrinted>
  <dcterms:created xsi:type="dcterms:W3CDTF">2020-03-17T14:04:00Z</dcterms:created>
  <dcterms:modified xsi:type="dcterms:W3CDTF">2020-03-17T14:06:00Z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9d1fc499-09fb-4ab5-a551-0bc0d5c8fe55</vt:lpwstr>
  </property>
</Properties>
</file>