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161B6B13" w:rsidR="00A2368F" w:rsidRDefault="0086508C" w:rsidP="00472EBA">
      <w:pPr>
        <w:pStyle w:val="Rubrik"/>
      </w:pPr>
      <w:r>
        <w:t>Svar på fråga 2017/18:1257 av Roger Haddad (L) Kommunernas brottsförebyggande arbete</w:t>
      </w:r>
    </w:p>
    <w:p w14:paraId="7D5E9DEE" w14:textId="4D250BFD" w:rsidR="0086508C" w:rsidRDefault="0086508C" w:rsidP="0086508C">
      <w:pPr>
        <w:pStyle w:val="Brdtext"/>
      </w:pPr>
      <w:r>
        <w:t xml:space="preserve">Roger Haddad har frågat mig om jag är beredd att återkomma med lagstiftning eller instruktion till Polismyndigheten för att underlätta kommunernas brottsförebyggande arbete, exempelvis vid beslut om områden och ordningsvakter. </w:t>
      </w:r>
    </w:p>
    <w:p w14:paraId="2B83AE53" w14:textId="0A9125AA" w:rsidR="0086508C" w:rsidRDefault="0086508C" w:rsidP="0086508C">
      <w:pPr>
        <w:pStyle w:val="Brdtext"/>
      </w:pPr>
      <w:r>
        <w:t xml:space="preserve">Ordningsvakter utgör i dag ett komplement till polisen för ordningshållning på platser som omfattas av ordningsvaktsförordnanden. Ordningsvakter får förordnas att tjänstgöra exempelvis vid offentliga tillställningar, allmänna sammankomster, bad- och campingplatser samt lokaler där alkohol serveras. Det finns också möjlighet att under vissa förutsättningar förordna ordningsvakter att tjänstgöra i andra fall, om det finns ett särskilt behov och det är av väsentlig betydelse från allmän synpunkt. </w:t>
      </w:r>
    </w:p>
    <w:p w14:paraId="75C36038" w14:textId="77777777" w:rsidR="0086508C" w:rsidRDefault="0086508C" w:rsidP="0086508C">
      <w:pPr>
        <w:pStyle w:val="Brdtext"/>
      </w:pPr>
      <w:r>
        <w:t>Ordningsvakter kan dock inte ersätta poliser. Den enskilt viktigaste åtgärden för att på sikt öka tryggheten och minska brottsligheten är att säkerställa att Polismyndigheten har tillräckliga resurser. Regeringen är fast besluten att genomföra den expansion som aviserats så att Polismyndigheten kan öka med 10 000 anställda till 2024. Det är därför vi gör den största satsningen på polisverksamheten i modern tid.</w:t>
      </w:r>
    </w:p>
    <w:p w14:paraId="634F3BC7" w14:textId="67E45399" w:rsidR="0086508C" w:rsidRDefault="0086508C" w:rsidP="0086508C">
      <w:pPr>
        <w:pStyle w:val="Brdtext"/>
      </w:pPr>
      <w:r>
        <w:t xml:space="preserve">En viktig del i den satsningen är att antalet poliser ska bli betydligt fler. De är för få idag. En starkt bidragande orsak till det är den låga ambition som den förra regeringen hade. Då var utbildningstakten alldeles för låg för att säkra personalförsörjningen. Vi har under vår mandatperiod fördubblat antalet som utbildas till polis. Nästa år, 2019, beräknas det gå ut 1 300 polisstudenter, vilket är det högsta antalet sedan 2010. Redan i år ser antalet </w:t>
      </w:r>
      <w:r>
        <w:lastRenderedPageBreak/>
        <w:t xml:space="preserve">poliser ut att öka och Polismyndigheten räknar med att det vid utgången av 2018 finns 20 100 poliser. </w:t>
      </w:r>
    </w:p>
    <w:p w14:paraId="12B18B69" w14:textId="3A002695" w:rsidR="00B17625" w:rsidRDefault="0086508C" w:rsidP="00472EBA">
      <w:pPr>
        <w:pStyle w:val="Brdtext"/>
      </w:pPr>
      <w:r>
        <w:t>Regeringen presenterade i mars 2017 ett nationellt brottsförebyggande program. Programmet syftar till att skapa förutsättningar för ett strukturerat och långsiktigt brottsförebyggande arbete i hela landet. Kommunerna är särskilt viktiga i detta avseende och regeringen ser positivt på en ökad samverkan mellan kommunerna och Polismyndigheten</w:t>
      </w:r>
      <w:r w:rsidR="00B17625">
        <w:t xml:space="preserve"> och att aktörerna utvecklar samarbeten inom ramen för gällande lagstiftning och utifrån lokala behov. Regeringen följer frågan noga. </w:t>
      </w:r>
    </w:p>
    <w:p w14:paraId="07801E4E" w14:textId="4701F3F8" w:rsidR="00B17625" w:rsidRDefault="00B17625" w:rsidP="00472EBA">
      <w:pPr>
        <w:pStyle w:val="Brdtext"/>
      </w:pPr>
      <w:r>
        <w:t>Stockholm den 16 maj 2018</w:t>
      </w:r>
    </w:p>
    <w:p w14:paraId="450FC110" w14:textId="77777777" w:rsidR="00B17625" w:rsidRDefault="00B17625" w:rsidP="00472EBA">
      <w:pPr>
        <w:pStyle w:val="Brdtext"/>
      </w:pPr>
    </w:p>
    <w:p w14:paraId="58B06B85" w14:textId="3F01D9DD" w:rsidR="00B17625" w:rsidRDefault="00B17625" w:rsidP="00472EBA">
      <w:pPr>
        <w:pStyle w:val="Brdtext"/>
      </w:pPr>
      <w:r>
        <w:t xml:space="preserve">Morgan Johansson </w:t>
      </w:r>
    </w:p>
    <w:p w14:paraId="1AAB14F7" w14:textId="0A62FDDC" w:rsidR="00A2368F" w:rsidRPr="00472EBA" w:rsidRDefault="0086508C" w:rsidP="00472EBA">
      <w:pPr>
        <w:pStyle w:val="Brdtext"/>
      </w:pPr>
      <w:r>
        <w:t xml:space="preserve"> </w:t>
      </w:r>
      <w:bookmarkStart w:id="0" w:name="_GoBack"/>
      <w:bookmarkEnd w:id="0"/>
    </w:p>
    <w:p w14:paraId="3050077F" w14:textId="77777777" w:rsidR="008A7506" w:rsidRDefault="008A7506"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altName w:val="Original Garamond"/>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2414397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4347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43476">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33D3BFF3" w:rsidR="00A2368F" w:rsidRDefault="00B17625" w:rsidP="00EE3C0F">
              <w:pPr>
                <w:pStyle w:val="Sidhuvud"/>
              </w:pPr>
              <w:r w:rsidRPr="00B17625">
                <w:t>Ju2018/02656/POL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3457D98B" w:rsidR="00A2368F" w:rsidRPr="00A2368F" w:rsidRDefault="003447C7" w:rsidP="00340DE0">
          <w:pPr>
            <w:pStyle w:val="Sidhuvud"/>
          </w:pPr>
          <w:r>
            <w:t xml:space="preserve">Justitie- och </w:t>
          </w:r>
          <w:r w:rsidR="006F0B8F">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743476">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74EDC"/>
    <w:rsid w:val="00380663"/>
    <w:rsid w:val="003853E3"/>
    <w:rsid w:val="0038587E"/>
    <w:rsid w:val="00392ED4"/>
    <w:rsid w:val="00394D4C"/>
    <w:rsid w:val="003A1315"/>
    <w:rsid w:val="003A2E73"/>
    <w:rsid w:val="003A5969"/>
    <w:rsid w:val="003A5C58"/>
    <w:rsid w:val="003B0C81"/>
    <w:rsid w:val="003B46BF"/>
    <w:rsid w:val="003C7BE0"/>
    <w:rsid w:val="003D0DD3"/>
    <w:rsid w:val="003D17EF"/>
    <w:rsid w:val="003D1FD8"/>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40D25"/>
    <w:rsid w:val="00743476"/>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6508C"/>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17625"/>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46FCA"/>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124DC"/>
    <w:rsid w:val="00E406DF"/>
    <w:rsid w:val="00E460AE"/>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altName w:val="Original Garamond"/>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Ju2018/02656/POL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872a9972-2fc9-441c-883c-88300e813841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C50EB-15EA-488D-8E53-F98794F50F74}"/>
</file>

<file path=customXml/itemProps2.xml><?xml version="1.0" encoding="utf-8"?>
<ds:datastoreItem xmlns:ds="http://schemas.openxmlformats.org/officeDocument/2006/customXml" ds:itemID="{94992983-157B-436E-B699-7D5033A244E0}"/>
</file>

<file path=customXml/itemProps3.xml><?xml version="1.0" encoding="utf-8"?>
<ds:datastoreItem xmlns:ds="http://schemas.openxmlformats.org/officeDocument/2006/customXml" ds:itemID="{B73E6D89-7315-47A5-983C-9F09E195F088}"/>
</file>

<file path=customXml/itemProps4.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5.xml><?xml version="1.0" encoding="utf-8"?>
<ds:datastoreItem xmlns:ds="http://schemas.openxmlformats.org/officeDocument/2006/customXml" ds:itemID="{AFF8843B-095E-4CDC-B6E1-54E2B5A96788}">
  <ds:schemaRefs>
    <ds:schemaRef ds:uri="http://schemas.microsoft.com/sharepoint/v3/contenttype/forms/url"/>
  </ds:schemaRefs>
</ds:datastoreItem>
</file>

<file path=customXml/itemProps6.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7.xml><?xml version="1.0" encoding="utf-8"?>
<ds:datastoreItem xmlns:ds="http://schemas.openxmlformats.org/officeDocument/2006/customXml" ds:itemID="{408410A6-9235-4CB6-8A0D-F75FDA3BDCE7}"/>
</file>

<file path=customXml/itemProps8.xml><?xml version="1.0" encoding="utf-8"?>
<ds:datastoreItem xmlns:ds="http://schemas.openxmlformats.org/officeDocument/2006/customXml" ds:itemID="{D7051B16-954D-40D6-90C6-9B1234BB06A3}"/>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1969</Characters>
  <Application>Microsoft Office Word</Application>
  <DocSecurity>0</DocSecurity>
  <Lines>85</Lines>
  <Paragraphs>36</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Anders P Lundmark</cp:lastModifiedBy>
  <cp:revision>5</cp:revision>
  <cp:lastPrinted>2018-05-09T08:56:00Z</cp:lastPrinted>
  <dcterms:created xsi:type="dcterms:W3CDTF">2018-05-09T07:30:00Z</dcterms:created>
  <dcterms:modified xsi:type="dcterms:W3CDTF">2018-05-15T07:05:00Z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022c0ba7-5ace-4385-953f-21b8f85609f2</vt:lpwstr>
  </property>
</Properties>
</file>