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E6670" w14:textId="77777777" w:rsidR="003E0386" w:rsidRDefault="00B803F6" w:rsidP="003E0386">
      <w:pPr>
        <w:pStyle w:val="Rubrik"/>
        <w:rPr>
          <w:rFonts w:cstheme="majorHAnsi"/>
          <w:szCs w:val="26"/>
        </w:rPr>
      </w:pPr>
      <w:bookmarkStart w:id="0" w:name="Start"/>
      <w:bookmarkStart w:id="1" w:name="_GoBack"/>
      <w:bookmarkEnd w:id="0"/>
      <w:bookmarkEnd w:id="1"/>
      <w:r>
        <w:t xml:space="preserve">Svar på fråga </w:t>
      </w:r>
      <w:r w:rsidR="003E0386" w:rsidRPr="003E0386">
        <w:rPr>
          <w:rFonts w:cstheme="majorHAnsi"/>
          <w:szCs w:val="26"/>
        </w:rPr>
        <w:t>2020/21:431 av Hans Wallmark (M)</w:t>
      </w:r>
    </w:p>
    <w:p w14:paraId="1F1645A6" w14:textId="59355302" w:rsidR="003E0386" w:rsidRPr="003E0386" w:rsidRDefault="003E0386" w:rsidP="003E0386">
      <w:pPr>
        <w:pStyle w:val="Rubrik"/>
      </w:pPr>
      <w:r w:rsidRPr="003E0386">
        <w:rPr>
          <w:rFonts w:cstheme="majorHAnsi"/>
          <w:szCs w:val="26"/>
        </w:rPr>
        <w:t>Avsättandet av prodemokratiska ledamöter i Hongkongs</w:t>
      </w:r>
      <w:r>
        <w:rPr>
          <w:rFonts w:cstheme="majorHAnsi"/>
          <w:szCs w:val="26"/>
        </w:rPr>
        <w:t xml:space="preserve"> </w:t>
      </w:r>
      <w:r w:rsidRPr="003E0386">
        <w:rPr>
          <w:rFonts w:cstheme="majorHAnsi"/>
          <w:szCs w:val="26"/>
        </w:rPr>
        <w:t>lagstiftande församling</w:t>
      </w:r>
    </w:p>
    <w:p w14:paraId="09E5F540" w14:textId="77777777" w:rsidR="008111DC" w:rsidRDefault="003E0386" w:rsidP="00A238F8">
      <w:pPr>
        <w:autoSpaceDE w:val="0"/>
        <w:autoSpaceDN w:val="0"/>
        <w:adjustRightInd w:val="0"/>
        <w:spacing w:after="0"/>
        <w:rPr>
          <w:rFonts w:cs="TimesNewRomanPSMT"/>
        </w:rPr>
      </w:pPr>
      <w:r w:rsidRPr="008111DC">
        <w:rPr>
          <w:rFonts w:cs="TimesNewRomanPSMT"/>
        </w:rPr>
        <w:t>Hans Wallmark har frågat mig hur jag har agerat för att markera mot det kinesiska kommunistpartiets förtryck av Hongkong.</w:t>
      </w:r>
    </w:p>
    <w:p w14:paraId="1575A9B9" w14:textId="77777777" w:rsidR="008111DC" w:rsidRDefault="008111DC" w:rsidP="00A238F8">
      <w:pPr>
        <w:autoSpaceDE w:val="0"/>
        <w:autoSpaceDN w:val="0"/>
        <w:adjustRightInd w:val="0"/>
        <w:spacing w:after="0"/>
        <w:rPr>
          <w:rFonts w:cs="TimesNewRomanPSMT"/>
        </w:rPr>
      </w:pPr>
    </w:p>
    <w:p w14:paraId="4FE23BDB" w14:textId="77777777" w:rsidR="008111DC" w:rsidRDefault="002F2C05" w:rsidP="00A238F8">
      <w:pPr>
        <w:autoSpaceDE w:val="0"/>
        <w:autoSpaceDN w:val="0"/>
        <w:adjustRightInd w:val="0"/>
        <w:spacing w:after="0"/>
        <w:rPr>
          <w:rFonts w:cs="TimesNewRomanPSMT"/>
        </w:rPr>
      </w:pPr>
      <w:r w:rsidRPr="008111DC">
        <w:t>Regeringen fäster stor uppmärksamhet vid den allvarliga situationen i Hongkong.</w:t>
      </w:r>
    </w:p>
    <w:p w14:paraId="07D9AEFC" w14:textId="77777777" w:rsidR="008111DC" w:rsidRDefault="008111DC" w:rsidP="00A238F8">
      <w:pPr>
        <w:autoSpaceDE w:val="0"/>
        <w:autoSpaceDN w:val="0"/>
        <w:adjustRightInd w:val="0"/>
        <w:spacing w:after="0"/>
        <w:rPr>
          <w:rFonts w:cs="TimesNewRomanPSMT"/>
        </w:rPr>
      </w:pPr>
    </w:p>
    <w:p w14:paraId="069964D8" w14:textId="77777777" w:rsidR="008111DC" w:rsidRDefault="002F2C05" w:rsidP="00A238F8">
      <w:pPr>
        <w:autoSpaceDE w:val="0"/>
        <w:autoSpaceDN w:val="0"/>
        <w:adjustRightInd w:val="0"/>
        <w:spacing w:after="0"/>
        <w:rPr>
          <w:rFonts w:cs="TimesNewRomanPSMT"/>
        </w:rPr>
      </w:pPr>
      <w:r w:rsidRPr="008111DC">
        <w:t>Sverige och övriga EU står bakom principen om ”ett land, två system” för att bevara Hongkongs självstyrande ställning med ett fristående politiskt och juridiskt system i enlighet med Hongkongs grundlag.</w:t>
      </w:r>
    </w:p>
    <w:p w14:paraId="34F21FBC" w14:textId="77777777" w:rsidR="008111DC" w:rsidRDefault="008111DC" w:rsidP="00A238F8">
      <w:pPr>
        <w:autoSpaceDE w:val="0"/>
        <w:autoSpaceDN w:val="0"/>
        <w:adjustRightInd w:val="0"/>
        <w:spacing w:after="0"/>
        <w:rPr>
          <w:rFonts w:cs="TimesNewRomanPSMT"/>
        </w:rPr>
      </w:pPr>
    </w:p>
    <w:p w14:paraId="72567DD2" w14:textId="163F3CD7" w:rsidR="008111DC" w:rsidRDefault="002F2C05" w:rsidP="00A238F8">
      <w:pPr>
        <w:autoSpaceDE w:val="0"/>
        <w:autoSpaceDN w:val="0"/>
        <w:adjustRightInd w:val="0"/>
        <w:spacing w:after="0"/>
        <w:rPr>
          <w:rFonts w:cs="TimesNewRomanPSMT"/>
        </w:rPr>
      </w:pPr>
      <w:r w:rsidRPr="008111DC">
        <w:t>Beslutet om att införa ny säkerhetslagstiftning i Hongkong, vilket bryter mot Kinas internationella åtaganden, måste fortsatt uppmärksammas i relationen EU-Kina. Det var angeläget att EU tog upp frågan med den kinesiska ledningen vid det toppmöte som skedde mellan EU och Kina den 22 juni samt vid det s.k. ledarmötet den 14 september.</w:t>
      </w:r>
    </w:p>
    <w:p w14:paraId="78456523" w14:textId="77777777" w:rsidR="008111DC" w:rsidRDefault="008111DC" w:rsidP="00A238F8">
      <w:pPr>
        <w:autoSpaceDE w:val="0"/>
        <w:autoSpaceDN w:val="0"/>
        <w:adjustRightInd w:val="0"/>
        <w:spacing w:after="0"/>
        <w:rPr>
          <w:rFonts w:cs="TimesNewRomanPSMT"/>
        </w:rPr>
      </w:pPr>
    </w:p>
    <w:p w14:paraId="5F9ABB00" w14:textId="2541A23D" w:rsidR="008111DC" w:rsidRDefault="002F2C05" w:rsidP="00A238F8">
      <w:pPr>
        <w:autoSpaceDE w:val="0"/>
        <w:autoSpaceDN w:val="0"/>
        <w:adjustRightInd w:val="0"/>
        <w:spacing w:after="0"/>
        <w:rPr>
          <w:rFonts w:cs="TimesNewRomanPSMT"/>
        </w:rPr>
      </w:pPr>
      <w:r w:rsidRPr="008111DC">
        <w:t>Den 11 november skiljdes ledamöter i den lagstiftande församlingen i Hongkong från sina uppdrag eller avg</w:t>
      </w:r>
      <w:r w:rsidR="00CD12D6">
        <w:t>ick</w:t>
      </w:r>
      <w:r w:rsidRPr="008111DC">
        <w:t xml:space="preserve"> i protest efter att den Nationella Folkkongressen i Peking beslutat att ledamöters uppdrag kan avslutas utan rättslig prövning. EU reagerade gemensamt i ett tydligt uttalande den 12 november och uppmanade myndigheterna i Peking och Hongkong att tillse att ledamöterna omedelbart återfår sina uppdrag och att bakomliggande beslut dras tillbaka. Denna utveckling under</w:t>
      </w:r>
      <w:r w:rsidR="00F14CFD">
        <w:t>gräver</w:t>
      </w:r>
      <w:r w:rsidRPr="008111DC">
        <w:t xml:space="preserve"> ytterligare </w:t>
      </w:r>
      <w:r w:rsidR="00946B83">
        <w:t>åtnjutandet av mänskliga rättigheter, rättssäkerheten</w:t>
      </w:r>
      <w:r w:rsidR="0056570D">
        <w:t xml:space="preserve"> och</w:t>
      </w:r>
      <w:r w:rsidR="00946B83">
        <w:t xml:space="preserve"> demokratin, inklusive </w:t>
      </w:r>
      <w:r w:rsidRPr="008111DC">
        <w:t>den politiska friheten och pluralismen i Hongkong.</w:t>
      </w:r>
    </w:p>
    <w:p w14:paraId="29A7E59F" w14:textId="77777777" w:rsidR="008111DC" w:rsidRDefault="008111DC" w:rsidP="00A238F8">
      <w:pPr>
        <w:autoSpaceDE w:val="0"/>
        <w:autoSpaceDN w:val="0"/>
        <w:adjustRightInd w:val="0"/>
        <w:spacing w:after="0"/>
        <w:rPr>
          <w:rFonts w:cs="TimesNewRomanPSMT"/>
        </w:rPr>
      </w:pPr>
    </w:p>
    <w:p w14:paraId="183DFB17" w14:textId="0A68737E" w:rsidR="00B64947" w:rsidRDefault="002F2C05" w:rsidP="00A238F8">
      <w:pPr>
        <w:autoSpaceDE w:val="0"/>
        <w:autoSpaceDN w:val="0"/>
        <w:adjustRightInd w:val="0"/>
        <w:spacing w:after="0"/>
      </w:pPr>
      <w:r w:rsidRPr="008111DC">
        <w:t>I juli enades EU:s medlemsstater om ett antal rådslutsatser om Hongkong som anger en rad konkreta åtgärder som svar på händelseutvecklingen</w:t>
      </w:r>
      <w:r w:rsidR="008111DC" w:rsidRPr="008111DC">
        <w:t xml:space="preserve">. EU:s höge representant kommer före årets slut att rapportera till rådet om genomförandet av rådslutsatserna. </w:t>
      </w:r>
    </w:p>
    <w:p w14:paraId="64234CAA" w14:textId="3940EFD3" w:rsidR="00B64947" w:rsidRDefault="00B64947" w:rsidP="00A238F8">
      <w:pPr>
        <w:autoSpaceDE w:val="0"/>
        <w:autoSpaceDN w:val="0"/>
        <w:adjustRightInd w:val="0"/>
        <w:spacing w:after="0"/>
      </w:pPr>
    </w:p>
    <w:p w14:paraId="0B3D31DF" w14:textId="3D55C4EF" w:rsidR="00B64947" w:rsidRDefault="00B64947" w:rsidP="00A238F8">
      <w:pPr>
        <w:autoSpaceDE w:val="0"/>
        <w:autoSpaceDN w:val="0"/>
        <w:adjustRightInd w:val="0"/>
        <w:spacing w:after="0"/>
      </w:pPr>
      <w:r>
        <w:t>Den 12 november uttalade jag mig angående allvaret i situationen på Twitter.</w:t>
      </w:r>
    </w:p>
    <w:p w14:paraId="69FC2D73" w14:textId="77777777" w:rsidR="00B64947" w:rsidRDefault="00B64947" w:rsidP="00A238F8">
      <w:pPr>
        <w:autoSpaceDE w:val="0"/>
        <w:autoSpaceDN w:val="0"/>
        <w:adjustRightInd w:val="0"/>
        <w:spacing w:after="0"/>
      </w:pPr>
    </w:p>
    <w:p w14:paraId="7F1D1194" w14:textId="1CD672BB" w:rsidR="003E0386" w:rsidRPr="00B64947" w:rsidRDefault="008111DC" w:rsidP="00A238F8">
      <w:pPr>
        <w:autoSpaceDE w:val="0"/>
        <w:autoSpaceDN w:val="0"/>
        <w:adjustRightInd w:val="0"/>
        <w:spacing w:after="0"/>
      </w:pPr>
      <w:r w:rsidRPr="008111DC">
        <w:t xml:space="preserve">Det </w:t>
      </w:r>
      <w:r w:rsidR="002F2C05" w:rsidRPr="008111DC">
        <w:t>är viktigt att vi agerar enigt och en diskussion kommer att föras om vägen framåt. Regeringen verkar för ett fortsatt tydligt EU-gemensamt agerande</w:t>
      </w:r>
      <w:r w:rsidRPr="008111DC">
        <w:t>.</w:t>
      </w:r>
    </w:p>
    <w:p w14:paraId="32DB0C24" w14:textId="77777777" w:rsidR="00B803F6" w:rsidRPr="008111DC" w:rsidRDefault="00B803F6" w:rsidP="00A238F8">
      <w:pPr>
        <w:pStyle w:val="Brdtext"/>
      </w:pPr>
    </w:p>
    <w:p w14:paraId="186D8651" w14:textId="77777777" w:rsidR="00B803F6" w:rsidRPr="008111DC" w:rsidRDefault="00B803F6" w:rsidP="00A238F8">
      <w:pPr>
        <w:pStyle w:val="Brdtext"/>
      </w:pPr>
      <w:r w:rsidRPr="008111DC">
        <w:t xml:space="preserve">Stockholm den </w:t>
      </w:r>
      <w:sdt>
        <w:sdtPr>
          <w:id w:val="-1225218591"/>
          <w:placeholder>
            <w:docPart w:val="3A2277B6F8744EA19C2C2A07959C107D"/>
          </w:placeholder>
          <w:dataBinding w:prefixMappings="xmlns:ns0='http://lp/documentinfo/RK' " w:xpath="/ns0:DocumentInfo[1]/ns0:BaseInfo[1]/ns0:HeaderDate[1]" w:storeItemID="{8CB08D8B-0C27-4019-A94D-0DA30B9A6862}"/>
          <w:date w:fullDate="2020-11-18T00:00:00Z">
            <w:dateFormat w:val="d MMMM yyyy"/>
            <w:lid w:val="sv-SE"/>
            <w:storeMappedDataAs w:val="dateTime"/>
            <w:calendar w:val="gregorian"/>
          </w:date>
        </w:sdtPr>
        <w:sdtEndPr/>
        <w:sdtContent>
          <w:r w:rsidRPr="008111DC">
            <w:t>18 november 2020</w:t>
          </w:r>
        </w:sdtContent>
      </w:sdt>
    </w:p>
    <w:p w14:paraId="25F3EE75" w14:textId="77777777" w:rsidR="00B803F6" w:rsidRPr="008111DC" w:rsidRDefault="00B803F6" w:rsidP="00A238F8">
      <w:pPr>
        <w:pStyle w:val="Brdtextutanavstnd"/>
      </w:pPr>
    </w:p>
    <w:p w14:paraId="1A0FB26F" w14:textId="77777777" w:rsidR="00B803F6" w:rsidRPr="008111DC" w:rsidRDefault="00B803F6" w:rsidP="00A238F8">
      <w:pPr>
        <w:pStyle w:val="Brdtextutanavstnd"/>
      </w:pPr>
    </w:p>
    <w:p w14:paraId="673CFB14" w14:textId="49C7BFB4" w:rsidR="00B803F6" w:rsidRPr="008111DC" w:rsidRDefault="00B803F6" w:rsidP="00A238F8">
      <w:pPr>
        <w:pStyle w:val="Brdtext"/>
      </w:pPr>
      <w:r w:rsidRPr="008111DC">
        <w:t>Ann Linde</w:t>
      </w:r>
    </w:p>
    <w:p w14:paraId="2979154B" w14:textId="77777777" w:rsidR="00B803F6" w:rsidRPr="00DB48AB" w:rsidRDefault="00B803F6" w:rsidP="00DB48AB">
      <w:pPr>
        <w:pStyle w:val="Brdtext"/>
      </w:pPr>
    </w:p>
    <w:sectPr w:rsidR="00B803F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EE7A0" w14:textId="77777777" w:rsidR="00B803F6" w:rsidRDefault="00B803F6" w:rsidP="00A87A54">
      <w:pPr>
        <w:spacing w:after="0" w:line="240" w:lineRule="auto"/>
      </w:pPr>
      <w:r>
        <w:separator/>
      </w:r>
    </w:p>
  </w:endnote>
  <w:endnote w:type="continuationSeparator" w:id="0">
    <w:p w14:paraId="71CCFAA0" w14:textId="77777777" w:rsidR="00B803F6" w:rsidRDefault="00B803F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CD9EEEC" w14:textId="77777777" w:rsidTr="006A26EC">
      <w:trPr>
        <w:trHeight w:val="227"/>
        <w:jc w:val="right"/>
      </w:trPr>
      <w:tc>
        <w:tcPr>
          <w:tcW w:w="708" w:type="dxa"/>
          <w:vAlign w:val="bottom"/>
        </w:tcPr>
        <w:p w14:paraId="3D7501F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19CF255" w14:textId="77777777" w:rsidTr="006A26EC">
      <w:trPr>
        <w:trHeight w:val="850"/>
        <w:jc w:val="right"/>
      </w:trPr>
      <w:tc>
        <w:tcPr>
          <w:tcW w:w="708" w:type="dxa"/>
          <w:vAlign w:val="bottom"/>
        </w:tcPr>
        <w:p w14:paraId="5FAFAD6C" w14:textId="77777777" w:rsidR="005606BC" w:rsidRPr="00347E11" w:rsidRDefault="005606BC" w:rsidP="005606BC">
          <w:pPr>
            <w:pStyle w:val="Sidfot"/>
            <w:spacing w:line="276" w:lineRule="auto"/>
            <w:jc w:val="right"/>
          </w:pPr>
        </w:p>
      </w:tc>
    </w:tr>
  </w:tbl>
  <w:p w14:paraId="2D09888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BF459D0" w14:textId="77777777" w:rsidTr="001F4302">
      <w:trPr>
        <w:trHeight w:val="510"/>
      </w:trPr>
      <w:tc>
        <w:tcPr>
          <w:tcW w:w="8525" w:type="dxa"/>
          <w:gridSpan w:val="2"/>
          <w:vAlign w:val="bottom"/>
        </w:tcPr>
        <w:p w14:paraId="20F040D8" w14:textId="77777777" w:rsidR="00347E11" w:rsidRPr="00347E11" w:rsidRDefault="00347E11" w:rsidP="00347E11">
          <w:pPr>
            <w:pStyle w:val="Sidfot"/>
            <w:rPr>
              <w:sz w:val="8"/>
            </w:rPr>
          </w:pPr>
        </w:p>
      </w:tc>
    </w:tr>
    <w:tr w:rsidR="00093408" w:rsidRPr="00EE3C0F" w14:paraId="1EBACA9F" w14:textId="77777777" w:rsidTr="00C26068">
      <w:trPr>
        <w:trHeight w:val="227"/>
      </w:trPr>
      <w:tc>
        <w:tcPr>
          <w:tcW w:w="4074" w:type="dxa"/>
        </w:tcPr>
        <w:p w14:paraId="28265502" w14:textId="77777777" w:rsidR="00347E11" w:rsidRPr="00F53AEA" w:rsidRDefault="00347E11" w:rsidP="00C26068">
          <w:pPr>
            <w:pStyle w:val="Sidfot"/>
            <w:spacing w:line="276" w:lineRule="auto"/>
          </w:pPr>
        </w:p>
      </w:tc>
      <w:tc>
        <w:tcPr>
          <w:tcW w:w="4451" w:type="dxa"/>
        </w:tcPr>
        <w:p w14:paraId="6197FC66" w14:textId="77777777" w:rsidR="00093408" w:rsidRPr="00F53AEA" w:rsidRDefault="00093408" w:rsidP="00F53AEA">
          <w:pPr>
            <w:pStyle w:val="Sidfot"/>
            <w:spacing w:line="276" w:lineRule="auto"/>
          </w:pPr>
        </w:p>
      </w:tc>
    </w:tr>
  </w:tbl>
  <w:p w14:paraId="7EFBE90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F9A7B" w14:textId="77777777" w:rsidR="00B803F6" w:rsidRDefault="00B803F6" w:rsidP="00A87A54">
      <w:pPr>
        <w:spacing w:after="0" w:line="240" w:lineRule="auto"/>
      </w:pPr>
      <w:r>
        <w:separator/>
      </w:r>
    </w:p>
  </w:footnote>
  <w:footnote w:type="continuationSeparator" w:id="0">
    <w:p w14:paraId="219AE6A7" w14:textId="77777777" w:rsidR="00B803F6" w:rsidRDefault="00B803F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803F6" w14:paraId="2EEB44FD" w14:textId="77777777" w:rsidTr="00C93EBA">
      <w:trPr>
        <w:trHeight w:val="227"/>
      </w:trPr>
      <w:tc>
        <w:tcPr>
          <w:tcW w:w="5534" w:type="dxa"/>
        </w:tcPr>
        <w:p w14:paraId="243859D8" w14:textId="77777777" w:rsidR="00B803F6" w:rsidRPr="007D73AB" w:rsidRDefault="00B803F6">
          <w:pPr>
            <w:pStyle w:val="Sidhuvud"/>
          </w:pPr>
        </w:p>
      </w:tc>
      <w:tc>
        <w:tcPr>
          <w:tcW w:w="3170" w:type="dxa"/>
          <w:vAlign w:val="bottom"/>
        </w:tcPr>
        <w:p w14:paraId="20DB7E2D" w14:textId="77777777" w:rsidR="00B803F6" w:rsidRPr="007D73AB" w:rsidRDefault="00B803F6" w:rsidP="00340DE0">
          <w:pPr>
            <w:pStyle w:val="Sidhuvud"/>
          </w:pPr>
        </w:p>
      </w:tc>
      <w:tc>
        <w:tcPr>
          <w:tcW w:w="1134" w:type="dxa"/>
        </w:tcPr>
        <w:p w14:paraId="1F843B7F" w14:textId="77777777" w:rsidR="00B803F6" w:rsidRDefault="00B803F6" w:rsidP="005A703A">
          <w:pPr>
            <w:pStyle w:val="Sidhuvud"/>
          </w:pPr>
        </w:p>
      </w:tc>
    </w:tr>
    <w:tr w:rsidR="00B803F6" w14:paraId="63DE62E0" w14:textId="77777777" w:rsidTr="00C93EBA">
      <w:trPr>
        <w:trHeight w:val="1928"/>
      </w:trPr>
      <w:tc>
        <w:tcPr>
          <w:tcW w:w="5534" w:type="dxa"/>
        </w:tcPr>
        <w:p w14:paraId="12C26D30" w14:textId="77777777" w:rsidR="00B803F6" w:rsidRPr="00340DE0" w:rsidRDefault="00B803F6" w:rsidP="00340DE0">
          <w:pPr>
            <w:pStyle w:val="Sidhuvud"/>
          </w:pPr>
          <w:r>
            <w:rPr>
              <w:noProof/>
            </w:rPr>
            <w:drawing>
              <wp:inline distT="0" distB="0" distL="0" distR="0" wp14:anchorId="4CCD9B0B" wp14:editId="06C1DC8D">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7E384A8" w14:textId="77777777" w:rsidR="00B803F6" w:rsidRPr="00710A6C" w:rsidRDefault="00B803F6" w:rsidP="00EE3C0F">
          <w:pPr>
            <w:pStyle w:val="Sidhuvud"/>
            <w:rPr>
              <w:b/>
            </w:rPr>
          </w:pPr>
        </w:p>
        <w:p w14:paraId="7E650009" w14:textId="77777777" w:rsidR="00B803F6" w:rsidRDefault="00B803F6" w:rsidP="00EE3C0F">
          <w:pPr>
            <w:pStyle w:val="Sidhuvud"/>
          </w:pPr>
        </w:p>
        <w:p w14:paraId="03BF65C4" w14:textId="77777777" w:rsidR="00B803F6" w:rsidRDefault="00B803F6" w:rsidP="00EE3C0F">
          <w:pPr>
            <w:pStyle w:val="Sidhuvud"/>
          </w:pPr>
        </w:p>
        <w:p w14:paraId="60AFB37E" w14:textId="77777777" w:rsidR="00B803F6" w:rsidRDefault="00B803F6" w:rsidP="00EE3C0F">
          <w:pPr>
            <w:pStyle w:val="Sidhuvud"/>
          </w:pPr>
        </w:p>
        <w:sdt>
          <w:sdtPr>
            <w:alias w:val="Dnr"/>
            <w:tag w:val="ccRKShow_Dnr"/>
            <w:id w:val="-829283628"/>
            <w:placeholder>
              <w:docPart w:val="FD4D21CDC0B54C86BB79504AE90252E4"/>
            </w:placeholder>
            <w:showingPlcHdr/>
            <w:dataBinding w:prefixMappings="xmlns:ns0='http://lp/documentinfo/RK' " w:xpath="/ns0:DocumentInfo[1]/ns0:BaseInfo[1]/ns0:Dnr[1]" w:storeItemID="{8CB08D8B-0C27-4019-A94D-0DA30B9A6862}"/>
            <w:text/>
          </w:sdtPr>
          <w:sdtEndPr/>
          <w:sdtContent>
            <w:p w14:paraId="4F85D7D1" w14:textId="5719D8F4" w:rsidR="00B803F6" w:rsidRDefault="00DE2FCB" w:rsidP="00EE3C0F">
              <w:pPr>
                <w:pStyle w:val="Sidhuvud"/>
              </w:pPr>
              <w:r>
                <w:rPr>
                  <w:rStyle w:val="Platshllartext"/>
                </w:rPr>
                <w:t xml:space="preserve"> </w:t>
              </w:r>
            </w:p>
          </w:sdtContent>
        </w:sdt>
        <w:sdt>
          <w:sdtPr>
            <w:alias w:val="DocNumber"/>
            <w:tag w:val="DocNumber"/>
            <w:id w:val="1726028884"/>
            <w:placeholder>
              <w:docPart w:val="2AD68A0E3735491896F4E2CBA6FD1D12"/>
            </w:placeholder>
            <w:showingPlcHdr/>
            <w:dataBinding w:prefixMappings="xmlns:ns0='http://lp/documentinfo/RK' " w:xpath="/ns0:DocumentInfo[1]/ns0:BaseInfo[1]/ns0:DocNumber[1]" w:storeItemID="{8CB08D8B-0C27-4019-A94D-0DA30B9A6862}"/>
            <w:text/>
          </w:sdtPr>
          <w:sdtEndPr/>
          <w:sdtContent>
            <w:p w14:paraId="5CB54E1B" w14:textId="77777777" w:rsidR="00B803F6" w:rsidRDefault="00B803F6" w:rsidP="00EE3C0F">
              <w:pPr>
                <w:pStyle w:val="Sidhuvud"/>
              </w:pPr>
              <w:r>
                <w:rPr>
                  <w:rStyle w:val="Platshllartext"/>
                </w:rPr>
                <w:t xml:space="preserve"> </w:t>
              </w:r>
            </w:p>
          </w:sdtContent>
        </w:sdt>
        <w:p w14:paraId="32825234" w14:textId="77777777" w:rsidR="00B803F6" w:rsidRDefault="00B803F6" w:rsidP="00EE3C0F">
          <w:pPr>
            <w:pStyle w:val="Sidhuvud"/>
          </w:pPr>
        </w:p>
      </w:tc>
      <w:tc>
        <w:tcPr>
          <w:tcW w:w="1134" w:type="dxa"/>
        </w:tcPr>
        <w:p w14:paraId="4C985A0D" w14:textId="77777777" w:rsidR="00B803F6" w:rsidRDefault="00B803F6" w:rsidP="0094502D">
          <w:pPr>
            <w:pStyle w:val="Sidhuvud"/>
          </w:pPr>
        </w:p>
        <w:p w14:paraId="0BC3714E" w14:textId="77777777" w:rsidR="00B803F6" w:rsidRPr="0094502D" w:rsidRDefault="00B803F6" w:rsidP="00EC71A6">
          <w:pPr>
            <w:pStyle w:val="Sidhuvud"/>
          </w:pPr>
        </w:p>
      </w:tc>
    </w:tr>
    <w:tr w:rsidR="00B803F6" w14:paraId="103688F9" w14:textId="77777777" w:rsidTr="00C93EBA">
      <w:trPr>
        <w:trHeight w:val="2268"/>
      </w:trPr>
      <w:sdt>
        <w:sdtPr>
          <w:rPr>
            <w:b/>
          </w:rPr>
          <w:alias w:val="SenderText"/>
          <w:tag w:val="ccRKShow_SenderText"/>
          <w:id w:val="1374046025"/>
          <w:placeholder>
            <w:docPart w:val="EEBD5FBCCC674A699331A6BC5B3614CE"/>
          </w:placeholder>
        </w:sdtPr>
        <w:sdtEndPr>
          <w:rPr>
            <w:b w:val="0"/>
          </w:rPr>
        </w:sdtEndPr>
        <w:sdtContent>
          <w:tc>
            <w:tcPr>
              <w:tcW w:w="5534" w:type="dxa"/>
              <w:tcMar>
                <w:right w:w="1134" w:type="dxa"/>
              </w:tcMar>
            </w:tcPr>
            <w:p w14:paraId="65840549" w14:textId="77777777" w:rsidR="00B803F6" w:rsidRPr="00B803F6" w:rsidRDefault="00B803F6" w:rsidP="00340DE0">
              <w:pPr>
                <w:pStyle w:val="Sidhuvud"/>
                <w:rPr>
                  <w:b/>
                </w:rPr>
              </w:pPr>
              <w:r w:rsidRPr="00B803F6">
                <w:rPr>
                  <w:b/>
                </w:rPr>
                <w:t>Utrikesdepartementet</w:t>
              </w:r>
            </w:p>
            <w:p w14:paraId="71F03616" w14:textId="77777777" w:rsidR="00DE2FCB" w:rsidRDefault="00B803F6" w:rsidP="00340DE0">
              <w:pPr>
                <w:pStyle w:val="Sidhuvud"/>
              </w:pPr>
              <w:r w:rsidRPr="00B803F6">
                <w:t>Utrikesministern</w:t>
              </w:r>
            </w:p>
            <w:p w14:paraId="6F8D16D7" w14:textId="77777777" w:rsidR="00DE2FCB" w:rsidRDefault="00DE2FCB" w:rsidP="00340DE0">
              <w:pPr>
                <w:pStyle w:val="Sidhuvud"/>
              </w:pPr>
            </w:p>
            <w:p w14:paraId="14CBC087" w14:textId="761D9C4B" w:rsidR="00B803F6" w:rsidRPr="00340DE0" w:rsidRDefault="00B803F6" w:rsidP="00340DE0">
              <w:pPr>
                <w:pStyle w:val="Sidhuvud"/>
              </w:pPr>
            </w:p>
          </w:tc>
        </w:sdtContent>
      </w:sdt>
      <w:sdt>
        <w:sdtPr>
          <w:alias w:val="Recipient"/>
          <w:tag w:val="ccRKShow_Recipient"/>
          <w:id w:val="-28344517"/>
          <w:placeholder>
            <w:docPart w:val="11BFD542CF1B4E99B812F7D86711FE1A"/>
          </w:placeholder>
          <w:dataBinding w:prefixMappings="xmlns:ns0='http://lp/documentinfo/RK' " w:xpath="/ns0:DocumentInfo[1]/ns0:BaseInfo[1]/ns0:Recipient[1]" w:storeItemID="{8CB08D8B-0C27-4019-A94D-0DA30B9A6862}"/>
          <w:text w:multiLine="1"/>
        </w:sdtPr>
        <w:sdtEndPr/>
        <w:sdtContent>
          <w:tc>
            <w:tcPr>
              <w:tcW w:w="3170" w:type="dxa"/>
            </w:tcPr>
            <w:p w14:paraId="67A5A9F2" w14:textId="6901EB8B" w:rsidR="00B803F6" w:rsidRDefault="00B803F6" w:rsidP="00547B89">
              <w:pPr>
                <w:pStyle w:val="Sidhuvud"/>
              </w:pPr>
              <w:r>
                <w:t>Till riksdagen</w:t>
              </w:r>
              <w:r w:rsidR="00DE2FCB">
                <w:br/>
              </w:r>
              <w:r w:rsidR="00DE2FCB">
                <w:br/>
              </w:r>
            </w:p>
          </w:tc>
        </w:sdtContent>
      </w:sdt>
      <w:tc>
        <w:tcPr>
          <w:tcW w:w="1134" w:type="dxa"/>
        </w:tcPr>
        <w:p w14:paraId="59759DE0" w14:textId="77777777" w:rsidR="00B803F6" w:rsidRDefault="00B803F6" w:rsidP="003E6020">
          <w:pPr>
            <w:pStyle w:val="Sidhuvud"/>
          </w:pPr>
        </w:p>
      </w:tc>
    </w:tr>
  </w:tbl>
  <w:p w14:paraId="17316FD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F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214D"/>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2C05"/>
    <w:rsid w:val="002F3675"/>
    <w:rsid w:val="002F59E0"/>
    <w:rsid w:val="002F66A6"/>
    <w:rsid w:val="00300342"/>
    <w:rsid w:val="003050DB"/>
    <w:rsid w:val="00310561"/>
    <w:rsid w:val="00311D8C"/>
    <w:rsid w:val="0031273D"/>
    <w:rsid w:val="003128E2"/>
    <w:rsid w:val="003153D9"/>
    <w:rsid w:val="00321621"/>
    <w:rsid w:val="00323EF7"/>
    <w:rsid w:val="003240E1"/>
    <w:rsid w:val="0032656D"/>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0386"/>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0D"/>
    <w:rsid w:val="00565792"/>
    <w:rsid w:val="00567799"/>
    <w:rsid w:val="005710DE"/>
    <w:rsid w:val="00571A0B"/>
    <w:rsid w:val="00573DFD"/>
    <w:rsid w:val="005747D0"/>
    <w:rsid w:val="005827D5"/>
    <w:rsid w:val="00582918"/>
    <w:rsid w:val="00582D74"/>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11DC"/>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6B83"/>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38F8"/>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4EC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47"/>
    <w:rsid w:val="00B64962"/>
    <w:rsid w:val="00B66AC0"/>
    <w:rsid w:val="00B71634"/>
    <w:rsid w:val="00B73091"/>
    <w:rsid w:val="00B75139"/>
    <w:rsid w:val="00B803F6"/>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2D6"/>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3B6E"/>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424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2FCB"/>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CFD"/>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2F8"/>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636C1BF"/>
  <w15:docId w15:val="{FB7B0E06-6CB5-4246-A907-046B5FF8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4D21CDC0B54C86BB79504AE90252E4"/>
        <w:category>
          <w:name w:val="Allmänt"/>
          <w:gallery w:val="placeholder"/>
        </w:category>
        <w:types>
          <w:type w:val="bbPlcHdr"/>
        </w:types>
        <w:behaviors>
          <w:behavior w:val="content"/>
        </w:behaviors>
        <w:guid w:val="{9F4A4F1E-548C-4297-BCC3-ED1AB2F9AF7C}"/>
      </w:docPartPr>
      <w:docPartBody>
        <w:p w:rsidR="00205AD5" w:rsidRDefault="00827339" w:rsidP="00827339">
          <w:pPr>
            <w:pStyle w:val="FD4D21CDC0B54C86BB79504AE90252E4"/>
          </w:pPr>
          <w:r>
            <w:rPr>
              <w:rStyle w:val="Platshllartext"/>
            </w:rPr>
            <w:t xml:space="preserve"> </w:t>
          </w:r>
        </w:p>
      </w:docPartBody>
    </w:docPart>
    <w:docPart>
      <w:docPartPr>
        <w:name w:val="2AD68A0E3735491896F4E2CBA6FD1D12"/>
        <w:category>
          <w:name w:val="Allmänt"/>
          <w:gallery w:val="placeholder"/>
        </w:category>
        <w:types>
          <w:type w:val="bbPlcHdr"/>
        </w:types>
        <w:behaviors>
          <w:behavior w:val="content"/>
        </w:behaviors>
        <w:guid w:val="{34C08CE6-5238-4774-874E-7D5D38F64886}"/>
      </w:docPartPr>
      <w:docPartBody>
        <w:p w:rsidR="00205AD5" w:rsidRDefault="00827339" w:rsidP="00827339">
          <w:pPr>
            <w:pStyle w:val="2AD68A0E3735491896F4E2CBA6FD1D121"/>
          </w:pPr>
          <w:r>
            <w:rPr>
              <w:rStyle w:val="Platshllartext"/>
            </w:rPr>
            <w:t xml:space="preserve"> </w:t>
          </w:r>
        </w:p>
      </w:docPartBody>
    </w:docPart>
    <w:docPart>
      <w:docPartPr>
        <w:name w:val="EEBD5FBCCC674A699331A6BC5B3614CE"/>
        <w:category>
          <w:name w:val="Allmänt"/>
          <w:gallery w:val="placeholder"/>
        </w:category>
        <w:types>
          <w:type w:val="bbPlcHdr"/>
        </w:types>
        <w:behaviors>
          <w:behavior w:val="content"/>
        </w:behaviors>
        <w:guid w:val="{056CFB92-199B-4463-BFF6-85BE113A98ED}"/>
      </w:docPartPr>
      <w:docPartBody>
        <w:p w:rsidR="00205AD5" w:rsidRDefault="00827339" w:rsidP="00827339">
          <w:pPr>
            <w:pStyle w:val="EEBD5FBCCC674A699331A6BC5B3614CE1"/>
          </w:pPr>
          <w:r>
            <w:rPr>
              <w:rStyle w:val="Platshllartext"/>
            </w:rPr>
            <w:t xml:space="preserve"> </w:t>
          </w:r>
        </w:p>
      </w:docPartBody>
    </w:docPart>
    <w:docPart>
      <w:docPartPr>
        <w:name w:val="11BFD542CF1B4E99B812F7D86711FE1A"/>
        <w:category>
          <w:name w:val="Allmänt"/>
          <w:gallery w:val="placeholder"/>
        </w:category>
        <w:types>
          <w:type w:val="bbPlcHdr"/>
        </w:types>
        <w:behaviors>
          <w:behavior w:val="content"/>
        </w:behaviors>
        <w:guid w:val="{71531BAB-2B55-43BD-9090-25F84C89D530}"/>
      </w:docPartPr>
      <w:docPartBody>
        <w:p w:rsidR="00205AD5" w:rsidRDefault="00827339" w:rsidP="00827339">
          <w:pPr>
            <w:pStyle w:val="11BFD542CF1B4E99B812F7D86711FE1A"/>
          </w:pPr>
          <w:r>
            <w:rPr>
              <w:rStyle w:val="Platshllartext"/>
            </w:rPr>
            <w:t xml:space="preserve"> </w:t>
          </w:r>
        </w:p>
      </w:docPartBody>
    </w:docPart>
    <w:docPart>
      <w:docPartPr>
        <w:name w:val="3A2277B6F8744EA19C2C2A07959C107D"/>
        <w:category>
          <w:name w:val="Allmänt"/>
          <w:gallery w:val="placeholder"/>
        </w:category>
        <w:types>
          <w:type w:val="bbPlcHdr"/>
        </w:types>
        <w:behaviors>
          <w:behavior w:val="content"/>
        </w:behaviors>
        <w:guid w:val="{90A5378B-4D17-4C41-A78E-771A1645F22A}"/>
      </w:docPartPr>
      <w:docPartBody>
        <w:p w:rsidR="00205AD5" w:rsidRDefault="00827339" w:rsidP="00827339">
          <w:pPr>
            <w:pStyle w:val="3A2277B6F8744EA19C2C2A07959C107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39"/>
    <w:rsid w:val="00205AD5"/>
    <w:rsid w:val="008273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54453E7AFE84FF1B70A309727924108">
    <w:name w:val="054453E7AFE84FF1B70A309727924108"/>
    <w:rsid w:val="00827339"/>
  </w:style>
  <w:style w:type="character" w:styleId="Platshllartext">
    <w:name w:val="Placeholder Text"/>
    <w:basedOn w:val="Standardstycketeckensnitt"/>
    <w:uiPriority w:val="99"/>
    <w:semiHidden/>
    <w:rsid w:val="00827339"/>
    <w:rPr>
      <w:noProof w:val="0"/>
      <w:color w:val="808080"/>
    </w:rPr>
  </w:style>
  <w:style w:type="paragraph" w:customStyle="1" w:styleId="CA4DD615F40443758D626667705955E5">
    <w:name w:val="CA4DD615F40443758D626667705955E5"/>
    <w:rsid w:val="00827339"/>
  </w:style>
  <w:style w:type="paragraph" w:customStyle="1" w:styleId="C90C6F69E82241ECA67422DAD0511FC5">
    <w:name w:val="C90C6F69E82241ECA67422DAD0511FC5"/>
    <w:rsid w:val="00827339"/>
  </w:style>
  <w:style w:type="paragraph" w:customStyle="1" w:styleId="766C768738D9439797E4CE7D1BB4649B">
    <w:name w:val="766C768738D9439797E4CE7D1BB4649B"/>
    <w:rsid w:val="00827339"/>
  </w:style>
  <w:style w:type="paragraph" w:customStyle="1" w:styleId="FD4D21CDC0B54C86BB79504AE90252E4">
    <w:name w:val="FD4D21CDC0B54C86BB79504AE90252E4"/>
    <w:rsid w:val="00827339"/>
  </w:style>
  <w:style w:type="paragraph" w:customStyle="1" w:styleId="2AD68A0E3735491896F4E2CBA6FD1D12">
    <w:name w:val="2AD68A0E3735491896F4E2CBA6FD1D12"/>
    <w:rsid w:val="00827339"/>
  </w:style>
  <w:style w:type="paragraph" w:customStyle="1" w:styleId="C7AD059D2AC64653A7AAC8AE8505FB97">
    <w:name w:val="C7AD059D2AC64653A7AAC8AE8505FB97"/>
    <w:rsid w:val="00827339"/>
  </w:style>
  <w:style w:type="paragraph" w:customStyle="1" w:styleId="1AC0CAEC629545F2AD4CBFE6ED09B9C9">
    <w:name w:val="1AC0CAEC629545F2AD4CBFE6ED09B9C9"/>
    <w:rsid w:val="00827339"/>
  </w:style>
  <w:style w:type="paragraph" w:customStyle="1" w:styleId="ABCA9CECB9A74AFD85D187BA270E2226">
    <w:name w:val="ABCA9CECB9A74AFD85D187BA270E2226"/>
    <w:rsid w:val="00827339"/>
  </w:style>
  <w:style w:type="paragraph" w:customStyle="1" w:styleId="EEBD5FBCCC674A699331A6BC5B3614CE">
    <w:name w:val="EEBD5FBCCC674A699331A6BC5B3614CE"/>
    <w:rsid w:val="00827339"/>
  </w:style>
  <w:style w:type="paragraph" w:customStyle="1" w:styleId="11BFD542CF1B4E99B812F7D86711FE1A">
    <w:name w:val="11BFD542CF1B4E99B812F7D86711FE1A"/>
    <w:rsid w:val="00827339"/>
  </w:style>
  <w:style w:type="paragraph" w:customStyle="1" w:styleId="2AD68A0E3735491896F4E2CBA6FD1D121">
    <w:name w:val="2AD68A0E3735491896F4E2CBA6FD1D121"/>
    <w:rsid w:val="0082733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EBD5FBCCC674A699331A6BC5B3614CE1">
    <w:name w:val="EEBD5FBCCC674A699331A6BC5B3614CE1"/>
    <w:rsid w:val="0082733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BA6E999B69341ED9F1F0C3BE83C8B17">
    <w:name w:val="DBA6E999B69341ED9F1F0C3BE83C8B17"/>
    <w:rsid w:val="00827339"/>
  </w:style>
  <w:style w:type="paragraph" w:customStyle="1" w:styleId="F5DA30B630374432B47D8096716A5CC0">
    <w:name w:val="F5DA30B630374432B47D8096716A5CC0"/>
    <w:rsid w:val="00827339"/>
  </w:style>
  <w:style w:type="paragraph" w:customStyle="1" w:styleId="E10F110031994464AFE5F737CC356462">
    <w:name w:val="E10F110031994464AFE5F737CC356462"/>
    <w:rsid w:val="00827339"/>
  </w:style>
  <w:style w:type="paragraph" w:customStyle="1" w:styleId="172A48A9C02F4B2FBDE0419485AAD9F1">
    <w:name w:val="172A48A9C02F4B2FBDE0419485AAD9F1"/>
    <w:rsid w:val="00827339"/>
  </w:style>
  <w:style w:type="paragraph" w:customStyle="1" w:styleId="9A41F90C844542988EE99535F3BEB0FC">
    <w:name w:val="9A41F90C844542988EE99535F3BEB0FC"/>
    <w:rsid w:val="00827339"/>
  </w:style>
  <w:style w:type="paragraph" w:customStyle="1" w:styleId="DE8A2B0353D749479F2B01576284D1C5">
    <w:name w:val="DE8A2B0353D749479F2B01576284D1C5"/>
    <w:rsid w:val="00827339"/>
  </w:style>
  <w:style w:type="paragraph" w:customStyle="1" w:styleId="EFAC86894517466EB89734DABAC24064">
    <w:name w:val="EFAC86894517466EB89734DABAC24064"/>
    <w:rsid w:val="00827339"/>
  </w:style>
  <w:style w:type="paragraph" w:customStyle="1" w:styleId="643C397FC7C64B6996852CBC89BD0813">
    <w:name w:val="643C397FC7C64B6996852CBC89BD0813"/>
    <w:rsid w:val="00827339"/>
  </w:style>
  <w:style w:type="paragraph" w:customStyle="1" w:styleId="3A2277B6F8744EA19C2C2A07959C107D">
    <w:name w:val="3A2277B6F8744EA19C2C2A07959C107D"/>
    <w:rsid w:val="00827339"/>
  </w:style>
  <w:style w:type="paragraph" w:customStyle="1" w:styleId="940092CA58034F4D9735965B02FFF0C8">
    <w:name w:val="940092CA58034F4D9735965B02FFF0C8"/>
    <w:rsid w:val="008273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82067a9e-92c7-4781-9b5f-202ad4da2eed</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28" ma:contentTypeDescription="Skapa nytt dokument med möjlighet att välja RK-mall" ma:contentTypeScope="" ma:versionID="e2ca821cc1b6d7d3d14364da7294da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2020-11-18T00:00:00</HeaderDate>
    <Office/>
    <Dnr/>
    <ParagrafNr/>
    <DocumentTitle/>
    <VisitingAddress/>
    <Extra1/>
    <Extra2/>
    <Extra3>Ann-Sofie Alm</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7D1D-3F99-444A-B97B-2ADACBC681B5}"/>
</file>

<file path=customXml/itemProps2.xml><?xml version="1.0" encoding="utf-8"?>
<ds:datastoreItem xmlns:ds="http://schemas.openxmlformats.org/officeDocument/2006/customXml" ds:itemID="{9161F246-9815-4B1C-8FCD-FCEA88571F7C}"/>
</file>

<file path=customXml/itemProps3.xml><?xml version="1.0" encoding="utf-8"?>
<ds:datastoreItem xmlns:ds="http://schemas.openxmlformats.org/officeDocument/2006/customXml" ds:itemID="{DD210793-3D9F-4479-B2DF-F017BA729405}"/>
</file>

<file path=customXml/itemProps4.xml><?xml version="1.0" encoding="utf-8"?>
<ds:datastoreItem xmlns:ds="http://schemas.openxmlformats.org/officeDocument/2006/customXml" ds:itemID="{D26F8B22-B270-4C05-A9AC-81E096B88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68926A-BB63-4DC7-8D87-6060705FF3D2}">
  <ds:schemaRefs>
    <ds:schemaRef ds:uri="http://schemas.microsoft.com/office/2006/metadata/customXsn"/>
  </ds:schemaRefs>
</ds:datastoreItem>
</file>

<file path=customXml/itemProps6.xml><?xml version="1.0" encoding="utf-8"?>
<ds:datastoreItem xmlns:ds="http://schemas.openxmlformats.org/officeDocument/2006/customXml" ds:itemID="{1024671E-2639-40E4-B7C2-F106BF74D11D}">
  <ds:schemaRefs>
    <ds:schemaRef ds:uri="http://schemas.microsoft.com/sharepoint/events"/>
  </ds:schemaRefs>
</ds:datastoreItem>
</file>

<file path=customXml/itemProps7.xml><?xml version="1.0" encoding="utf-8"?>
<ds:datastoreItem xmlns:ds="http://schemas.openxmlformats.org/officeDocument/2006/customXml" ds:itemID="{8CB08D8B-0C27-4019-A94D-0DA30B9A6862}"/>
</file>

<file path=customXml/itemProps8.xml><?xml version="1.0" encoding="utf-8"?>
<ds:datastoreItem xmlns:ds="http://schemas.openxmlformats.org/officeDocument/2006/customXml" ds:itemID="{21CA5D98-37C5-43EF-A292-3467209D6623}"/>
</file>

<file path=docProps/app.xml><?xml version="1.0" encoding="utf-8"?>
<Properties xmlns="http://schemas.openxmlformats.org/officeDocument/2006/extended-properties" xmlns:vt="http://schemas.openxmlformats.org/officeDocument/2006/docPropsVTypes">
  <Template>RK Basmall</Template>
  <TotalTime>0</TotalTime>
  <Pages>2</Pages>
  <Words>321</Words>
  <Characters>1704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431 Avsättandet av prodemokratiska ledamöter i Hongkongs lagstiftande församling.docx</dc:title>
  <dc:subject/>
  <dc:creator>Sandra Alsén</dc:creator>
  <cp:keywords/>
  <dc:description/>
  <cp:lastModifiedBy>Eva-Lena Gustafsson</cp:lastModifiedBy>
  <cp:revision>2</cp:revision>
  <dcterms:created xsi:type="dcterms:W3CDTF">2020-11-18T09:07:00Z</dcterms:created>
  <dcterms:modified xsi:type="dcterms:W3CDTF">2020-11-18T09:07:00Z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4ec43936-48eb-4b4f-b59a-79004ac1c286</vt:lpwstr>
  </property>
</Properties>
</file>