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71AC7" w:rsidP="00DA0661">
      <w:pPr>
        <w:pStyle w:val="Title"/>
      </w:pPr>
      <w:bookmarkStart w:id="0" w:name="Start"/>
      <w:bookmarkEnd w:id="0"/>
      <w:r>
        <w:t>Svar på fråga 202</w:t>
      </w:r>
      <w:r w:rsidR="00D11298">
        <w:t>2</w:t>
      </w:r>
      <w:r>
        <w:t>/23:870 av Laila Naraghi (S)</w:t>
      </w:r>
      <w:r>
        <w:br/>
        <w:t>Arbetet med kommande åtgärdsp</w:t>
      </w:r>
      <w:r w:rsidR="00745265">
        <w:t>lan</w:t>
      </w:r>
    </w:p>
    <w:p w:rsidR="00E71AC7" w:rsidP="002749F7">
      <w:pPr>
        <w:pStyle w:val="BodyText"/>
      </w:pPr>
      <w:r w:rsidRPr="00446978">
        <w:t>Laila Naraghi har frågat mig</w:t>
      </w:r>
      <w:r w:rsidRPr="00446978" w:rsidR="004B058A">
        <w:t xml:space="preserve"> vilka åtgärder jag och regeringen avser att vidta </w:t>
      </w:r>
      <w:r w:rsidRPr="00446978" w:rsidR="004233D4">
        <w:t>med anledning av Jämställdhetsmyndighetens rekommendationer</w:t>
      </w:r>
      <w:r w:rsidRPr="00446978" w:rsidR="00942D03">
        <w:t xml:space="preserve"> </w:t>
      </w:r>
      <w:r w:rsidR="006607BB">
        <w:t>för</w:t>
      </w:r>
      <w:r w:rsidRPr="00446978" w:rsidR="00C53F0B">
        <w:t xml:space="preserve"> att säkerställa våldsutsatta personers rätt till skydd och ett st</w:t>
      </w:r>
      <w:r w:rsidR="003B5146">
        <w:t>a</w:t>
      </w:r>
      <w:r w:rsidRPr="00446978" w:rsidR="00C53F0B">
        <w:t>rkt barn</w:t>
      </w:r>
      <w:r w:rsidRPr="00944084" w:rsidR="009A5CEF">
        <w:t>rätts</w:t>
      </w:r>
      <w:r w:rsidRPr="00446978" w:rsidR="00C53F0B">
        <w:t xml:space="preserve">perspektiv </w:t>
      </w:r>
      <w:r w:rsidRPr="00446978" w:rsidR="004233D4">
        <w:t>och det pågående arbetet med att ta fram ett nytt åtgärdsprogram.</w:t>
      </w:r>
    </w:p>
    <w:p w:rsidR="00305AC6" w:rsidP="00003838">
      <w:pPr>
        <w:pStyle w:val="BodyText"/>
        <w:rPr>
          <w:rStyle w:val="normaltextrun"/>
          <w:color w:val="000000" w:themeColor="text1"/>
        </w:rPr>
      </w:pPr>
      <w:r w:rsidRPr="00D230DB">
        <w:t>Jag vill tacka för frågan och engagemanget</w:t>
      </w:r>
      <w:r w:rsidR="003B5146">
        <w:t>.</w:t>
      </w:r>
      <w:r w:rsidRPr="00D230DB" w:rsidR="00C53F0B">
        <w:rPr>
          <w:rStyle w:val="normaltextrun"/>
          <w:color w:val="000000" w:themeColor="text1"/>
        </w:rPr>
        <w:t xml:space="preserve"> </w:t>
      </w:r>
    </w:p>
    <w:p w:rsidR="005D3C17" w:rsidRPr="00A47CDE" w:rsidP="00003838">
      <w:pPr>
        <w:pStyle w:val="BodyText"/>
        <w:rPr>
          <w:color w:val="000000" w:themeColor="text1"/>
        </w:rPr>
      </w:pPr>
      <w:r>
        <w:rPr>
          <w:rStyle w:val="normaltextrun"/>
          <w:color w:val="000000" w:themeColor="text1"/>
        </w:rPr>
        <w:t>Barn har</w:t>
      </w:r>
      <w:r w:rsidRPr="00446978" w:rsidR="008F2EF6">
        <w:rPr>
          <w:rStyle w:val="normaltextrun"/>
          <w:color w:val="000000" w:themeColor="text1"/>
        </w:rPr>
        <w:t xml:space="preserve"> rätt till skydd mot alla former av våld och övergrepp</w:t>
      </w:r>
      <w:r w:rsidR="00B06153">
        <w:rPr>
          <w:rStyle w:val="normaltextrun"/>
          <w:color w:val="000000" w:themeColor="text1"/>
        </w:rPr>
        <w:t>.</w:t>
      </w:r>
      <w:r w:rsidRPr="00446978" w:rsidR="003B5146">
        <w:rPr>
          <w:rStyle w:val="normaltextrun"/>
          <w:color w:val="000000" w:themeColor="text1"/>
        </w:rPr>
        <w:t xml:space="preserve"> </w:t>
      </w:r>
      <w:r w:rsidR="003B5146">
        <w:rPr>
          <w:rStyle w:val="normaltextrun"/>
          <w:color w:val="000000" w:themeColor="text1"/>
        </w:rPr>
        <w:t>J</w:t>
      </w:r>
      <w:r w:rsidRPr="00446978" w:rsidR="00193208">
        <w:rPr>
          <w:rStyle w:val="normaltextrun"/>
          <w:color w:val="000000" w:themeColor="text1"/>
        </w:rPr>
        <w:t>ämställdhets</w:t>
      </w:r>
      <w:r w:rsidR="00305AC6">
        <w:rPr>
          <w:rStyle w:val="normaltextrun"/>
          <w:color w:val="000000" w:themeColor="text1"/>
        </w:rPr>
        <w:softHyphen/>
      </w:r>
      <w:r w:rsidRPr="00446978" w:rsidR="00193208">
        <w:rPr>
          <w:rStyle w:val="normaltextrun"/>
          <w:color w:val="000000" w:themeColor="text1"/>
        </w:rPr>
        <w:t>myndighetens</w:t>
      </w:r>
      <w:r w:rsidRPr="00446978" w:rsidR="00B05442">
        <w:rPr>
          <w:rStyle w:val="normaltextrun"/>
          <w:color w:val="000000" w:themeColor="text1"/>
        </w:rPr>
        <w:t xml:space="preserve"> rapport behöver naturligtvis analyseras ordentligt men blir ett viktigt underlag i regeringens fortsatta arbete med att stärka barns rätt till en trygg uppväxt </w:t>
      </w:r>
      <w:r w:rsidRPr="00446978" w:rsidR="00EE2FBB">
        <w:rPr>
          <w:rStyle w:val="normaltextrun"/>
          <w:color w:val="000000" w:themeColor="text1"/>
        </w:rPr>
        <w:t xml:space="preserve">fri från våld </w:t>
      </w:r>
      <w:r w:rsidRPr="00446978" w:rsidR="00B05442">
        <w:rPr>
          <w:rStyle w:val="normaltextrun"/>
          <w:color w:val="000000" w:themeColor="text1"/>
        </w:rPr>
        <w:t>och att sätta barnets rättigheter i fokus.</w:t>
      </w:r>
    </w:p>
    <w:p w:rsidR="00F57FD8" w:rsidP="00446978">
      <w:r w:rsidRPr="00D230DB">
        <w:t xml:space="preserve">Stöd och skydd till </w:t>
      </w:r>
      <w:r w:rsidRPr="00D230DB" w:rsidR="00D11298">
        <w:t>vålds</w:t>
      </w:r>
      <w:r w:rsidRPr="00D230DB">
        <w:t>utsatta</w:t>
      </w:r>
      <w:r w:rsidRPr="00D230DB" w:rsidR="00D11298">
        <w:t xml:space="preserve"> personer</w:t>
      </w:r>
      <w:r w:rsidRPr="00D230DB">
        <w:t xml:space="preserve"> utgör kärnan av regeringens arbete </w:t>
      </w:r>
      <w:r w:rsidRPr="00D230DB" w:rsidR="00D11298">
        <w:t xml:space="preserve">mot det könsrelaterade våldet </w:t>
      </w:r>
      <w:r w:rsidRPr="00D230DB">
        <w:t xml:space="preserve">och är det område </w:t>
      </w:r>
      <w:r w:rsidRPr="00D230DB" w:rsidR="00D11298">
        <w:t xml:space="preserve">inom jämställdhetspolitiken </w:t>
      </w:r>
      <w:r w:rsidRPr="00D230DB">
        <w:t>som har tillförts överlägset mest resurser från regeringens sida.</w:t>
      </w:r>
      <w:r w:rsidR="003B5146">
        <w:t xml:space="preserve"> </w:t>
      </w:r>
      <w:r w:rsidRPr="00D230DB">
        <w:t xml:space="preserve">Regeringen har </w:t>
      </w:r>
      <w:r w:rsidRPr="00D230DB" w:rsidR="00E01AA5">
        <w:t>vidtagit en rad åtgärder på området</w:t>
      </w:r>
      <w:r w:rsidRPr="00D230DB" w:rsidR="008B21DE">
        <w:t>.</w:t>
      </w:r>
      <w:r w:rsidRPr="00D230DB" w:rsidR="00E01AA5">
        <w:t xml:space="preserve"> </w:t>
      </w:r>
      <w:r w:rsidRPr="00D230DB" w:rsidR="003943FE">
        <w:t xml:space="preserve">Regeringen har </w:t>
      </w:r>
      <w:r w:rsidRPr="00D230DB" w:rsidR="00170E2A">
        <w:t xml:space="preserve">bl.a. </w:t>
      </w:r>
      <w:r w:rsidRPr="00D230DB" w:rsidR="008B21DE">
        <w:t>föreslagit en reform för att stärka rättigheterna för vuxna och barn som vistas i skyddat boende.</w:t>
      </w:r>
      <w:r w:rsidRPr="00D230DB" w:rsidR="006B6A42">
        <w:t xml:space="preserve"> För att ytterligare stärka stöd och skydd för barn har regeringen också beslutat att ge länsstyrelserna i uppdrag att stödja kommunerna med att tillämpa ett barnrättsperspektiv i arbetet med barn som vistas i skyddat boende med en vårdnadshavare.</w:t>
      </w:r>
      <w:r w:rsidR="00724566">
        <w:t xml:space="preserve"> </w:t>
      </w:r>
    </w:p>
    <w:p w:rsidR="003C62D4" w:rsidP="00D230DB">
      <w:pPr>
        <w:pStyle w:val="BodyText"/>
      </w:pPr>
      <w:r>
        <w:t xml:space="preserve">I januari lämnade en särskild utredare förslag på </w:t>
      </w:r>
      <w:r w:rsidRPr="00B87464">
        <w:t>en strategi för att förebygga och bekämpa våld mot barn, inklusive hedersrelaterat våld och förtryck.</w:t>
      </w:r>
      <w:r>
        <w:t xml:space="preserve"> </w:t>
      </w:r>
      <w:r w:rsidRPr="00B87464">
        <w:t xml:space="preserve">Betänkandet är för närvarande ute på remiss. </w:t>
      </w:r>
      <w:r w:rsidR="008F2EF6">
        <w:t>E</w:t>
      </w:r>
      <w:r w:rsidR="00724566">
        <w:t>n särskild utredare</w:t>
      </w:r>
      <w:r w:rsidR="008F2EF6">
        <w:t xml:space="preserve"> har vidare</w:t>
      </w:r>
      <w:r w:rsidR="00724566">
        <w:t xml:space="preserve"> </w:t>
      </w:r>
      <w:r w:rsidR="00724566">
        <w:t xml:space="preserve">i uppdrag att </w:t>
      </w:r>
      <w:r w:rsidR="001B60EB">
        <w:t xml:space="preserve">bl.a. </w:t>
      </w:r>
      <w:r w:rsidRPr="001B60EB" w:rsidR="001B60EB">
        <w:t>kartlägga och analysera om det finns problem eller begränsningar vad gäller barns reella möjligheter att klaga på rättighetskränkningar enligt barnkonventionen</w:t>
      </w:r>
      <w:r w:rsidR="0029163F">
        <w:t xml:space="preserve"> inom ramen för ett mål eller ärende där barnet är part</w:t>
      </w:r>
      <w:r w:rsidRPr="001B60EB" w:rsidR="001B60EB">
        <w:t>, i domstol och vid förvaltningsmyndigheter</w:t>
      </w:r>
      <w:r w:rsidR="001B60EB">
        <w:t>,</w:t>
      </w:r>
      <w:r w:rsidRPr="001B60EB" w:rsidR="001B60EB">
        <w:t xml:space="preserve"> och vid behov lämna förslag om förändringar</w:t>
      </w:r>
      <w:r w:rsidR="00724566">
        <w:t>.</w:t>
      </w:r>
      <w:r w:rsidRPr="00724566" w:rsidR="00724566">
        <w:t xml:space="preserve"> </w:t>
      </w:r>
      <w:r w:rsidR="00724566">
        <w:t xml:space="preserve">I augusti lämnar </w:t>
      </w:r>
      <w:r w:rsidR="00446978">
        <w:t xml:space="preserve">utredaren sitt </w:t>
      </w:r>
      <w:r w:rsidR="00724566">
        <w:t>betänkande.</w:t>
      </w:r>
    </w:p>
    <w:p w:rsidR="005D3C17" w:rsidRPr="00D03592" w:rsidP="00FB58DA">
      <w:r w:rsidRPr="00D03592">
        <w:t xml:space="preserve">Även inom det straffrättsliga området fortsätter regeringen att vidta åtgärder mot våld och andra kränkningar i nära relationer. Ett led i detta arbete är att se till att kontaktförbudslagstiftningen ger skydd åt de som är utsatta. En särskild utredare har i uppdrag att se över kontaktförbudslagstiftningen. Syftet med översynen är att säkerställa att lagstiftningen i så hög grad som möjligt tillgodoser intresset av att förebygga och ge skydd till främst kvinnor och barn som är utsatta för våld och andra kränkningar i nära relationer. </w:t>
      </w:r>
      <w:r w:rsidRPr="00D03592" w:rsidR="00446978">
        <w:t>Utredaren ser även över straffskalorna för barnfridsbrott, grov fridskränkning och grov kvinnofridskränkning.</w:t>
      </w:r>
    </w:p>
    <w:p w:rsidR="00CD337C" w:rsidRPr="00A47CDE" w:rsidP="00A47CDE">
      <w:pPr>
        <w:pStyle w:val="BodyText"/>
        <w:rPr>
          <w:rStyle w:val="normaltextrun"/>
          <w:rFonts w:ascii="Garamond" w:hAnsi="Garamond"/>
        </w:rPr>
      </w:pPr>
      <w:r w:rsidRPr="00D03592">
        <w:rPr>
          <w:rFonts w:ascii="Garamond" w:hAnsi="Garamond"/>
        </w:rPr>
        <w:t xml:space="preserve">För att säkerställa ett samordnat, långsiktigt och effektivt arbete för att förebygga och bekämpa könsrelaterat våld och hedersrelaterat våld och förtryck har regeringen påbörjat arbetet med ett nytt åtgärdsprogram som ska gälla 2024–2026. </w:t>
      </w:r>
      <w:r w:rsidRPr="00D03592" w:rsidR="00CD19CC">
        <w:t xml:space="preserve">Som ett led i arbetet </w:t>
      </w:r>
      <w:r w:rsidRPr="00D03592" w:rsidR="00D45445">
        <w:t xml:space="preserve">med det nya åtgärdsprogrammet </w:t>
      </w:r>
      <w:r w:rsidRPr="00D03592" w:rsidR="00CD19CC">
        <w:t>har regeringen</w:t>
      </w:r>
      <w:r w:rsidRPr="00D03592" w:rsidR="00F405CA">
        <w:t xml:space="preserve"> </w:t>
      </w:r>
      <w:r w:rsidRPr="00D03592" w:rsidR="00D45445">
        <w:t xml:space="preserve">bl.a. </w:t>
      </w:r>
      <w:r w:rsidRPr="00D03592" w:rsidR="00CD19CC">
        <w:t>bjudit in civilsamhälle</w:t>
      </w:r>
      <w:r w:rsidRPr="00D03592" w:rsidR="00D11298">
        <w:t>sorganisationer</w:t>
      </w:r>
      <w:r w:rsidRPr="00D03592" w:rsidR="00CD19CC">
        <w:t>, myndigheter</w:t>
      </w:r>
      <w:r w:rsidRPr="00D03592">
        <w:t>,</w:t>
      </w:r>
      <w:r w:rsidRPr="00D03592" w:rsidR="00D11298">
        <w:t xml:space="preserve"> </w:t>
      </w:r>
      <w:r w:rsidRPr="00D03592" w:rsidR="00CD19CC">
        <w:t xml:space="preserve">forskare </w:t>
      </w:r>
      <w:r w:rsidRPr="00D03592">
        <w:t xml:space="preserve">och andra aktörer </w:t>
      </w:r>
      <w:r w:rsidRPr="00D03592" w:rsidR="00CD19CC">
        <w:t>till rundabordssamtal. Det har varit givande möten där jag har fått ta emot flera värdefulla inspel inför det fortsatta arbetet</w:t>
      </w:r>
      <w:r w:rsidRPr="00D03592" w:rsidR="00446995">
        <w:t>.</w:t>
      </w:r>
    </w:p>
    <w:p w:rsidR="004B058A" w:rsidP="002749F7">
      <w:pPr>
        <w:pStyle w:val="BodyText"/>
      </w:pPr>
    </w:p>
    <w:p w:rsidR="00E71AC7" w:rsidP="006A12F1">
      <w:pPr>
        <w:pStyle w:val="BodyText"/>
      </w:pPr>
      <w:r>
        <w:t xml:space="preserve">Stockholm den </w:t>
      </w:r>
      <w:sdt>
        <w:sdtPr>
          <w:id w:val="-1225218591"/>
          <w:placeholder>
            <w:docPart w:val="99FC7CBC950343B282AB7DBB6A01F013"/>
          </w:placeholder>
          <w:dataBinding w:xpath="/ns0:DocumentInfo[1]/ns0:BaseInfo[1]/ns0:HeaderDate[1]" w:storeItemID="{48DF84FA-4C36-4329-865B-04E67A2E5097}" w:prefixMappings="xmlns:ns0='http://lp/documentinfo/RK' "/>
          <w:date w:fullDate="2023-08-01T00:00:00Z">
            <w:dateFormat w:val="d MMMM yyyy"/>
            <w:lid w:val="sv-SE"/>
            <w:storeMappedDataAs w:val="dateTime"/>
            <w:calendar w:val="gregorian"/>
          </w:date>
        </w:sdtPr>
        <w:sdtContent>
          <w:r w:rsidR="00C43E67">
            <w:t>1</w:t>
          </w:r>
          <w:r>
            <w:t xml:space="preserve"> </w:t>
          </w:r>
          <w:r w:rsidR="00926A2B">
            <w:t>augusti</w:t>
          </w:r>
          <w:r>
            <w:t xml:space="preserve"> 2023</w:t>
          </w:r>
        </w:sdtContent>
      </w:sdt>
    </w:p>
    <w:p w:rsidR="00E71AC7" w:rsidP="004E7A8F">
      <w:pPr>
        <w:pStyle w:val="Brdtextutanavstnd"/>
      </w:pPr>
    </w:p>
    <w:p w:rsidR="00E71AC7" w:rsidP="004E7A8F">
      <w:pPr>
        <w:pStyle w:val="Brdtextutanavstnd"/>
      </w:pPr>
    </w:p>
    <w:p w:rsidR="00E71AC7" w:rsidP="004E7A8F">
      <w:pPr>
        <w:pStyle w:val="Brdtextutanavstnd"/>
      </w:pPr>
    </w:p>
    <w:p w:rsidR="00E71AC7" w:rsidRPr="00DB48AB" w:rsidP="00DB48AB">
      <w:pPr>
        <w:pStyle w:val="BodyText"/>
      </w:pPr>
      <w:r>
        <w:t>Paulina Brandberg</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B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B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B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71AC7" w:rsidRPr="007D73AB">
          <w:pPr>
            <w:pStyle w:val="Header"/>
          </w:pPr>
        </w:p>
      </w:tc>
      <w:tc>
        <w:tcPr>
          <w:tcW w:w="3170" w:type="dxa"/>
          <w:vAlign w:val="bottom"/>
        </w:tcPr>
        <w:p w:rsidR="00E71AC7" w:rsidRPr="007D73AB" w:rsidP="00340DE0">
          <w:pPr>
            <w:pStyle w:val="Header"/>
          </w:pPr>
        </w:p>
      </w:tc>
      <w:tc>
        <w:tcPr>
          <w:tcW w:w="1134" w:type="dxa"/>
        </w:tcPr>
        <w:p w:rsidR="00E71AC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71AC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71AC7" w:rsidRPr="00710A6C" w:rsidP="00EE3C0F">
          <w:pPr>
            <w:pStyle w:val="Header"/>
            <w:rPr>
              <w:b/>
            </w:rPr>
          </w:pPr>
        </w:p>
        <w:p w:rsidR="00E71AC7" w:rsidP="00EE3C0F">
          <w:pPr>
            <w:pStyle w:val="Header"/>
          </w:pPr>
        </w:p>
        <w:p w:rsidR="00E71AC7" w:rsidP="00EE3C0F">
          <w:pPr>
            <w:pStyle w:val="Header"/>
          </w:pPr>
        </w:p>
        <w:p w:rsidR="00E71AC7" w:rsidP="00EE3C0F">
          <w:pPr>
            <w:pStyle w:val="Header"/>
          </w:pPr>
        </w:p>
        <w:sdt>
          <w:sdtPr>
            <w:alias w:val="Dnr"/>
            <w:tag w:val="ccRKShow_Dnr"/>
            <w:id w:val="-829283628"/>
            <w:placeholder>
              <w:docPart w:val="94889FC593804B91AE8D72670DA1EA46"/>
            </w:placeholder>
            <w:dataBinding w:xpath="/ns0:DocumentInfo[1]/ns0:BaseInfo[1]/ns0:Dnr[1]" w:storeItemID="{48DF84FA-4C36-4329-865B-04E67A2E5097}" w:prefixMappings="xmlns:ns0='http://lp/documentinfo/RK' "/>
            <w:text/>
          </w:sdtPr>
          <w:sdtContent>
            <w:p w:rsidR="00E71AC7" w:rsidP="00EE3C0F">
              <w:pPr>
                <w:pStyle w:val="Header"/>
              </w:pPr>
              <w:r>
                <w:t>A2023/ 01039</w:t>
              </w:r>
            </w:p>
          </w:sdtContent>
        </w:sdt>
        <w:sdt>
          <w:sdtPr>
            <w:alias w:val="DocNumber"/>
            <w:tag w:val="DocNumber"/>
            <w:id w:val="1726028884"/>
            <w:placeholder>
              <w:docPart w:val="6037FB3ED4B44FE3B08C2759D4B1A78C"/>
            </w:placeholder>
            <w:showingPlcHdr/>
            <w:dataBinding w:xpath="/ns0:DocumentInfo[1]/ns0:BaseInfo[1]/ns0:DocNumber[1]" w:storeItemID="{48DF84FA-4C36-4329-865B-04E67A2E5097}" w:prefixMappings="xmlns:ns0='http://lp/documentinfo/RK' "/>
            <w:text/>
          </w:sdtPr>
          <w:sdtContent>
            <w:p w:rsidR="00E71AC7" w:rsidP="00EE3C0F">
              <w:pPr>
                <w:pStyle w:val="Header"/>
              </w:pPr>
              <w:r>
                <w:rPr>
                  <w:rStyle w:val="PlaceholderText"/>
                </w:rPr>
                <w:t xml:space="preserve"> </w:t>
              </w:r>
            </w:p>
          </w:sdtContent>
        </w:sdt>
        <w:p w:rsidR="00E71AC7" w:rsidP="00EE3C0F">
          <w:pPr>
            <w:pStyle w:val="Header"/>
          </w:pPr>
        </w:p>
      </w:tc>
      <w:tc>
        <w:tcPr>
          <w:tcW w:w="1134" w:type="dxa"/>
        </w:tcPr>
        <w:p w:rsidR="00E71AC7" w:rsidP="0094502D">
          <w:pPr>
            <w:pStyle w:val="Header"/>
          </w:pPr>
        </w:p>
        <w:p w:rsidR="00E71AC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724BA3412D14A10B6FD1BFDF6B411DF"/>
          </w:placeholder>
          <w:richText/>
        </w:sdtPr>
        <w:sdtEndPr>
          <w:rPr>
            <w:b w:val="0"/>
          </w:rPr>
        </w:sdtEndPr>
        <w:sdtContent>
          <w:tc>
            <w:tcPr>
              <w:tcW w:w="5534" w:type="dxa"/>
              <w:tcMar>
                <w:right w:w="1134" w:type="dxa"/>
              </w:tcMar>
            </w:tcPr>
            <w:p w:rsidR="00AA3B40" w:rsidRPr="00AA3B40" w:rsidP="00340DE0">
              <w:pPr>
                <w:pStyle w:val="Header"/>
                <w:rPr>
                  <w:b/>
                </w:rPr>
              </w:pPr>
              <w:r w:rsidRPr="00AA3B40">
                <w:rPr>
                  <w:b/>
                </w:rPr>
                <w:t>Arbetsmarknadsdepartementet</w:t>
              </w:r>
            </w:p>
            <w:p w:rsidR="00E71AC7" w:rsidRPr="00340DE0" w:rsidP="00340DE0">
              <w:pPr>
                <w:pStyle w:val="Header"/>
              </w:pPr>
              <w:r w:rsidRPr="00AA3B40">
                <w:t>Jämställdhets- och biträdande arbetsmarknadsministern</w:t>
              </w:r>
            </w:p>
          </w:tc>
        </w:sdtContent>
      </w:sdt>
      <w:sdt>
        <w:sdtPr>
          <w:alias w:val="Recipient"/>
          <w:tag w:val="ccRKShow_Recipient"/>
          <w:id w:val="-28344517"/>
          <w:placeholder>
            <w:docPart w:val="6917F3C49C074E1C849EACDA2696CC4C"/>
          </w:placeholder>
          <w:dataBinding w:xpath="/ns0:DocumentInfo[1]/ns0:BaseInfo[1]/ns0:Recipient[1]" w:storeItemID="{48DF84FA-4C36-4329-865B-04E67A2E5097}" w:prefixMappings="xmlns:ns0='http://lp/documentinfo/RK' "/>
          <w:text w:multiLine="1"/>
        </w:sdtPr>
        <w:sdtContent>
          <w:tc>
            <w:tcPr>
              <w:tcW w:w="3170" w:type="dxa"/>
            </w:tcPr>
            <w:p w:rsidR="00E71AC7" w:rsidP="00547B89">
              <w:pPr>
                <w:pStyle w:val="Header"/>
              </w:pPr>
              <w:r>
                <w:t>Till riksdagen</w:t>
              </w:r>
            </w:p>
          </w:tc>
        </w:sdtContent>
      </w:sdt>
      <w:tc>
        <w:tcPr>
          <w:tcW w:w="1134" w:type="dxa"/>
        </w:tcPr>
        <w:p w:rsidR="00E71AC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38244CF"/>
    <w:multiLevelType w:val="hybridMultilevel"/>
    <w:tmpl w:val="FFFC0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8522EF"/>
    <w:multiLevelType w:val="multilevel"/>
    <w:tmpl w:val="B7F0FEDA"/>
    <w:numStyleLink w:val="RKNumreradlista"/>
  </w:abstractNum>
  <w:abstractNum w:abstractNumId="23">
    <w:nsid w:val="34E02125"/>
    <w:multiLevelType w:val="hybridMultilevel"/>
    <w:tmpl w:val="7504A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3D0E02"/>
    <w:multiLevelType w:val="multilevel"/>
    <w:tmpl w:val="B7F0FEDA"/>
    <w:numStyleLink w:val="RKNumreradlista"/>
  </w:abstractNum>
  <w:abstractNum w:abstractNumId="26">
    <w:nsid w:val="3E1445DA"/>
    <w:multiLevelType w:val="multilevel"/>
    <w:tmpl w:val="B7F0FEDA"/>
    <w:numStyleLink w:val="RKNumreradlista"/>
  </w:abstractNum>
  <w:abstractNum w:abstractNumId="27">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270774A"/>
    <w:multiLevelType w:val="multilevel"/>
    <w:tmpl w:val="B7F0FEDA"/>
    <w:numStyleLink w:val="RKNumreradlista"/>
  </w:abstractNum>
  <w:abstractNum w:abstractNumId="30">
    <w:nsid w:val="4C84297C"/>
    <w:multiLevelType w:val="multilevel"/>
    <w:tmpl w:val="B7F0FEDA"/>
    <w:numStyleLink w:val="RKNumreradlista"/>
  </w:abstractNum>
  <w:abstractNum w:abstractNumId="31">
    <w:nsid w:val="4D904BDB"/>
    <w:multiLevelType w:val="multilevel"/>
    <w:tmpl w:val="B7F0FEDA"/>
    <w:numStyleLink w:val="RKNumreradlista"/>
  </w:abstractNum>
  <w:abstractNum w:abstractNumId="32">
    <w:nsid w:val="4DAD38FF"/>
    <w:multiLevelType w:val="multilevel"/>
    <w:tmpl w:val="B7F0FEDA"/>
    <w:numStyleLink w:val="RKNumreradlista"/>
  </w:abstractNum>
  <w:abstractNum w:abstractNumId="33">
    <w:nsid w:val="53A05A92"/>
    <w:multiLevelType w:val="multilevel"/>
    <w:tmpl w:val="B7F0FEDA"/>
    <w:numStyleLink w:val="RKNumreradlista"/>
  </w:abstractNum>
  <w:abstractNum w:abstractNumId="34">
    <w:nsid w:val="5C6843F9"/>
    <w:multiLevelType w:val="multilevel"/>
    <w:tmpl w:val="1A20A4CA"/>
    <w:numStyleLink w:val="RKPunktlista"/>
  </w:abstractNum>
  <w:abstractNum w:abstractNumId="35">
    <w:nsid w:val="61AC437A"/>
    <w:multiLevelType w:val="multilevel"/>
    <w:tmpl w:val="E2FEA49E"/>
    <w:numStyleLink w:val="RKNumreraderubriker"/>
  </w:abstractNum>
  <w:abstractNum w:abstractNumId="36">
    <w:nsid w:val="64780D1B"/>
    <w:multiLevelType w:val="multilevel"/>
    <w:tmpl w:val="B7F0FEDA"/>
    <w:numStyleLink w:val="RKNumreradlista"/>
  </w:abstractNum>
  <w:abstractNum w:abstractNumId="37">
    <w:nsid w:val="664239C2"/>
    <w:multiLevelType w:val="multilevel"/>
    <w:tmpl w:val="1A20A4CA"/>
    <w:numStyleLink w:val="RKPunktlista"/>
  </w:abstractNum>
  <w:abstractNum w:abstractNumId="38">
    <w:nsid w:val="6AA87A6A"/>
    <w:multiLevelType w:val="multilevel"/>
    <w:tmpl w:val="186C6512"/>
    <w:numStyleLink w:val="Strecklistan"/>
  </w:abstractNum>
  <w:abstractNum w:abstractNumId="39">
    <w:nsid w:val="6D8C68B4"/>
    <w:multiLevelType w:val="multilevel"/>
    <w:tmpl w:val="B7F0FEDA"/>
    <w:numStyleLink w:val="RKNumreradlista"/>
  </w:abstractNum>
  <w:abstractNum w:abstractNumId="40">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num w:numId="1">
    <w:abstractNumId w:val="28"/>
  </w:num>
  <w:num w:numId="2">
    <w:abstractNumId w:val="35"/>
  </w:num>
  <w:num w:numId="3">
    <w:abstractNumId w:val="8"/>
  </w:num>
  <w:num w:numId="4">
    <w:abstractNumId w:val="3"/>
  </w:num>
  <w:num w:numId="5">
    <w:abstractNumId w:val="9"/>
  </w:num>
  <w:num w:numId="6">
    <w:abstractNumId w:val="7"/>
  </w:num>
  <w:num w:numId="7">
    <w:abstractNumId w:val="24"/>
  </w:num>
  <w:num w:numId="8">
    <w:abstractNumId w:val="20"/>
  </w:num>
  <w:num w:numId="9">
    <w:abstractNumId w:val="12"/>
  </w:num>
  <w:num w:numId="10">
    <w:abstractNumId w:val="17"/>
  </w:num>
  <w:num w:numId="11">
    <w:abstractNumId w:val="22"/>
  </w:num>
  <w:num w:numId="12">
    <w:abstractNumId w:val="40"/>
  </w:num>
  <w:num w:numId="13">
    <w:abstractNumId w:val="33"/>
  </w:num>
  <w:num w:numId="14">
    <w:abstractNumId w:val="13"/>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19"/>
  </w:num>
  <w:num w:numId="22">
    <w:abstractNumId w:val="14"/>
  </w:num>
  <w:num w:numId="23">
    <w:abstractNumId w:val="30"/>
  </w:num>
  <w:num w:numId="24">
    <w:abstractNumId w:val="31"/>
  </w:num>
  <w:num w:numId="25">
    <w:abstractNumId w:val="41"/>
  </w:num>
  <w:num w:numId="26">
    <w:abstractNumId w:val="25"/>
  </w:num>
  <w:num w:numId="27">
    <w:abstractNumId w:val="38"/>
  </w:num>
  <w:num w:numId="28">
    <w:abstractNumId w:val="18"/>
  </w:num>
  <w:num w:numId="29">
    <w:abstractNumId w:val="16"/>
  </w:num>
  <w:num w:numId="30">
    <w:abstractNumId w:val="39"/>
  </w:num>
  <w:num w:numId="31">
    <w:abstractNumId w:val="15"/>
  </w:num>
  <w:num w:numId="32">
    <w:abstractNumId w:val="32"/>
  </w:num>
  <w:num w:numId="33">
    <w:abstractNumId w:val="36"/>
  </w:num>
  <w:num w:numId="34">
    <w:abstractNumId w:val="42"/>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6"/>
  </w:num>
  <w:num w:numId="45">
    <w:abstractNumId w:val="23"/>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character" w:customStyle="1" w:styleId="normaltextrun">
    <w:name w:val="normaltextrun"/>
    <w:basedOn w:val="DefaultParagraphFont"/>
    <w:rsid w:val="00090CC6"/>
  </w:style>
  <w:style w:type="paragraph" w:styleId="Revision">
    <w:name w:val="Revision"/>
    <w:hidden/>
    <w:uiPriority w:val="99"/>
    <w:semiHidden/>
    <w:rsid w:val="00D112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889FC593804B91AE8D72670DA1EA46"/>
        <w:category>
          <w:name w:val="Allmänt"/>
          <w:gallery w:val="placeholder"/>
        </w:category>
        <w:types>
          <w:type w:val="bbPlcHdr"/>
        </w:types>
        <w:behaviors>
          <w:behavior w:val="content"/>
        </w:behaviors>
        <w:guid w:val="{81B7A635-964F-4E74-9F8E-0E2559B90B35}"/>
      </w:docPartPr>
      <w:docPartBody>
        <w:p w:rsidR="004B5724" w:rsidP="00B923C7">
          <w:pPr>
            <w:pStyle w:val="94889FC593804B91AE8D72670DA1EA46"/>
          </w:pPr>
          <w:r>
            <w:rPr>
              <w:rStyle w:val="PlaceholderText"/>
            </w:rPr>
            <w:t xml:space="preserve"> </w:t>
          </w:r>
        </w:p>
      </w:docPartBody>
    </w:docPart>
    <w:docPart>
      <w:docPartPr>
        <w:name w:val="6037FB3ED4B44FE3B08C2759D4B1A78C"/>
        <w:category>
          <w:name w:val="Allmänt"/>
          <w:gallery w:val="placeholder"/>
        </w:category>
        <w:types>
          <w:type w:val="bbPlcHdr"/>
        </w:types>
        <w:behaviors>
          <w:behavior w:val="content"/>
        </w:behaviors>
        <w:guid w:val="{16B886B4-4270-4D3B-93A1-718493D3AB99}"/>
      </w:docPartPr>
      <w:docPartBody>
        <w:p w:rsidR="004B5724" w:rsidP="00B923C7">
          <w:pPr>
            <w:pStyle w:val="6037FB3ED4B44FE3B08C2759D4B1A78C1"/>
          </w:pPr>
          <w:r>
            <w:rPr>
              <w:rStyle w:val="PlaceholderText"/>
            </w:rPr>
            <w:t xml:space="preserve"> </w:t>
          </w:r>
        </w:p>
      </w:docPartBody>
    </w:docPart>
    <w:docPart>
      <w:docPartPr>
        <w:name w:val="0724BA3412D14A10B6FD1BFDF6B411DF"/>
        <w:category>
          <w:name w:val="Allmänt"/>
          <w:gallery w:val="placeholder"/>
        </w:category>
        <w:types>
          <w:type w:val="bbPlcHdr"/>
        </w:types>
        <w:behaviors>
          <w:behavior w:val="content"/>
        </w:behaviors>
        <w:guid w:val="{82C4D482-FE14-451E-9A4C-88F99D2B9855}"/>
      </w:docPartPr>
      <w:docPartBody>
        <w:p w:rsidR="004B5724" w:rsidP="00B923C7">
          <w:pPr>
            <w:pStyle w:val="0724BA3412D14A10B6FD1BFDF6B411DF1"/>
          </w:pPr>
          <w:r>
            <w:rPr>
              <w:rStyle w:val="PlaceholderText"/>
            </w:rPr>
            <w:t xml:space="preserve"> </w:t>
          </w:r>
        </w:p>
      </w:docPartBody>
    </w:docPart>
    <w:docPart>
      <w:docPartPr>
        <w:name w:val="6917F3C49C074E1C849EACDA2696CC4C"/>
        <w:category>
          <w:name w:val="Allmänt"/>
          <w:gallery w:val="placeholder"/>
        </w:category>
        <w:types>
          <w:type w:val="bbPlcHdr"/>
        </w:types>
        <w:behaviors>
          <w:behavior w:val="content"/>
        </w:behaviors>
        <w:guid w:val="{A239994F-E213-41CB-BD0D-9821AE73E062}"/>
      </w:docPartPr>
      <w:docPartBody>
        <w:p w:rsidR="004B5724" w:rsidP="00B923C7">
          <w:pPr>
            <w:pStyle w:val="6917F3C49C074E1C849EACDA2696CC4C"/>
          </w:pPr>
          <w:r>
            <w:rPr>
              <w:rStyle w:val="PlaceholderText"/>
            </w:rPr>
            <w:t xml:space="preserve"> </w:t>
          </w:r>
        </w:p>
      </w:docPartBody>
    </w:docPart>
    <w:docPart>
      <w:docPartPr>
        <w:name w:val="99FC7CBC950343B282AB7DBB6A01F013"/>
        <w:category>
          <w:name w:val="Allmänt"/>
          <w:gallery w:val="placeholder"/>
        </w:category>
        <w:types>
          <w:type w:val="bbPlcHdr"/>
        </w:types>
        <w:behaviors>
          <w:behavior w:val="content"/>
        </w:behaviors>
        <w:guid w:val="{B2FB83A3-F908-4035-BF51-A1FEA0D7FD6B}"/>
      </w:docPartPr>
      <w:docPartBody>
        <w:p w:rsidR="004B5724" w:rsidP="00B923C7">
          <w:pPr>
            <w:pStyle w:val="99FC7CBC950343B282AB7DBB6A01F013"/>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3C7"/>
    <w:rPr>
      <w:noProof w:val="0"/>
      <w:color w:val="808080"/>
    </w:rPr>
  </w:style>
  <w:style w:type="paragraph" w:customStyle="1" w:styleId="94889FC593804B91AE8D72670DA1EA46">
    <w:name w:val="94889FC593804B91AE8D72670DA1EA46"/>
    <w:rsid w:val="00B923C7"/>
  </w:style>
  <w:style w:type="paragraph" w:customStyle="1" w:styleId="6917F3C49C074E1C849EACDA2696CC4C">
    <w:name w:val="6917F3C49C074E1C849EACDA2696CC4C"/>
    <w:rsid w:val="00B923C7"/>
  </w:style>
  <w:style w:type="paragraph" w:customStyle="1" w:styleId="6037FB3ED4B44FE3B08C2759D4B1A78C1">
    <w:name w:val="6037FB3ED4B44FE3B08C2759D4B1A78C1"/>
    <w:rsid w:val="00B923C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724BA3412D14A10B6FD1BFDF6B411DF1">
    <w:name w:val="0724BA3412D14A10B6FD1BFDF6B411DF1"/>
    <w:rsid w:val="00B923C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9FC7CBC950343B282AB7DBB6A01F013">
    <w:name w:val="99FC7CBC950343B282AB7DBB6A01F013"/>
    <w:rsid w:val="00B923C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1068388c-24ca-4042-9207-c43d4ec5469f</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Jämställdhets-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2023-08-01T00:00:00</HeaderDate>
    <Office/>
    <Dnr>A2023/ 01039</Dnr>
    <ParagrafNr/>
    <DocumentTitle/>
    <VisitingAddress/>
    <Extra1/>
    <Extra2/>
    <Extra3>Laila Naraghi</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8D380951-7E3C-4D72-AD25-6DAFC92F5033}"/>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0684AFB8-BD6A-46BC-AADB-32CFDB0D4186}"/>
</file>

<file path=customXml/itemProps4.xml><?xml version="1.0" encoding="utf-8"?>
<ds:datastoreItem xmlns:ds="http://schemas.openxmlformats.org/officeDocument/2006/customXml" ds:itemID="{A898C5BA-B9B8-491F-9ED5-F2293F244B0C}"/>
</file>

<file path=customXml/itemProps5.xml><?xml version="1.0" encoding="utf-8"?>
<ds:datastoreItem xmlns:ds="http://schemas.openxmlformats.org/officeDocument/2006/customXml" ds:itemID="{48DF84FA-4C36-4329-865B-04E67A2E5097}"/>
</file>

<file path=docProps/app.xml><?xml version="1.0" encoding="utf-8"?>
<Properties xmlns="http://schemas.openxmlformats.org/officeDocument/2006/extended-properties" xmlns:vt="http://schemas.openxmlformats.org/officeDocument/2006/docPropsVTypes">
  <Template>RK Basmall</Template>
  <TotalTime>0</TotalTime>
  <Pages>2</Pages>
  <Words>506</Words>
  <Characters>2686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2022.23.870 -Svar- Arbetet med kommande åtgärdsplan av Laila Naraghi (S).docx</dc:title>
  <cp:revision>3</cp:revision>
  <cp:lastPrinted>2023-07-26T09:54:00Z</cp:lastPrinted>
  <dcterms:created xsi:type="dcterms:W3CDTF">2023-08-01T08:38:00Z</dcterms:created>
  <dcterms:modified xsi:type="dcterms:W3CDTF">2023-08-01T10:29:00Z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7663628d-5979-4fd6-a722-91a8c2c0e68e</vt:lpwstr>
  </property>
</Properties>
</file>