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CCAE7" w14:textId="77777777" w:rsidR="00267CFB" w:rsidRDefault="00DB5E44" w:rsidP="00511771">
      <w:pPr>
        <w:pStyle w:val="Brdtext"/>
      </w:pPr>
      <w:r w:rsidRPr="003C6973">
        <w:rPr>
          <w:rStyle w:val="RubrikChar"/>
        </w:rPr>
        <w:t>Svar på fråga 20</w:t>
      </w:r>
      <w:r w:rsidR="00467A55" w:rsidRPr="003C6973">
        <w:rPr>
          <w:rStyle w:val="RubrikChar"/>
        </w:rPr>
        <w:t>20</w:t>
      </w:r>
      <w:r w:rsidRPr="003C6973">
        <w:rPr>
          <w:rStyle w:val="RubrikChar"/>
        </w:rPr>
        <w:t>/2</w:t>
      </w:r>
      <w:r w:rsidR="00467A55" w:rsidRPr="003C6973">
        <w:rPr>
          <w:rStyle w:val="RubrikChar"/>
        </w:rPr>
        <w:t>1</w:t>
      </w:r>
      <w:r w:rsidRPr="003C6973">
        <w:rPr>
          <w:rStyle w:val="RubrikChar"/>
        </w:rPr>
        <w:t>:</w:t>
      </w:r>
      <w:r w:rsidR="00E9086B">
        <w:rPr>
          <w:rStyle w:val="RubrikChar"/>
        </w:rPr>
        <w:t>2142</w:t>
      </w:r>
      <w:r w:rsidR="00EE7C3A" w:rsidRPr="003C6973">
        <w:rPr>
          <w:rStyle w:val="RubrikChar"/>
        </w:rPr>
        <w:t xml:space="preserve"> </w:t>
      </w:r>
      <w:r w:rsidRPr="003C6973">
        <w:rPr>
          <w:rStyle w:val="RubrikChar"/>
        </w:rPr>
        <w:t xml:space="preserve">av </w:t>
      </w:r>
      <w:r w:rsidR="00E9086B">
        <w:rPr>
          <w:rStyle w:val="RubrikChar"/>
        </w:rPr>
        <w:t>Katarina Brännström</w:t>
      </w:r>
      <w:r w:rsidR="001B0501">
        <w:rPr>
          <w:rStyle w:val="RubrikChar"/>
        </w:rPr>
        <w:t xml:space="preserve"> </w:t>
      </w:r>
      <w:r w:rsidRPr="003C6973">
        <w:rPr>
          <w:rStyle w:val="RubrikChar"/>
        </w:rPr>
        <w:t>(</w:t>
      </w:r>
      <w:r w:rsidR="00E9086B">
        <w:rPr>
          <w:rStyle w:val="RubrikChar"/>
        </w:rPr>
        <w:t>M</w:t>
      </w:r>
      <w:r w:rsidRPr="003C6973">
        <w:rPr>
          <w:rStyle w:val="RubrikChar"/>
        </w:rPr>
        <w:t>)</w:t>
      </w:r>
      <w:r w:rsidR="00467A55" w:rsidRPr="003C6973">
        <w:rPr>
          <w:rStyle w:val="RubrikChar"/>
        </w:rPr>
        <w:t xml:space="preserve"> </w:t>
      </w:r>
      <w:bookmarkStart w:id="0" w:name="_Hlk57018776"/>
      <w:r w:rsidR="00E9086B">
        <w:rPr>
          <w:rStyle w:val="RubrikChar"/>
        </w:rPr>
        <w:t>Poliser på fältet</w:t>
      </w:r>
      <w:r w:rsidR="00C53179" w:rsidRPr="003C6973">
        <w:rPr>
          <w:rStyle w:val="RubrikChar"/>
        </w:rPr>
        <w:br/>
      </w:r>
      <w:r w:rsidR="00C53179">
        <w:br/>
      </w:r>
      <w:r w:rsidR="00E9086B">
        <w:t>Katarina Brännström</w:t>
      </w:r>
      <w:r w:rsidR="00E4330D">
        <w:t xml:space="preserve"> </w:t>
      </w:r>
      <w:r w:rsidR="00C53179" w:rsidRPr="00511771">
        <w:t xml:space="preserve">har frågat mig </w:t>
      </w:r>
      <w:r w:rsidR="00267CFB">
        <w:t xml:space="preserve">vad jag avser </w:t>
      </w:r>
      <w:r w:rsidR="00267CFB" w:rsidRPr="00267CFB">
        <w:t>att göra för att öka antalet ingripandepoliser</w:t>
      </w:r>
      <w:r w:rsidR="00267CFB">
        <w:t>.</w:t>
      </w:r>
    </w:p>
    <w:p w14:paraId="48C87DA2" w14:textId="1AB98711" w:rsidR="00883AD0" w:rsidRDefault="00106568" w:rsidP="00883AD0">
      <w:pPr>
        <w:pStyle w:val="Brdtext"/>
      </w:pPr>
      <w:r>
        <w:t xml:space="preserve">Det avskyvärda dådet i Vetlanda avbröts av de </w:t>
      </w:r>
      <w:r w:rsidR="00AF46CD">
        <w:t xml:space="preserve">poliser i yttre tjänst som </w:t>
      </w:r>
      <w:r>
        <w:t xml:space="preserve">kom först till platsen </w:t>
      </w:r>
      <w:r w:rsidR="00AF46CD">
        <w:t>och ingrep mot den misstänkte gärningsmannen</w:t>
      </w:r>
      <w:r>
        <w:t xml:space="preserve">. </w:t>
      </w:r>
      <w:r w:rsidR="00762D51" w:rsidRPr="00FA7BE1">
        <w:t>Polis</w:t>
      </w:r>
      <w:r w:rsidR="00762D51">
        <w:t>er</w:t>
      </w:r>
      <w:r w:rsidR="00762D51" w:rsidRPr="00FA7BE1">
        <w:t xml:space="preserve"> i yttre tjänst </w:t>
      </w:r>
      <w:r w:rsidR="00762D51">
        <w:t xml:space="preserve">är </w:t>
      </w:r>
      <w:r w:rsidR="00762D51" w:rsidRPr="00FA7BE1">
        <w:t xml:space="preserve">ofta </w:t>
      </w:r>
      <w:r w:rsidR="00253FC1">
        <w:t xml:space="preserve">de </w:t>
      </w:r>
      <w:r w:rsidR="00762D51" w:rsidRPr="00FA7BE1">
        <w:t xml:space="preserve">första på plats vid ett pågående </w:t>
      </w:r>
      <w:r>
        <w:t>brott</w:t>
      </w:r>
      <w:r w:rsidR="00FD55F6">
        <w:t xml:space="preserve"> och därför </w:t>
      </w:r>
      <w:r>
        <w:t xml:space="preserve">är de tränade </w:t>
      </w:r>
      <w:r w:rsidRPr="00FA7BE1">
        <w:t xml:space="preserve">i hur </w:t>
      </w:r>
      <w:r>
        <w:t>de</w:t>
      </w:r>
      <w:r w:rsidRPr="00FA7BE1">
        <w:t xml:space="preserve"> ska </w:t>
      </w:r>
      <w:r>
        <w:t xml:space="preserve">ingripa </w:t>
      </w:r>
      <w:r w:rsidR="0038564F">
        <w:t xml:space="preserve">och avbryta </w:t>
      </w:r>
      <w:r>
        <w:t xml:space="preserve">exempelvis </w:t>
      </w:r>
      <w:r w:rsidR="00253FC1">
        <w:t>en händelse</w:t>
      </w:r>
      <w:r w:rsidR="0038564F">
        <w:t xml:space="preserve"> som den i Vetlanda</w:t>
      </w:r>
      <w:r w:rsidRPr="00FA7BE1">
        <w:t>.</w:t>
      </w:r>
      <w:r w:rsidR="00253FC1">
        <w:t xml:space="preserve"> </w:t>
      </w:r>
      <w:r w:rsidR="00883AD0">
        <w:t>Händelserna i Vetlanda kommer att utredas och utvärderas. Jag kan som inrikesminister i nuläget inte uttala mig detaljerat om hur polisinsatsen kommer att bedömas i efterhand.</w:t>
      </w:r>
    </w:p>
    <w:p w14:paraId="54A2ED9A" w14:textId="68DFAB16" w:rsidR="00762D51" w:rsidRPr="00511771" w:rsidRDefault="0093057D" w:rsidP="00762D51">
      <w:pPr>
        <w:pStyle w:val="Brdtext"/>
      </w:pPr>
      <w:r>
        <w:t xml:space="preserve">Polismyndigheten </w:t>
      </w:r>
      <w:r w:rsidR="00762D51" w:rsidRPr="00511771">
        <w:t xml:space="preserve">har ett brett och viktigt uppdrag som rör såväl brottsförebyggande som brottsbekämpande arbete. Det är Polismyndigheten som är bäst lämpad att avgöra hur resurserna ska användas och fördelas för att myndigheten ska kunna leva upp till sina åtaganden i hela landet. </w:t>
      </w:r>
    </w:p>
    <w:p w14:paraId="6167BEEC" w14:textId="5357E9C9" w:rsidR="00766573" w:rsidRDefault="00766573" w:rsidP="007A01EF">
      <w:pPr>
        <w:pStyle w:val="Brdtext"/>
      </w:pPr>
      <w:r>
        <w:t>Att bygga ut Polismyndigheten är e</w:t>
      </w:r>
      <w:r w:rsidR="001E52A5">
        <w:t>tt</w:t>
      </w:r>
      <w:r>
        <w:t xml:space="preserve"> av regeringens viktigaste uppdrag. Därför har </w:t>
      </w:r>
      <w:r w:rsidR="005B5441">
        <w:t>regeringen</w:t>
      </w:r>
      <w:r>
        <w:t xml:space="preserve"> </w:t>
      </w:r>
      <w:r w:rsidR="007C694F">
        <w:t xml:space="preserve">kraftigt </w:t>
      </w:r>
      <w:r>
        <w:t xml:space="preserve">ökat myndighetens anslag, startat två nya polisutbildningar, initierat en ny, snabbare antagningsprocess till utbildningen och arbetat för att öka attraktiviteten i polisyrket. </w:t>
      </w:r>
      <w:r w:rsidR="00267CFB">
        <w:t>Dessa åtgärder</w:t>
      </w:r>
      <w:r w:rsidR="00E104D5">
        <w:t xml:space="preserve"> </w:t>
      </w:r>
      <w:r w:rsidR="00267CFB">
        <w:t>har varit nödvändiga för att hämta igen det underskott av poliser som den tidigare moderatledda regeringen lämnade efter sig när den skar ner på polisutbildningen. Regeringens mål</w:t>
      </w:r>
      <w:r>
        <w:t xml:space="preserve"> </w:t>
      </w:r>
      <w:r w:rsidR="00541E49">
        <w:t xml:space="preserve">är </w:t>
      </w:r>
      <w:r>
        <w:t>att Sverige ska ha 10 000 fler polisanställda</w:t>
      </w:r>
      <w:r w:rsidR="008A2506">
        <w:t xml:space="preserve"> år</w:t>
      </w:r>
      <w:r>
        <w:t xml:space="preserve"> 2024 än </w:t>
      </w:r>
      <w:r w:rsidR="00E478C7">
        <w:t xml:space="preserve">vad vi hade </w:t>
      </w:r>
      <w:r>
        <w:t>vid ingången av 2016</w:t>
      </w:r>
      <w:r w:rsidR="001E52A5">
        <w:t>. E</w:t>
      </w:r>
      <w:r>
        <w:t xml:space="preserve">nligt Polismyndighetens prognos kommer </w:t>
      </w:r>
      <w:r w:rsidR="008A2506">
        <w:t xml:space="preserve">målet att nås och </w:t>
      </w:r>
      <w:r>
        <w:t xml:space="preserve">antalet poliser per capita </w:t>
      </w:r>
      <w:r w:rsidR="008A2506">
        <w:t xml:space="preserve">kommer </w:t>
      </w:r>
      <w:r w:rsidR="00983058">
        <w:t>2024</w:t>
      </w:r>
      <w:r w:rsidR="008A2506">
        <w:t xml:space="preserve"> </w:t>
      </w:r>
      <w:r>
        <w:t>att vara högre än 2010.</w:t>
      </w:r>
    </w:p>
    <w:p w14:paraId="602F6850" w14:textId="33D9B25E" w:rsidR="008A2506" w:rsidRDefault="008A2506" w:rsidP="008A2506">
      <w:pPr>
        <w:pStyle w:val="Brdtext"/>
      </w:pPr>
      <w:r w:rsidRPr="00511771">
        <w:lastRenderedPageBreak/>
        <w:t xml:space="preserve">Vid årsskiftet </w:t>
      </w:r>
      <w:r>
        <w:t>visade statistiken att det aldrig tidigare har funnits så många poliser och civilanställda i Polismyndigheten. Siffrorna visar också att antalet poliser har ökat i samtliga polisregioner i landet</w:t>
      </w:r>
      <w:r w:rsidR="002F0939">
        <w:t xml:space="preserve"> under 2020</w:t>
      </w:r>
      <w:r>
        <w:t>.</w:t>
      </w:r>
      <w:r w:rsidR="00983058">
        <w:t xml:space="preserve"> </w:t>
      </w:r>
      <w:r w:rsidR="00541E49">
        <w:t xml:space="preserve">I år förväntas ungefär 1 400 nya </w:t>
      </w:r>
      <w:r w:rsidR="003431EB">
        <w:t xml:space="preserve">blivande </w:t>
      </w:r>
      <w:r w:rsidR="00541E49">
        <w:t xml:space="preserve">ingripandepoliser att examineras från polisutbildningen och ytterligare runt 3 000 är inskrivna på polisutbildningen. </w:t>
      </w:r>
      <w:r w:rsidR="00983058">
        <w:t xml:space="preserve">Det </w:t>
      </w:r>
      <w:r w:rsidR="00E104D5">
        <w:t>här innebär</w:t>
      </w:r>
      <w:r w:rsidR="002F0939">
        <w:t xml:space="preserve"> </w:t>
      </w:r>
      <w:r w:rsidR="00E104D5">
        <w:t xml:space="preserve">att den </w:t>
      </w:r>
      <w:r w:rsidR="002F0939">
        <w:t>långsiktiga personalförsörjningen av poliser</w:t>
      </w:r>
      <w:r w:rsidR="00E104D5">
        <w:t xml:space="preserve"> är </w:t>
      </w:r>
      <w:r w:rsidR="007609A4">
        <w:t>säkrad</w:t>
      </w:r>
      <w:r w:rsidR="002F0939">
        <w:t>. J</w:t>
      </w:r>
      <w:r w:rsidR="00983058">
        <w:t xml:space="preserve">ag och regeringen arbetar hårt för att säkerställa </w:t>
      </w:r>
      <w:r w:rsidR="002F0939">
        <w:t xml:space="preserve">den här utvecklingen </w:t>
      </w:r>
      <w:r w:rsidR="00983058">
        <w:t xml:space="preserve">även framöver. </w:t>
      </w:r>
      <w:r>
        <w:t xml:space="preserve"> </w:t>
      </w:r>
    </w:p>
    <w:p w14:paraId="31217852" w14:textId="4146741A" w:rsidR="00DB5E44" w:rsidRPr="00460A00" w:rsidRDefault="007A01EF" w:rsidP="00C53179">
      <w:pPr>
        <w:pStyle w:val="Brdtext"/>
      </w:pPr>
      <w:r>
        <w:t xml:space="preserve"> </w:t>
      </w:r>
      <w:bookmarkEnd w:id="0"/>
      <w:r w:rsidR="00E42732">
        <w:t xml:space="preserve"> </w:t>
      </w:r>
      <w:r w:rsidR="00380709">
        <w:br/>
      </w:r>
      <w:r w:rsidR="00DB5E44" w:rsidRPr="00460A00">
        <w:t xml:space="preserve">Stockholm den </w:t>
      </w:r>
      <w:sdt>
        <w:sdtPr>
          <w:rPr>
            <w:lang w:val="de-DE"/>
          </w:rPr>
          <w:id w:val="-1225218591"/>
          <w:placeholder>
            <w:docPart w:val="C414FA1604854EC985A91B7BB59974CA"/>
          </w:placeholder>
          <w:dataBinding w:prefixMappings="xmlns:ns0='http://lp/documentinfo/RK' " w:xpath="/ns0:DocumentInfo[1]/ns0:BaseInfo[1]/ns0:HeaderDate[1]" w:storeItemID="{BDBF6C95-EFEE-4F9A-8DDF-9AAAAC2E4C14}"/>
          <w:date w:fullDate="2021-03-17T00:00:00Z">
            <w:dateFormat w:val="d MMMM yyyy"/>
            <w:lid w:val="sv-SE"/>
            <w:storeMappedDataAs w:val="dateTime"/>
            <w:calendar w:val="gregorian"/>
          </w:date>
        </w:sdtPr>
        <w:sdtEndPr/>
        <w:sdtContent>
          <w:r w:rsidR="00541E49">
            <w:t>17 mars 2021</w:t>
          </w:r>
        </w:sdtContent>
      </w:sdt>
    </w:p>
    <w:p w14:paraId="3A7C9036" w14:textId="77777777" w:rsidR="00541E49" w:rsidRDefault="00541E49" w:rsidP="00C53179">
      <w:pPr>
        <w:pStyle w:val="Brdtext"/>
      </w:pPr>
    </w:p>
    <w:p w14:paraId="3DCF3D54" w14:textId="432A7C9D" w:rsidR="00DB5E44" w:rsidRDefault="00DB5E44" w:rsidP="00C53179">
      <w:pPr>
        <w:pStyle w:val="Brdtext"/>
      </w:pPr>
      <w:r w:rsidRPr="00460A00">
        <w:t>Mikael Damberg</w:t>
      </w:r>
    </w:p>
    <w:sectPr w:rsidR="00DB5E44"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9A5BBF" w14:textId="77777777" w:rsidR="007D0A40" w:rsidRDefault="007D0A40" w:rsidP="00A87A54">
      <w:pPr>
        <w:spacing w:after="0" w:line="240" w:lineRule="auto"/>
      </w:pPr>
      <w:r>
        <w:separator/>
      </w:r>
    </w:p>
  </w:endnote>
  <w:endnote w:type="continuationSeparator" w:id="0">
    <w:p w14:paraId="47BB79DB" w14:textId="77777777" w:rsidR="007D0A40" w:rsidRDefault="007D0A4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1C85CD8" w14:textId="77777777" w:rsidTr="006A26EC">
      <w:trPr>
        <w:trHeight w:val="227"/>
        <w:jc w:val="right"/>
      </w:trPr>
      <w:tc>
        <w:tcPr>
          <w:tcW w:w="708" w:type="dxa"/>
          <w:vAlign w:val="bottom"/>
        </w:tcPr>
        <w:p w14:paraId="77CAFFE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70C7CA1" w14:textId="77777777" w:rsidTr="006A26EC">
      <w:trPr>
        <w:trHeight w:val="850"/>
        <w:jc w:val="right"/>
      </w:trPr>
      <w:tc>
        <w:tcPr>
          <w:tcW w:w="708" w:type="dxa"/>
          <w:vAlign w:val="bottom"/>
        </w:tcPr>
        <w:p w14:paraId="3E9EA429" w14:textId="77777777" w:rsidR="005606BC" w:rsidRPr="00347E11" w:rsidRDefault="005606BC" w:rsidP="005606BC">
          <w:pPr>
            <w:pStyle w:val="Sidfot"/>
            <w:spacing w:line="276" w:lineRule="auto"/>
            <w:jc w:val="right"/>
          </w:pPr>
        </w:p>
      </w:tc>
    </w:tr>
  </w:tbl>
  <w:p w14:paraId="65160E1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ACFD6E0" w14:textId="77777777" w:rsidTr="001F4302">
      <w:trPr>
        <w:trHeight w:val="510"/>
      </w:trPr>
      <w:tc>
        <w:tcPr>
          <w:tcW w:w="8525" w:type="dxa"/>
          <w:gridSpan w:val="2"/>
          <w:vAlign w:val="bottom"/>
        </w:tcPr>
        <w:p w14:paraId="1A236469" w14:textId="77777777" w:rsidR="00347E11" w:rsidRPr="00347E11" w:rsidRDefault="00347E11" w:rsidP="00347E11">
          <w:pPr>
            <w:pStyle w:val="Sidfot"/>
            <w:rPr>
              <w:sz w:val="8"/>
            </w:rPr>
          </w:pPr>
        </w:p>
      </w:tc>
    </w:tr>
    <w:tr w:rsidR="00093408" w:rsidRPr="00EE3C0F" w14:paraId="6CB9C9F7" w14:textId="77777777" w:rsidTr="00C26068">
      <w:trPr>
        <w:trHeight w:val="227"/>
      </w:trPr>
      <w:tc>
        <w:tcPr>
          <w:tcW w:w="4074" w:type="dxa"/>
        </w:tcPr>
        <w:p w14:paraId="72733B32" w14:textId="77777777" w:rsidR="00347E11" w:rsidRPr="00F53AEA" w:rsidRDefault="00347E11" w:rsidP="00C26068">
          <w:pPr>
            <w:pStyle w:val="Sidfot"/>
            <w:spacing w:line="276" w:lineRule="auto"/>
          </w:pPr>
        </w:p>
      </w:tc>
      <w:tc>
        <w:tcPr>
          <w:tcW w:w="4451" w:type="dxa"/>
        </w:tcPr>
        <w:p w14:paraId="49B2D59D" w14:textId="77777777" w:rsidR="00093408" w:rsidRPr="00F53AEA" w:rsidRDefault="00093408" w:rsidP="00F53AEA">
          <w:pPr>
            <w:pStyle w:val="Sidfot"/>
            <w:spacing w:line="276" w:lineRule="auto"/>
          </w:pPr>
        </w:p>
      </w:tc>
    </w:tr>
  </w:tbl>
  <w:p w14:paraId="2E85F21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6E39C" w14:textId="77777777" w:rsidR="007D0A40" w:rsidRDefault="007D0A40" w:rsidP="00A87A54">
      <w:pPr>
        <w:spacing w:after="0" w:line="240" w:lineRule="auto"/>
      </w:pPr>
      <w:r>
        <w:separator/>
      </w:r>
    </w:p>
  </w:footnote>
  <w:footnote w:type="continuationSeparator" w:id="0">
    <w:p w14:paraId="541FE293" w14:textId="77777777" w:rsidR="007D0A40" w:rsidRDefault="007D0A4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B5E44" w14:paraId="2A08AF0B" w14:textId="77777777" w:rsidTr="00C93EBA">
      <w:trPr>
        <w:trHeight w:val="227"/>
      </w:trPr>
      <w:tc>
        <w:tcPr>
          <w:tcW w:w="5534" w:type="dxa"/>
        </w:tcPr>
        <w:p w14:paraId="20128D75" w14:textId="77777777" w:rsidR="00DB5E44" w:rsidRPr="007D73AB" w:rsidRDefault="00DB5E44">
          <w:pPr>
            <w:pStyle w:val="Sidhuvud"/>
          </w:pPr>
        </w:p>
      </w:tc>
      <w:tc>
        <w:tcPr>
          <w:tcW w:w="3170" w:type="dxa"/>
          <w:vAlign w:val="bottom"/>
        </w:tcPr>
        <w:p w14:paraId="02C99055" w14:textId="77777777" w:rsidR="00DB5E44" w:rsidRPr="007D73AB" w:rsidRDefault="00DB5E44" w:rsidP="00340DE0">
          <w:pPr>
            <w:pStyle w:val="Sidhuvud"/>
          </w:pPr>
        </w:p>
      </w:tc>
      <w:tc>
        <w:tcPr>
          <w:tcW w:w="1134" w:type="dxa"/>
        </w:tcPr>
        <w:p w14:paraId="09B2C3A8" w14:textId="77777777" w:rsidR="00DB5E44" w:rsidRDefault="00DB5E44" w:rsidP="005A703A">
          <w:pPr>
            <w:pStyle w:val="Sidhuvud"/>
          </w:pPr>
        </w:p>
      </w:tc>
    </w:tr>
    <w:tr w:rsidR="00DB5E44" w14:paraId="4A686332" w14:textId="77777777" w:rsidTr="00C93EBA">
      <w:trPr>
        <w:trHeight w:val="1928"/>
      </w:trPr>
      <w:tc>
        <w:tcPr>
          <w:tcW w:w="5534" w:type="dxa"/>
        </w:tcPr>
        <w:p w14:paraId="2A300D82" w14:textId="77777777" w:rsidR="00DB5E44" w:rsidRPr="00340DE0" w:rsidRDefault="00DB5E44" w:rsidP="00340DE0">
          <w:pPr>
            <w:pStyle w:val="Sidhuvud"/>
          </w:pPr>
          <w:r>
            <w:rPr>
              <w:noProof/>
            </w:rPr>
            <w:drawing>
              <wp:inline distT="0" distB="0" distL="0" distR="0" wp14:anchorId="37B24F6E" wp14:editId="4E9E09C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082FAA0" w14:textId="77777777" w:rsidR="00DB5E44" w:rsidRPr="00710A6C" w:rsidRDefault="00DB5E44" w:rsidP="00EE3C0F">
          <w:pPr>
            <w:pStyle w:val="Sidhuvud"/>
            <w:rPr>
              <w:b/>
            </w:rPr>
          </w:pPr>
        </w:p>
        <w:p w14:paraId="0BD58569" w14:textId="77777777" w:rsidR="00DB5E44" w:rsidRDefault="00DB5E44" w:rsidP="00EE3C0F">
          <w:pPr>
            <w:pStyle w:val="Sidhuvud"/>
          </w:pPr>
        </w:p>
        <w:p w14:paraId="196BCE99" w14:textId="77777777" w:rsidR="00DB5E44" w:rsidRDefault="00DB5E44" w:rsidP="00EE3C0F">
          <w:pPr>
            <w:pStyle w:val="Sidhuvud"/>
          </w:pPr>
        </w:p>
        <w:p w14:paraId="57E17D50" w14:textId="77777777" w:rsidR="00DB5E44" w:rsidRDefault="00DB5E44" w:rsidP="00EE3C0F">
          <w:pPr>
            <w:pStyle w:val="Sidhuvud"/>
          </w:pPr>
        </w:p>
        <w:sdt>
          <w:sdtPr>
            <w:alias w:val="Dnr"/>
            <w:tag w:val="ccRKShow_Dnr"/>
            <w:id w:val="-829283628"/>
            <w:placeholder>
              <w:docPart w:val="1D3E5B03941A480CABA0B8EFABC78081"/>
            </w:placeholder>
            <w:dataBinding w:prefixMappings="xmlns:ns0='http://lp/documentinfo/RK' " w:xpath="/ns0:DocumentInfo[1]/ns0:BaseInfo[1]/ns0:Dnr[1]" w:storeItemID="{BDBF6C95-EFEE-4F9A-8DDF-9AAAAC2E4C14}"/>
            <w:text/>
          </w:sdtPr>
          <w:sdtEndPr/>
          <w:sdtContent>
            <w:p w14:paraId="00915154" w14:textId="4C15C718" w:rsidR="00DB5E44" w:rsidRDefault="0072046F" w:rsidP="00EE3C0F">
              <w:pPr>
                <w:pStyle w:val="Sidhuvud"/>
              </w:pPr>
              <w:r>
                <w:t>Ju202</w:t>
              </w:r>
              <w:r w:rsidR="0093057D">
                <w:t>1</w:t>
              </w:r>
              <w:r>
                <w:t>/</w:t>
              </w:r>
              <w:r w:rsidR="001B0501">
                <w:t>0</w:t>
              </w:r>
              <w:r w:rsidR="0093057D">
                <w:t>1118</w:t>
              </w:r>
            </w:p>
          </w:sdtContent>
        </w:sdt>
        <w:sdt>
          <w:sdtPr>
            <w:alias w:val="DocNumber"/>
            <w:tag w:val="DocNumber"/>
            <w:id w:val="1726028884"/>
            <w:placeholder>
              <w:docPart w:val="9C72C5CEE5D640AF85256848A6F34C8F"/>
            </w:placeholder>
            <w:showingPlcHdr/>
            <w:dataBinding w:prefixMappings="xmlns:ns0='http://lp/documentinfo/RK' " w:xpath="/ns0:DocumentInfo[1]/ns0:BaseInfo[1]/ns0:DocNumber[1]" w:storeItemID="{BDBF6C95-EFEE-4F9A-8DDF-9AAAAC2E4C14}"/>
            <w:text/>
          </w:sdtPr>
          <w:sdtEndPr/>
          <w:sdtContent>
            <w:p w14:paraId="61E9A47B" w14:textId="77777777" w:rsidR="00DB5E44" w:rsidRDefault="00DB5E44" w:rsidP="00EE3C0F">
              <w:pPr>
                <w:pStyle w:val="Sidhuvud"/>
              </w:pPr>
              <w:r>
                <w:rPr>
                  <w:rStyle w:val="Platshllartext"/>
                </w:rPr>
                <w:t xml:space="preserve"> </w:t>
              </w:r>
            </w:p>
          </w:sdtContent>
        </w:sdt>
        <w:p w14:paraId="5B57FFE3" w14:textId="77777777" w:rsidR="00DB5E44" w:rsidRDefault="00DB5E44" w:rsidP="00EE3C0F">
          <w:pPr>
            <w:pStyle w:val="Sidhuvud"/>
          </w:pPr>
        </w:p>
      </w:tc>
      <w:tc>
        <w:tcPr>
          <w:tcW w:w="1134" w:type="dxa"/>
        </w:tcPr>
        <w:p w14:paraId="5A00A0C6" w14:textId="77777777" w:rsidR="00DB5E44" w:rsidRDefault="00DB5E44" w:rsidP="0094502D">
          <w:pPr>
            <w:pStyle w:val="Sidhuvud"/>
          </w:pPr>
        </w:p>
        <w:p w14:paraId="6524A8B0" w14:textId="77777777" w:rsidR="00DB5E44" w:rsidRPr="0094502D" w:rsidRDefault="00DB5E44" w:rsidP="00EC71A6">
          <w:pPr>
            <w:pStyle w:val="Sidhuvud"/>
          </w:pPr>
        </w:p>
      </w:tc>
    </w:tr>
    <w:tr w:rsidR="00DB5E44" w14:paraId="2E998E82" w14:textId="77777777" w:rsidTr="00C93EBA">
      <w:trPr>
        <w:trHeight w:val="2268"/>
      </w:trPr>
      <w:sdt>
        <w:sdtPr>
          <w:rPr>
            <w:b/>
          </w:rPr>
          <w:alias w:val="SenderText"/>
          <w:tag w:val="ccRKShow_SenderText"/>
          <w:id w:val="1374046025"/>
          <w:placeholder>
            <w:docPart w:val="ACDC0438C3D04E40BB3D2C5DED2C1861"/>
          </w:placeholder>
        </w:sdtPr>
        <w:sdtEndPr>
          <w:rPr>
            <w:b w:val="0"/>
          </w:rPr>
        </w:sdtEndPr>
        <w:sdtContent>
          <w:tc>
            <w:tcPr>
              <w:tcW w:w="5534" w:type="dxa"/>
              <w:tcMar>
                <w:right w:w="1134" w:type="dxa"/>
              </w:tcMar>
            </w:tcPr>
            <w:p w14:paraId="21B2474A" w14:textId="77777777" w:rsidR="00DB5E44" w:rsidRPr="00DB5E44" w:rsidRDefault="00DB5E44" w:rsidP="00340DE0">
              <w:pPr>
                <w:pStyle w:val="Sidhuvud"/>
                <w:rPr>
                  <w:b/>
                </w:rPr>
              </w:pPr>
              <w:r w:rsidRPr="00DB5E44">
                <w:rPr>
                  <w:b/>
                </w:rPr>
                <w:t>Justitiedepartementet</w:t>
              </w:r>
            </w:p>
            <w:p w14:paraId="4F65985B" w14:textId="77777777" w:rsidR="00DB5E44" w:rsidRPr="00340DE0" w:rsidRDefault="00DB5E44" w:rsidP="00340DE0">
              <w:pPr>
                <w:pStyle w:val="Sidhuvud"/>
              </w:pPr>
              <w:r w:rsidRPr="00DB5E44">
                <w:t>Inrikesministern</w:t>
              </w:r>
            </w:p>
          </w:tc>
        </w:sdtContent>
      </w:sdt>
      <w:sdt>
        <w:sdtPr>
          <w:alias w:val="Recipient"/>
          <w:tag w:val="ccRKShow_Recipient"/>
          <w:id w:val="-28344517"/>
          <w:placeholder>
            <w:docPart w:val="4A371D25694D40DB8ECF20EDB2A0E0C0"/>
          </w:placeholder>
          <w:dataBinding w:prefixMappings="xmlns:ns0='http://lp/documentinfo/RK' " w:xpath="/ns0:DocumentInfo[1]/ns0:BaseInfo[1]/ns0:Recipient[1]" w:storeItemID="{BDBF6C95-EFEE-4F9A-8DDF-9AAAAC2E4C14}"/>
          <w:text w:multiLine="1"/>
        </w:sdtPr>
        <w:sdtEndPr/>
        <w:sdtContent>
          <w:tc>
            <w:tcPr>
              <w:tcW w:w="3170" w:type="dxa"/>
            </w:tcPr>
            <w:p w14:paraId="0792B6ED" w14:textId="77777777" w:rsidR="00DB5E44" w:rsidRDefault="00DB5E44" w:rsidP="00547B89">
              <w:pPr>
                <w:pStyle w:val="Sidhuvud"/>
              </w:pPr>
              <w:r>
                <w:t>Till riksdagen</w:t>
              </w:r>
            </w:p>
          </w:tc>
        </w:sdtContent>
      </w:sdt>
      <w:tc>
        <w:tcPr>
          <w:tcW w:w="1134" w:type="dxa"/>
        </w:tcPr>
        <w:p w14:paraId="228049BD" w14:textId="77777777" w:rsidR="00DB5E44" w:rsidRDefault="00DB5E44" w:rsidP="003E6020">
          <w:pPr>
            <w:pStyle w:val="Sidhuvud"/>
          </w:pPr>
        </w:p>
      </w:tc>
    </w:tr>
  </w:tbl>
  <w:p w14:paraId="53FCE99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BF57607"/>
    <w:multiLevelType w:val="hybridMultilevel"/>
    <w:tmpl w:val="D0D8A1E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5EFE6F6A"/>
    <w:multiLevelType w:val="hybridMultilevel"/>
    <w:tmpl w:val="A24E349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60184B7D"/>
    <w:multiLevelType w:val="hybridMultilevel"/>
    <w:tmpl w:val="9E9E93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1AC437A"/>
    <w:multiLevelType w:val="multilevel"/>
    <w:tmpl w:val="E2FEA49E"/>
    <w:numStyleLink w:val="RKNumreraderubriker"/>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AA87A6A"/>
    <w:multiLevelType w:val="multilevel"/>
    <w:tmpl w:val="186C6512"/>
    <w:numStyleLink w:val="Strecklistan"/>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6322898"/>
    <w:multiLevelType w:val="multilevel"/>
    <w:tmpl w:val="186C6512"/>
    <w:numStyleLink w:val="Strecklistan"/>
  </w:abstractNum>
  <w:num w:numId="1">
    <w:abstractNumId w:val="26"/>
  </w:num>
  <w:num w:numId="2">
    <w:abstractNumId w:val="35"/>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40"/>
  </w:num>
  <w:num w:numId="13">
    <w:abstractNumId w:val="31"/>
  </w:num>
  <w:num w:numId="14">
    <w:abstractNumId w:val="14"/>
  </w:num>
  <w:num w:numId="15">
    <w:abstractNumId w:val="11"/>
  </w:num>
  <w:num w:numId="16">
    <w:abstractNumId w:val="37"/>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41"/>
  </w:num>
  <w:num w:numId="26">
    <w:abstractNumId w:val="24"/>
  </w:num>
  <w:num w:numId="27">
    <w:abstractNumId w:val="38"/>
  </w:num>
  <w:num w:numId="28">
    <w:abstractNumId w:val="19"/>
  </w:num>
  <w:num w:numId="29">
    <w:abstractNumId w:val="17"/>
  </w:num>
  <w:num w:numId="30">
    <w:abstractNumId w:val="39"/>
  </w:num>
  <w:num w:numId="31">
    <w:abstractNumId w:val="16"/>
  </w:num>
  <w:num w:numId="32">
    <w:abstractNumId w:val="30"/>
  </w:num>
  <w:num w:numId="33">
    <w:abstractNumId w:val="36"/>
  </w:num>
  <w:num w:numId="34">
    <w:abstractNumId w:val="42"/>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2"/>
  </w:num>
  <w:num w:numId="45">
    <w:abstractNumId w:val="34"/>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44"/>
    <w:rsid w:val="00000290"/>
    <w:rsid w:val="00001068"/>
    <w:rsid w:val="00002A2B"/>
    <w:rsid w:val="0000412C"/>
    <w:rsid w:val="00004D5C"/>
    <w:rsid w:val="00005F68"/>
    <w:rsid w:val="00006CA7"/>
    <w:rsid w:val="000128EB"/>
    <w:rsid w:val="00012B00"/>
    <w:rsid w:val="00014966"/>
    <w:rsid w:val="00014EF6"/>
    <w:rsid w:val="00016730"/>
    <w:rsid w:val="000168B9"/>
    <w:rsid w:val="00017197"/>
    <w:rsid w:val="0001725B"/>
    <w:rsid w:val="000203B0"/>
    <w:rsid w:val="000205ED"/>
    <w:rsid w:val="000241FA"/>
    <w:rsid w:val="00025992"/>
    <w:rsid w:val="00026711"/>
    <w:rsid w:val="0002708E"/>
    <w:rsid w:val="0002763D"/>
    <w:rsid w:val="0003528C"/>
    <w:rsid w:val="0003679E"/>
    <w:rsid w:val="00041EDC"/>
    <w:rsid w:val="00042CE5"/>
    <w:rsid w:val="0004352E"/>
    <w:rsid w:val="00045E61"/>
    <w:rsid w:val="00051341"/>
    <w:rsid w:val="000519BB"/>
    <w:rsid w:val="00053CAA"/>
    <w:rsid w:val="00055875"/>
    <w:rsid w:val="00057FE0"/>
    <w:rsid w:val="000620FD"/>
    <w:rsid w:val="00063DCB"/>
    <w:rsid w:val="0006430B"/>
    <w:rsid w:val="000647D2"/>
    <w:rsid w:val="000656A1"/>
    <w:rsid w:val="00066BC9"/>
    <w:rsid w:val="00067A9D"/>
    <w:rsid w:val="0007033C"/>
    <w:rsid w:val="000707E9"/>
    <w:rsid w:val="00072C86"/>
    <w:rsid w:val="00072FFC"/>
    <w:rsid w:val="00073B75"/>
    <w:rsid w:val="00074F70"/>
    <w:rsid w:val="000757FC"/>
    <w:rsid w:val="00076667"/>
    <w:rsid w:val="00080631"/>
    <w:rsid w:val="00082374"/>
    <w:rsid w:val="000862E0"/>
    <w:rsid w:val="000873C3"/>
    <w:rsid w:val="0009206A"/>
    <w:rsid w:val="00093408"/>
    <w:rsid w:val="00093BBF"/>
    <w:rsid w:val="0009435C"/>
    <w:rsid w:val="000945FC"/>
    <w:rsid w:val="000A13CA"/>
    <w:rsid w:val="000A35DE"/>
    <w:rsid w:val="000A456A"/>
    <w:rsid w:val="000A5E43"/>
    <w:rsid w:val="000B56A9"/>
    <w:rsid w:val="000B6967"/>
    <w:rsid w:val="000B6E5C"/>
    <w:rsid w:val="000C61D1"/>
    <w:rsid w:val="000D276C"/>
    <w:rsid w:val="000D31A9"/>
    <w:rsid w:val="000D370F"/>
    <w:rsid w:val="000D5449"/>
    <w:rsid w:val="000D7110"/>
    <w:rsid w:val="000E12D9"/>
    <w:rsid w:val="000E431B"/>
    <w:rsid w:val="000E59A9"/>
    <w:rsid w:val="000E638A"/>
    <w:rsid w:val="000E6472"/>
    <w:rsid w:val="000F00B8"/>
    <w:rsid w:val="000F1EA7"/>
    <w:rsid w:val="000F1ED5"/>
    <w:rsid w:val="000F2084"/>
    <w:rsid w:val="000F2A8A"/>
    <w:rsid w:val="000F3A92"/>
    <w:rsid w:val="000F6462"/>
    <w:rsid w:val="00101DE6"/>
    <w:rsid w:val="0010455D"/>
    <w:rsid w:val="001055DA"/>
    <w:rsid w:val="00106568"/>
    <w:rsid w:val="00106F29"/>
    <w:rsid w:val="001111E9"/>
    <w:rsid w:val="00113168"/>
    <w:rsid w:val="0011413E"/>
    <w:rsid w:val="00116BC4"/>
    <w:rsid w:val="00116DCD"/>
    <w:rsid w:val="0012033A"/>
    <w:rsid w:val="00120556"/>
    <w:rsid w:val="00121002"/>
    <w:rsid w:val="00121EA2"/>
    <w:rsid w:val="00121FFC"/>
    <w:rsid w:val="00122D16"/>
    <w:rsid w:val="001235D9"/>
    <w:rsid w:val="0012582E"/>
    <w:rsid w:val="00125B5E"/>
    <w:rsid w:val="00126E6B"/>
    <w:rsid w:val="00130EC3"/>
    <w:rsid w:val="001318F5"/>
    <w:rsid w:val="0013312A"/>
    <w:rsid w:val="001331B1"/>
    <w:rsid w:val="00134837"/>
    <w:rsid w:val="00135111"/>
    <w:rsid w:val="001428E2"/>
    <w:rsid w:val="0015452D"/>
    <w:rsid w:val="0016294F"/>
    <w:rsid w:val="0016489C"/>
    <w:rsid w:val="00167FA8"/>
    <w:rsid w:val="0017099B"/>
    <w:rsid w:val="00170CE4"/>
    <w:rsid w:val="00170E3E"/>
    <w:rsid w:val="00172D69"/>
    <w:rsid w:val="0017300E"/>
    <w:rsid w:val="00173126"/>
    <w:rsid w:val="0017444B"/>
    <w:rsid w:val="00176A26"/>
    <w:rsid w:val="001774F8"/>
    <w:rsid w:val="00180BE1"/>
    <w:rsid w:val="001813DF"/>
    <w:rsid w:val="001857B5"/>
    <w:rsid w:val="00187E1F"/>
    <w:rsid w:val="0019051C"/>
    <w:rsid w:val="0019127B"/>
    <w:rsid w:val="00192350"/>
    <w:rsid w:val="00192E34"/>
    <w:rsid w:val="0019308B"/>
    <w:rsid w:val="001941B9"/>
    <w:rsid w:val="00196C02"/>
    <w:rsid w:val="00196CF3"/>
    <w:rsid w:val="00197A8A"/>
    <w:rsid w:val="001A1B33"/>
    <w:rsid w:val="001A2A61"/>
    <w:rsid w:val="001B0501"/>
    <w:rsid w:val="001B0E16"/>
    <w:rsid w:val="001B4824"/>
    <w:rsid w:val="001C1C7D"/>
    <w:rsid w:val="001C3AAE"/>
    <w:rsid w:val="001C4566"/>
    <w:rsid w:val="001C4980"/>
    <w:rsid w:val="001C49E0"/>
    <w:rsid w:val="001C4AE2"/>
    <w:rsid w:val="001C5DC9"/>
    <w:rsid w:val="001C6B85"/>
    <w:rsid w:val="001C71A9"/>
    <w:rsid w:val="001D12FC"/>
    <w:rsid w:val="001D512F"/>
    <w:rsid w:val="001D761A"/>
    <w:rsid w:val="001E0BD5"/>
    <w:rsid w:val="001E1A13"/>
    <w:rsid w:val="001E20CC"/>
    <w:rsid w:val="001E3D83"/>
    <w:rsid w:val="001E52A5"/>
    <w:rsid w:val="001E5DF7"/>
    <w:rsid w:val="001E6477"/>
    <w:rsid w:val="001E72EE"/>
    <w:rsid w:val="001F0629"/>
    <w:rsid w:val="001F068A"/>
    <w:rsid w:val="001F0736"/>
    <w:rsid w:val="001F4302"/>
    <w:rsid w:val="001F50BE"/>
    <w:rsid w:val="001F525B"/>
    <w:rsid w:val="001F6BBE"/>
    <w:rsid w:val="0020002E"/>
    <w:rsid w:val="00201498"/>
    <w:rsid w:val="00204079"/>
    <w:rsid w:val="002102FD"/>
    <w:rsid w:val="00210DA6"/>
    <w:rsid w:val="002116FE"/>
    <w:rsid w:val="002118FB"/>
    <w:rsid w:val="00211B4E"/>
    <w:rsid w:val="00213204"/>
    <w:rsid w:val="00213258"/>
    <w:rsid w:val="002161F5"/>
    <w:rsid w:val="0021657C"/>
    <w:rsid w:val="0022080A"/>
    <w:rsid w:val="0022187E"/>
    <w:rsid w:val="00222258"/>
    <w:rsid w:val="00223AD6"/>
    <w:rsid w:val="00225294"/>
    <w:rsid w:val="0022666A"/>
    <w:rsid w:val="00227E43"/>
    <w:rsid w:val="002315F5"/>
    <w:rsid w:val="00232C74"/>
    <w:rsid w:val="00232EC3"/>
    <w:rsid w:val="00233D52"/>
    <w:rsid w:val="002342B6"/>
    <w:rsid w:val="00237147"/>
    <w:rsid w:val="002405D8"/>
    <w:rsid w:val="00242AD1"/>
    <w:rsid w:val="0024412C"/>
    <w:rsid w:val="002445F8"/>
    <w:rsid w:val="0024537C"/>
    <w:rsid w:val="0024791E"/>
    <w:rsid w:val="00253FC1"/>
    <w:rsid w:val="00255E6F"/>
    <w:rsid w:val="0026061F"/>
    <w:rsid w:val="00260D2D"/>
    <w:rsid w:val="00261975"/>
    <w:rsid w:val="00264503"/>
    <w:rsid w:val="00267CFB"/>
    <w:rsid w:val="00271D00"/>
    <w:rsid w:val="00274AA3"/>
    <w:rsid w:val="00275872"/>
    <w:rsid w:val="00281106"/>
    <w:rsid w:val="00282263"/>
    <w:rsid w:val="00282417"/>
    <w:rsid w:val="00282D27"/>
    <w:rsid w:val="00287F0D"/>
    <w:rsid w:val="0029103F"/>
    <w:rsid w:val="00292420"/>
    <w:rsid w:val="00296B7A"/>
    <w:rsid w:val="002974DC"/>
    <w:rsid w:val="002A0CB3"/>
    <w:rsid w:val="002A39EF"/>
    <w:rsid w:val="002A3A59"/>
    <w:rsid w:val="002A6820"/>
    <w:rsid w:val="002B00E5"/>
    <w:rsid w:val="002B4957"/>
    <w:rsid w:val="002B6849"/>
    <w:rsid w:val="002C0CD0"/>
    <w:rsid w:val="002C1D37"/>
    <w:rsid w:val="002C2A30"/>
    <w:rsid w:val="002C4348"/>
    <w:rsid w:val="002C476F"/>
    <w:rsid w:val="002C5B48"/>
    <w:rsid w:val="002D014F"/>
    <w:rsid w:val="002D2647"/>
    <w:rsid w:val="002D4298"/>
    <w:rsid w:val="002D4829"/>
    <w:rsid w:val="002D6541"/>
    <w:rsid w:val="002D6BD0"/>
    <w:rsid w:val="002E150B"/>
    <w:rsid w:val="002E2C89"/>
    <w:rsid w:val="002E3609"/>
    <w:rsid w:val="002E36DB"/>
    <w:rsid w:val="002E4D3F"/>
    <w:rsid w:val="002E518E"/>
    <w:rsid w:val="002E5668"/>
    <w:rsid w:val="002E61A5"/>
    <w:rsid w:val="002F0939"/>
    <w:rsid w:val="002F3675"/>
    <w:rsid w:val="002F59E0"/>
    <w:rsid w:val="002F66A6"/>
    <w:rsid w:val="00300342"/>
    <w:rsid w:val="00304E75"/>
    <w:rsid w:val="003050DB"/>
    <w:rsid w:val="003055BC"/>
    <w:rsid w:val="00310561"/>
    <w:rsid w:val="00311D8C"/>
    <w:rsid w:val="003121E3"/>
    <w:rsid w:val="0031273D"/>
    <w:rsid w:val="003128E2"/>
    <w:rsid w:val="00313A44"/>
    <w:rsid w:val="003153D9"/>
    <w:rsid w:val="00321621"/>
    <w:rsid w:val="00322E40"/>
    <w:rsid w:val="00323EF7"/>
    <w:rsid w:val="003240E1"/>
    <w:rsid w:val="00326C03"/>
    <w:rsid w:val="00327474"/>
    <w:rsid w:val="003277B5"/>
    <w:rsid w:val="003342B4"/>
    <w:rsid w:val="00336CD1"/>
    <w:rsid w:val="00340398"/>
    <w:rsid w:val="00340DE0"/>
    <w:rsid w:val="00341F47"/>
    <w:rsid w:val="0034210D"/>
    <w:rsid w:val="00342327"/>
    <w:rsid w:val="0034250B"/>
    <w:rsid w:val="003431EB"/>
    <w:rsid w:val="00344234"/>
    <w:rsid w:val="0034750A"/>
    <w:rsid w:val="00347AFA"/>
    <w:rsid w:val="00347C69"/>
    <w:rsid w:val="00347E11"/>
    <w:rsid w:val="003503DD"/>
    <w:rsid w:val="00350696"/>
    <w:rsid w:val="00350C92"/>
    <w:rsid w:val="003542C5"/>
    <w:rsid w:val="00360397"/>
    <w:rsid w:val="00365461"/>
    <w:rsid w:val="00365B9F"/>
    <w:rsid w:val="00365DF3"/>
    <w:rsid w:val="00370311"/>
    <w:rsid w:val="00371D87"/>
    <w:rsid w:val="0037431E"/>
    <w:rsid w:val="00380663"/>
    <w:rsid w:val="00380709"/>
    <w:rsid w:val="003846F4"/>
    <w:rsid w:val="003853E3"/>
    <w:rsid w:val="0038564F"/>
    <w:rsid w:val="0038587E"/>
    <w:rsid w:val="00392ED4"/>
    <w:rsid w:val="00393680"/>
    <w:rsid w:val="00394D4C"/>
    <w:rsid w:val="00395D9F"/>
    <w:rsid w:val="00397242"/>
    <w:rsid w:val="003A1315"/>
    <w:rsid w:val="003A1744"/>
    <w:rsid w:val="003A2E73"/>
    <w:rsid w:val="003A3071"/>
    <w:rsid w:val="003A3A54"/>
    <w:rsid w:val="003A4126"/>
    <w:rsid w:val="003A5969"/>
    <w:rsid w:val="003A5C58"/>
    <w:rsid w:val="003B0C81"/>
    <w:rsid w:val="003B201F"/>
    <w:rsid w:val="003B29C5"/>
    <w:rsid w:val="003C36FA"/>
    <w:rsid w:val="003C6973"/>
    <w:rsid w:val="003C7BE0"/>
    <w:rsid w:val="003D0DD3"/>
    <w:rsid w:val="003D17EF"/>
    <w:rsid w:val="003D3535"/>
    <w:rsid w:val="003D4246"/>
    <w:rsid w:val="003D4CA1"/>
    <w:rsid w:val="003D4D9F"/>
    <w:rsid w:val="003D6C46"/>
    <w:rsid w:val="003D7B03"/>
    <w:rsid w:val="003E30BD"/>
    <w:rsid w:val="003E38CE"/>
    <w:rsid w:val="003E3CCC"/>
    <w:rsid w:val="003E5A50"/>
    <w:rsid w:val="003E6020"/>
    <w:rsid w:val="003E7CA0"/>
    <w:rsid w:val="003F1F1F"/>
    <w:rsid w:val="003F299F"/>
    <w:rsid w:val="003F2F1D"/>
    <w:rsid w:val="003F59B4"/>
    <w:rsid w:val="003F6B92"/>
    <w:rsid w:val="004008FB"/>
    <w:rsid w:val="0040090E"/>
    <w:rsid w:val="00401654"/>
    <w:rsid w:val="00403B63"/>
    <w:rsid w:val="00403D11"/>
    <w:rsid w:val="00404DB4"/>
    <w:rsid w:val="004060B1"/>
    <w:rsid w:val="00406EB1"/>
    <w:rsid w:val="0041093C"/>
    <w:rsid w:val="0041223B"/>
    <w:rsid w:val="004137EE"/>
    <w:rsid w:val="00413A4E"/>
    <w:rsid w:val="00415163"/>
    <w:rsid w:val="00415273"/>
    <w:rsid w:val="004157BE"/>
    <w:rsid w:val="0042068E"/>
    <w:rsid w:val="00422030"/>
    <w:rsid w:val="00422A7F"/>
    <w:rsid w:val="00426213"/>
    <w:rsid w:val="00427395"/>
    <w:rsid w:val="00427855"/>
    <w:rsid w:val="00431A7B"/>
    <w:rsid w:val="0043623F"/>
    <w:rsid w:val="00437459"/>
    <w:rsid w:val="00441D70"/>
    <w:rsid w:val="004425C2"/>
    <w:rsid w:val="004451EF"/>
    <w:rsid w:val="00445604"/>
    <w:rsid w:val="00446984"/>
    <w:rsid w:val="00446BAE"/>
    <w:rsid w:val="004508BA"/>
    <w:rsid w:val="004557F3"/>
    <w:rsid w:val="0045607E"/>
    <w:rsid w:val="00456DC3"/>
    <w:rsid w:val="00460A00"/>
    <w:rsid w:val="0046337E"/>
    <w:rsid w:val="00464CA1"/>
    <w:rsid w:val="004660C8"/>
    <w:rsid w:val="00467A55"/>
    <w:rsid w:val="00467DEF"/>
    <w:rsid w:val="00470234"/>
    <w:rsid w:val="00472EBA"/>
    <w:rsid w:val="004735B6"/>
    <w:rsid w:val="004735F0"/>
    <w:rsid w:val="004745D7"/>
    <w:rsid w:val="00474676"/>
    <w:rsid w:val="0047511B"/>
    <w:rsid w:val="00475B99"/>
    <w:rsid w:val="00476B7F"/>
    <w:rsid w:val="00480A8A"/>
    <w:rsid w:val="00480EC3"/>
    <w:rsid w:val="0048317E"/>
    <w:rsid w:val="00485601"/>
    <w:rsid w:val="004865B8"/>
    <w:rsid w:val="00486C0D"/>
    <w:rsid w:val="004911D9"/>
    <w:rsid w:val="00491796"/>
    <w:rsid w:val="00493416"/>
    <w:rsid w:val="00494362"/>
    <w:rsid w:val="0049768A"/>
    <w:rsid w:val="004A0FB1"/>
    <w:rsid w:val="004A33C6"/>
    <w:rsid w:val="004A66B1"/>
    <w:rsid w:val="004A7DC4"/>
    <w:rsid w:val="004B1E7B"/>
    <w:rsid w:val="004B3029"/>
    <w:rsid w:val="004B352B"/>
    <w:rsid w:val="004B35E7"/>
    <w:rsid w:val="004B4B51"/>
    <w:rsid w:val="004B4B73"/>
    <w:rsid w:val="004B622B"/>
    <w:rsid w:val="004B63BF"/>
    <w:rsid w:val="004B66DA"/>
    <w:rsid w:val="004B696B"/>
    <w:rsid w:val="004B7DFF"/>
    <w:rsid w:val="004C294D"/>
    <w:rsid w:val="004C3A3F"/>
    <w:rsid w:val="004C52AA"/>
    <w:rsid w:val="004C5686"/>
    <w:rsid w:val="004C70EE"/>
    <w:rsid w:val="004D766C"/>
    <w:rsid w:val="004E0FA8"/>
    <w:rsid w:val="004E1DE3"/>
    <w:rsid w:val="004E251B"/>
    <w:rsid w:val="004E25CD"/>
    <w:rsid w:val="004E2A4B"/>
    <w:rsid w:val="004E4419"/>
    <w:rsid w:val="004E6D22"/>
    <w:rsid w:val="004F0448"/>
    <w:rsid w:val="004F0FBE"/>
    <w:rsid w:val="004F1EA0"/>
    <w:rsid w:val="004F4021"/>
    <w:rsid w:val="004F5640"/>
    <w:rsid w:val="004F6525"/>
    <w:rsid w:val="004F6FE2"/>
    <w:rsid w:val="004F79F2"/>
    <w:rsid w:val="005011D9"/>
    <w:rsid w:val="0050238B"/>
    <w:rsid w:val="00505905"/>
    <w:rsid w:val="00511771"/>
    <w:rsid w:val="00511A1B"/>
    <w:rsid w:val="00511A68"/>
    <w:rsid w:val="005121C0"/>
    <w:rsid w:val="00513E7D"/>
    <w:rsid w:val="00514A67"/>
    <w:rsid w:val="00520A46"/>
    <w:rsid w:val="00520C69"/>
    <w:rsid w:val="00521192"/>
    <w:rsid w:val="0052127C"/>
    <w:rsid w:val="00526AEB"/>
    <w:rsid w:val="005302E0"/>
    <w:rsid w:val="00531439"/>
    <w:rsid w:val="005317F6"/>
    <w:rsid w:val="005373B7"/>
    <w:rsid w:val="00541E49"/>
    <w:rsid w:val="005423F6"/>
    <w:rsid w:val="00544738"/>
    <w:rsid w:val="005456E4"/>
    <w:rsid w:val="00547B89"/>
    <w:rsid w:val="00551027"/>
    <w:rsid w:val="005568AF"/>
    <w:rsid w:val="00556AF5"/>
    <w:rsid w:val="005606BC"/>
    <w:rsid w:val="00563E73"/>
    <w:rsid w:val="0056426C"/>
    <w:rsid w:val="00565792"/>
    <w:rsid w:val="00567799"/>
    <w:rsid w:val="00570069"/>
    <w:rsid w:val="005710DE"/>
    <w:rsid w:val="00571A0B"/>
    <w:rsid w:val="0057281E"/>
    <w:rsid w:val="00573DFD"/>
    <w:rsid w:val="005747D0"/>
    <w:rsid w:val="00580B99"/>
    <w:rsid w:val="005827D5"/>
    <w:rsid w:val="00582918"/>
    <w:rsid w:val="005849E3"/>
    <w:rsid w:val="005850D7"/>
    <w:rsid w:val="0058522F"/>
    <w:rsid w:val="00585282"/>
    <w:rsid w:val="00586266"/>
    <w:rsid w:val="0058703B"/>
    <w:rsid w:val="005947C5"/>
    <w:rsid w:val="00595EDE"/>
    <w:rsid w:val="00596E2B"/>
    <w:rsid w:val="005A0CBA"/>
    <w:rsid w:val="005A2022"/>
    <w:rsid w:val="005A3272"/>
    <w:rsid w:val="005A5193"/>
    <w:rsid w:val="005A6034"/>
    <w:rsid w:val="005A7AC1"/>
    <w:rsid w:val="005B115A"/>
    <w:rsid w:val="005B537F"/>
    <w:rsid w:val="005B5441"/>
    <w:rsid w:val="005C120D"/>
    <w:rsid w:val="005C15B3"/>
    <w:rsid w:val="005C2DB0"/>
    <w:rsid w:val="005C3479"/>
    <w:rsid w:val="005C6F80"/>
    <w:rsid w:val="005D07C2"/>
    <w:rsid w:val="005E1639"/>
    <w:rsid w:val="005E2F29"/>
    <w:rsid w:val="005E2F5A"/>
    <w:rsid w:val="005E400D"/>
    <w:rsid w:val="005E49D4"/>
    <w:rsid w:val="005E4E79"/>
    <w:rsid w:val="005E5CE7"/>
    <w:rsid w:val="005E78EA"/>
    <w:rsid w:val="005E790C"/>
    <w:rsid w:val="005F08C5"/>
    <w:rsid w:val="00604782"/>
    <w:rsid w:val="00605718"/>
    <w:rsid w:val="00605C66"/>
    <w:rsid w:val="00606310"/>
    <w:rsid w:val="00607814"/>
    <w:rsid w:val="00610951"/>
    <w:rsid w:val="00610D87"/>
    <w:rsid w:val="00610E88"/>
    <w:rsid w:val="00613827"/>
    <w:rsid w:val="006175D7"/>
    <w:rsid w:val="006205FA"/>
    <w:rsid w:val="006208E5"/>
    <w:rsid w:val="00622BAB"/>
    <w:rsid w:val="006273E4"/>
    <w:rsid w:val="00631F82"/>
    <w:rsid w:val="00633B59"/>
    <w:rsid w:val="00634EF4"/>
    <w:rsid w:val="006357D0"/>
    <w:rsid w:val="006358C8"/>
    <w:rsid w:val="0064133A"/>
    <w:rsid w:val="006416D1"/>
    <w:rsid w:val="00645A21"/>
    <w:rsid w:val="00647FD7"/>
    <w:rsid w:val="00650080"/>
    <w:rsid w:val="00651F17"/>
    <w:rsid w:val="0065382D"/>
    <w:rsid w:val="00654B4D"/>
    <w:rsid w:val="0065559D"/>
    <w:rsid w:val="00655A40"/>
    <w:rsid w:val="006568DC"/>
    <w:rsid w:val="00660D84"/>
    <w:rsid w:val="0066133A"/>
    <w:rsid w:val="00663196"/>
    <w:rsid w:val="0066378C"/>
    <w:rsid w:val="006700F0"/>
    <w:rsid w:val="006706EA"/>
    <w:rsid w:val="00670A48"/>
    <w:rsid w:val="00672F6F"/>
    <w:rsid w:val="00674C2F"/>
    <w:rsid w:val="00674C8B"/>
    <w:rsid w:val="00685C94"/>
    <w:rsid w:val="00691AEE"/>
    <w:rsid w:val="00695049"/>
    <w:rsid w:val="0069523C"/>
    <w:rsid w:val="00695606"/>
    <w:rsid w:val="006962CA"/>
    <w:rsid w:val="00696A95"/>
    <w:rsid w:val="006A09DA"/>
    <w:rsid w:val="006A1835"/>
    <w:rsid w:val="006A2625"/>
    <w:rsid w:val="006A6E45"/>
    <w:rsid w:val="006A7F40"/>
    <w:rsid w:val="006B21E4"/>
    <w:rsid w:val="006B4A30"/>
    <w:rsid w:val="006B5C89"/>
    <w:rsid w:val="006B7569"/>
    <w:rsid w:val="006C28EE"/>
    <w:rsid w:val="006C4FF1"/>
    <w:rsid w:val="006D2998"/>
    <w:rsid w:val="006D3188"/>
    <w:rsid w:val="006D5159"/>
    <w:rsid w:val="006D6779"/>
    <w:rsid w:val="006E08FC"/>
    <w:rsid w:val="006F2588"/>
    <w:rsid w:val="00704567"/>
    <w:rsid w:val="00710A6C"/>
    <w:rsid w:val="00710D98"/>
    <w:rsid w:val="00711CE9"/>
    <w:rsid w:val="00712266"/>
    <w:rsid w:val="00712593"/>
    <w:rsid w:val="00712D82"/>
    <w:rsid w:val="00716E22"/>
    <w:rsid w:val="007171AB"/>
    <w:rsid w:val="0072046F"/>
    <w:rsid w:val="007213D0"/>
    <w:rsid w:val="007219C0"/>
    <w:rsid w:val="00722BB2"/>
    <w:rsid w:val="007312D2"/>
    <w:rsid w:val="00731C75"/>
    <w:rsid w:val="00732599"/>
    <w:rsid w:val="0073425B"/>
    <w:rsid w:val="00743E09"/>
    <w:rsid w:val="00744FCC"/>
    <w:rsid w:val="00747B9C"/>
    <w:rsid w:val="00750C93"/>
    <w:rsid w:val="00750D8C"/>
    <w:rsid w:val="007512A4"/>
    <w:rsid w:val="00751D86"/>
    <w:rsid w:val="00754E24"/>
    <w:rsid w:val="00757B3B"/>
    <w:rsid w:val="007609A4"/>
    <w:rsid w:val="007618C5"/>
    <w:rsid w:val="00762D51"/>
    <w:rsid w:val="00764EB7"/>
    <w:rsid w:val="00764FA6"/>
    <w:rsid w:val="00765294"/>
    <w:rsid w:val="00766573"/>
    <w:rsid w:val="007717DD"/>
    <w:rsid w:val="00773075"/>
    <w:rsid w:val="00773F36"/>
    <w:rsid w:val="00775BF6"/>
    <w:rsid w:val="00776254"/>
    <w:rsid w:val="007769FC"/>
    <w:rsid w:val="00777CFF"/>
    <w:rsid w:val="007815BC"/>
    <w:rsid w:val="00782B3F"/>
    <w:rsid w:val="00782E3C"/>
    <w:rsid w:val="007900CC"/>
    <w:rsid w:val="0079641B"/>
    <w:rsid w:val="00797A90"/>
    <w:rsid w:val="007A01EF"/>
    <w:rsid w:val="007A0519"/>
    <w:rsid w:val="007A1856"/>
    <w:rsid w:val="007A1887"/>
    <w:rsid w:val="007A206C"/>
    <w:rsid w:val="007A629C"/>
    <w:rsid w:val="007A6348"/>
    <w:rsid w:val="007B023C"/>
    <w:rsid w:val="007B03CC"/>
    <w:rsid w:val="007B2F08"/>
    <w:rsid w:val="007C1E0B"/>
    <w:rsid w:val="007C44FF"/>
    <w:rsid w:val="007C6456"/>
    <w:rsid w:val="007C694F"/>
    <w:rsid w:val="007C7BDB"/>
    <w:rsid w:val="007D0A40"/>
    <w:rsid w:val="007D2FF5"/>
    <w:rsid w:val="007D4BCF"/>
    <w:rsid w:val="007D73AB"/>
    <w:rsid w:val="007D790E"/>
    <w:rsid w:val="007E2712"/>
    <w:rsid w:val="007E4A9C"/>
    <w:rsid w:val="007E5516"/>
    <w:rsid w:val="007E757B"/>
    <w:rsid w:val="007E7EE2"/>
    <w:rsid w:val="007F06CA"/>
    <w:rsid w:val="007F079A"/>
    <w:rsid w:val="007F0DD0"/>
    <w:rsid w:val="007F61D0"/>
    <w:rsid w:val="0080228F"/>
    <w:rsid w:val="00804C1B"/>
    <w:rsid w:val="0080595A"/>
    <w:rsid w:val="0080608A"/>
    <w:rsid w:val="0081143C"/>
    <w:rsid w:val="00811E20"/>
    <w:rsid w:val="008150A6"/>
    <w:rsid w:val="00815A8F"/>
    <w:rsid w:val="00817098"/>
    <w:rsid w:val="008178E6"/>
    <w:rsid w:val="008223AE"/>
    <w:rsid w:val="0082249C"/>
    <w:rsid w:val="00824CCE"/>
    <w:rsid w:val="00830B7B"/>
    <w:rsid w:val="00832661"/>
    <w:rsid w:val="008349AA"/>
    <w:rsid w:val="008357A1"/>
    <w:rsid w:val="008375D5"/>
    <w:rsid w:val="00841486"/>
    <w:rsid w:val="00842BC9"/>
    <w:rsid w:val="008431AF"/>
    <w:rsid w:val="0084476E"/>
    <w:rsid w:val="00845137"/>
    <w:rsid w:val="00845C47"/>
    <w:rsid w:val="008504F6"/>
    <w:rsid w:val="0085240E"/>
    <w:rsid w:val="00852484"/>
    <w:rsid w:val="008573B9"/>
    <w:rsid w:val="0085782D"/>
    <w:rsid w:val="00860B60"/>
    <w:rsid w:val="00863BB7"/>
    <w:rsid w:val="00866357"/>
    <w:rsid w:val="008668FD"/>
    <w:rsid w:val="008730FD"/>
    <w:rsid w:val="00873DA1"/>
    <w:rsid w:val="00875DDD"/>
    <w:rsid w:val="00881BC6"/>
    <w:rsid w:val="00883AD0"/>
    <w:rsid w:val="008860CC"/>
    <w:rsid w:val="00886EEE"/>
    <w:rsid w:val="00887F86"/>
    <w:rsid w:val="00890876"/>
    <w:rsid w:val="00891929"/>
    <w:rsid w:val="0089248D"/>
    <w:rsid w:val="00893029"/>
    <w:rsid w:val="0089514A"/>
    <w:rsid w:val="00895C2A"/>
    <w:rsid w:val="008A03E9"/>
    <w:rsid w:val="008A0A0D"/>
    <w:rsid w:val="008A2506"/>
    <w:rsid w:val="008A3961"/>
    <w:rsid w:val="008A4CEA"/>
    <w:rsid w:val="008A66A1"/>
    <w:rsid w:val="008A7506"/>
    <w:rsid w:val="008B1603"/>
    <w:rsid w:val="008B20ED"/>
    <w:rsid w:val="008B6135"/>
    <w:rsid w:val="008B7BEB"/>
    <w:rsid w:val="008C02B8"/>
    <w:rsid w:val="008C282E"/>
    <w:rsid w:val="008C2EFA"/>
    <w:rsid w:val="008C4086"/>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5866"/>
    <w:rsid w:val="009036E7"/>
    <w:rsid w:val="0090605F"/>
    <w:rsid w:val="0091053B"/>
    <w:rsid w:val="00911FD0"/>
    <w:rsid w:val="00912158"/>
    <w:rsid w:val="00912945"/>
    <w:rsid w:val="009144EE"/>
    <w:rsid w:val="00915D4C"/>
    <w:rsid w:val="009250CB"/>
    <w:rsid w:val="0092703C"/>
    <w:rsid w:val="009279B2"/>
    <w:rsid w:val="0093057D"/>
    <w:rsid w:val="0093488D"/>
    <w:rsid w:val="00935814"/>
    <w:rsid w:val="00936C01"/>
    <w:rsid w:val="0094502D"/>
    <w:rsid w:val="00946561"/>
    <w:rsid w:val="00946B39"/>
    <w:rsid w:val="00947013"/>
    <w:rsid w:val="0095062C"/>
    <w:rsid w:val="00956EA9"/>
    <w:rsid w:val="0096576F"/>
    <w:rsid w:val="00966E40"/>
    <w:rsid w:val="00971BC4"/>
    <w:rsid w:val="00973084"/>
    <w:rsid w:val="00973CBD"/>
    <w:rsid w:val="00974520"/>
    <w:rsid w:val="00974B59"/>
    <w:rsid w:val="00975341"/>
    <w:rsid w:val="0097653D"/>
    <w:rsid w:val="009769E7"/>
    <w:rsid w:val="00983058"/>
    <w:rsid w:val="00984EA2"/>
    <w:rsid w:val="00986CC3"/>
    <w:rsid w:val="00986F75"/>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3BA4"/>
    <w:rsid w:val="009C4448"/>
    <w:rsid w:val="009C610D"/>
    <w:rsid w:val="009D10E5"/>
    <w:rsid w:val="009D43F3"/>
    <w:rsid w:val="009D4E9F"/>
    <w:rsid w:val="009D5D40"/>
    <w:rsid w:val="009D5EA2"/>
    <w:rsid w:val="009D6B1B"/>
    <w:rsid w:val="009E107B"/>
    <w:rsid w:val="009E18D6"/>
    <w:rsid w:val="009E4DCA"/>
    <w:rsid w:val="009E53C8"/>
    <w:rsid w:val="009E580A"/>
    <w:rsid w:val="009E7A5B"/>
    <w:rsid w:val="009E7B92"/>
    <w:rsid w:val="009F19C0"/>
    <w:rsid w:val="009F4023"/>
    <w:rsid w:val="009F505F"/>
    <w:rsid w:val="00A00AE4"/>
    <w:rsid w:val="00A00D24"/>
    <w:rsid w:val="00A0129C"/>
    <w:rsid w:val="00A01F5C"/>
    <w:rsid w:val="00A02F6C"/>
    <w:rsid w:val="00A12A69"/>
    <w:rsid w:val="00A15A10"/>
    <w:rsid w:val="00A2019A"/>
    <w:rsid w:val="00A23493"/>
    <w:rsid w:val="00A24030"/>
    <w:rsid w:val="00A2416A"/>
    <w:rsid w:val="00A30E06"/>
    <w:rsid w:val="00A31805"/>
    <w:rsid w:val="00A31CC1"/>
    <w:rsid w:val="00A3270B"/>
    <w:rsid w:val="00A333A9"/>
    <w:rsid w:val="00A379E4"/>
    <w:rsid w:val="00A402BC"/>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7EB8"/>
    <w:rsid w:val="00A8483F"/>
    <w:rsid w:val="00A870B0"/>
    <w:rsid w:val="00A8728A"/>
    <w:rsid w:val="00A87A54"/>
    <w:rsid w:val="00A94D32"/>
    <w:rsid w:val="00AA105C"/>
    <w:rsid w:val="00AA1809"/>
    <w:rsid w:val="00AA1FFE"/>
    <w:rsid w:val="00AA3F2E"/>
    <w:rsid w:val="00AA72F4"/>
    <w:rsid w:val="00AB035F"/>
    <w:rsid w:val="00AB10E7"/>
    <w:rsid w:val="00AB4D25"/>
    <w:rsid w:val="00AB5033"/>
    <w:rsid w:val="00AB5298"/>
    <w:rsid w:val="00AB5519"/>
    <w:rsid w:val="00AB6313"/>
    <w:rsid w:val="00AB71DD"/>
    <w:rsid w:val="00AC15C5"/>
    <w:rsid w:val="00AD0E75"/>
    <w:rsid w:val="00AE2090"/>
    <w:rsid w:val="00AE5CCA"/>
    <w:rsid w:val="00AE7196"/>
    <w:rsid w:val="00AE77EB"/>
    <w:rsid w:val="00AE7BD8"/>
    <w:rsid w:val="00AE7D02"/>
    <w:rsid w:val="00AF0BB7"/>
    <w:rsid w:val="00AF0BDE"/>
    <w:rsid w:val="00AF0EDE"/>
    <w:rsid w:val="00AF46CD"/>
    <w:rsid w:val="00AF4853"/>
    <w:rsid w:val="00AF49E9"/>
    <w:rsid w:val="00AF4CF5"/>
    <w:rsid w:val="00AF53B9"/>
    <w:rsid w:val="00B00702"/>
    <w:rsid w:val="00B0110B"/>
    <w:rsid w:val="00B0234E"/>
    <w:rsid w:val="00B023F8"/>
    <w:rsid w:val="00B06751"/>
    <w:rsid w:val="00B07931"/>
    <w:rsid w:val="00B13241"/>
    <w:rsid w:val="00B13699"/>
    <w:rsid w:val="00B149E2"/>
    <w:rsid w:val="00B171E3"/>
    <w:rsid w:val="00B2131A"/>
    <w:rsid w:val="00B2169D"/>
    <w:rsid w:val="00B21CBB"/>
    <w:rsid w:val="00B2606D"/>
    <w:rsid w:val="00B26151"/>
    <w:rsid w:val="00B263C0"/>
    <w:rsid w:val="00B316CA"/>
    <w:rsid w:val="00B31BFB"/>
    <w:rsid w:val="00B3528F"/>
    <w:rsid w:val="00B357AB"/>
    <w:rsid w:val="00B41704"/>
    <w:rsid w:val="00B41F72"/>
    <w:rsid w:val="00B44E90"/>
    <w:rsid w:val="00B45324"/>
    <w:rsid w:val="00B4586B"/>
    <w:rsid w:val="00B47018"/>
    <w:rsid w:val="00B47956"/>
    <w:rsid w:val="00B517E1"/>
    <w:rsid w:val="00B52D03"/>
    <w:rsid w:val="00B556E8"/>
    <w:rsid w:val="00B55E70"/>
    <w:rsid w:val="00B60238"/>
    <w:rsid w:val="00B640A8"/>
    <w:rsid w:val="00B64962"/>
    <w:rsid w:val="00B66AC0"/>
    <w:rsid w:val="00B71634"/>
    <w:rsid w:val="00B73091"/>
    <w:rsid w:val="00B74145"/>
    <w:rsid w:val="00B75123"/>
    <w:rsid w:val="00B75139"/>
    <w:rsid w:val="00B80840"/>
    <w:rsid w:val="00B815FC"/>
    <w:rsid w:val="00B81623"/>
    <w:rsid w:val="00B82A05"/>
    <w:rsid w:val="00B84409"/>
    <w:rsid w:val="00B84710"/>
    <w:rsid w:val="00B84E2D"/>
    <w:rsid w:val="00B8746A"/>
    <w:rsid w:val="00B9277F"/>
    <w:rsid w:val="00B927C9"/>
    <w:rsid w:val="00B96EFA"/>
    <w:rsid w:val="00B97CCF"/>
    <w:rsid w:val="00BA0465"/>
    <w:rsid w:val="00BA1447"/>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169"/>
    <w:rsid w:val="00BE18F0"/>
    <w:rsid w:val="00BE1BAF"/>
    <w:rsid w:val="00BE302F"/>
    <w:rsid w:val="00BE3210"/>
    <w:rsid w:val="00BE350E"/>
    <w:rsid w:val="00BE3E56"/>
    <w:rsid w:val="00BE4BF7"/>
    <w:rsid w:val="00BE62F6"/>
    <w:rsid w:val="00BE638E"/>
    <w:rsid w:val="00BE7F50"/>
    <w:rsid w:val="00BF27B2"/>
    <w:rsid w:val="00BF4F06"/>
    <w:rsid w:val="00BF534E"/>
    <w:rsid w:val="00BF5717"/>
    <w:rsid w:val="00BF5C91"/>
    <w:rsid w:val="00BF60B7"/>
    <w:rsid w:val="00BF66D2"/>
    <w:rsid w:val="00C01585"/>
    <w:rsid w:val="00C03E2A"/>
    <w:rsid w:val="00C0764A"/>
    <w:rsid w:val="00C1410E"/>
    <w:rsid w:val="00C141C6"/>
    <w:rsid w:val="00C15663"/>
    <w:rsid w:val="00C16508"/>
    <w:rsid w:val="00C16F5A"/>
    <w:rsid w:val="00C2071A"/>
    <w:rsid w:val="00C20ACB"/>
    <w:rsid w:val="00C21ED9"/>
    <w:rsid w:val="00C23703"/>
    <w:rsid w:val="00C24096"/>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1414"/>
    <w:rsid w:val="00C53179"/>
    <w:rsid w:val="00C55FE8"/>
    <w:rsid w:val="00C63EC4"/>
    <w:rsid w:val="00C64C16"/>
    <w:rsid w:val="00C64CD9"/>
    <w:rsid w:val="00C670F8"/>
    <w:rsid w:val="00C6780B"/>
    <w:rsid w:val="00C73A90"/>
    <w:rsid w:val="00C76D49"/>
    <w:rsid w:val="00C80AD4"/>
    <w:rsid w:val="00C80B5E"/>
    <w:rsid w:val="00C82055"/>
    <w:rsid w:val="00C8630A"/>
    <w:rsid w:val="00C9061B"/>
    <w:rsid w:val="00C90909"/>
    <w:rsid w:val="00C93EBA"/>
    <w:rsid w:val="00C95F43"/>
    <w:rsid w:val="00CA0BD8"/>
    <w:rsid w:val="00CA1B14"/>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4CF9"/>
    <w:rsid w:val="00CD09EF"/>
    <w:rsid w:val="00CD1550"/>
    <w:rsid w:val="00CD17C1"/>
    <w:rsid w:val="00CD1C6C"/>
    <w:rsid w:val="00CD37F1"/>
    <w:rsid w:val="00CD6169"/>
    <w:rsid w:val="00CD6D76"/>
    <w:rsid w:val="00CE20BC"/>
    <w:rsid w:val="00CE26C6"/>
    <w:rsid w:val="00CE616B"/>
    <w:rsid w:val="00CF0011"/>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5BC3"/>
    <w:rsid w:val="00D1632D"/>
    <w:rsid w:val="00D16897"/>
    <w:rsid w:val="00D17218"/>
    <w:rsid w:val="00D20DA7"/>
    <w:rsid w:val="00D249A5"/>
    <w:rsid w:val="00D262ED"/>
    <w:rsid w:val="00D2793F"/>
    <w:rsid w:val="00D279D8"/>
    <w:rsid w:val="00D27C8E"/>
    <w:rsid w:val="00D3026A"/>
    <w:rsid w:val="00D32D62"/>
    <w:rsid w:val="00D36E44"/>
    <w:rsid w:val="00D40205"/>
    <w:rsid w:val="00D40C72"/>
    <w:rsid w:val="00D4141B"/>
    <w:rsid w:val="00D4145D"/>
    <w:rsid w:val="00D4460B"/>
    <w:rsid w:val="00D4529C"/>
    <w:rsid w:val="00D458F0"/>
    <w:rsid w:val="00D471E8"/>
    <w:rsid w:val="00D50B3B"/>
    <w:rsid w:val="00D50FDF"/>
    <w:rsid w:val="00D51C1C"/>
    <w:rsid w:val="00D51FCC"/>
    <w:rsid w:val="00D5467F"/>
    <w:rsid w:val="00D5521F"/>
    <w:rsid w:val="00D55837"/>
    <w:rsid w:val="00D5676F"/>
    <w:rsid w:val="00D56A9F"/>
    <w:rsid w:val="00D57BA2"/>
    <w:rsid w:val="00D60F51"/>
    <w:rsid w:val="00D65E43"/>
    <w:rsid w:val="00D6730A"/>
    <w:rsid w:val="00D674A6"/>
    <w:rsid w:val="00D7168E"/>
    <w:rsid w:val="00D72719"/>
    <w:rsid w:val="00D73F9D"/>
    <w:rsid w:val="00D74B7C"/>
    <w:rsid w:val="00D76068"/>
    <w:rsid w:val="00D76B01"/>
    <w:rsid w:val="00D804A2"/>
    <w:rsid w:val="00D8258E"/>
    <w:rsid w:val="00D84704"/>
    <w:rsid w:val="00D84BF9"/>
    <w:rsid w:val="00D921FD"/>
    <w:rsid w:val="00D93714"/>
    <w:rsid w:val="00D94034"/>
    <w:rsid w:val="00D95424"/>
    <w:rsid w:val="00D96717"/>
    <w:rsid w:val="00DA4084"/>
    <w:rsid w:val="00DA56ED"/>
    <w:rsid w:val="00DA5A54"/>
    <w:rsid w:val="00DA5C0D"/>
    <w:rsid w:val="00DB4E26"/>
    <w:rsid w:val="00DB51E0"/>
    <w:rsid w:val="00DB57AE"/>
    <w:rsid w:val="00DB5E44"/>
    <w:rsid w:val="00DB714B"/>
    <w:rsid w:val="00DC1025"/>
    <w:rsid w:val="00DC10F6"/>
    <w:rsid w:val="00DC1EB8"/>
    <w:rsid w:val="00DC35BC"/>
    <w:rsid w:val="00DC3E45"/>
    <w:rsid w:val="00DC4598"/>
    <w:rsid w:val="00DD0722"/>
    <w:rsid w:val="00DD0B3D"/>
    <w:rsid w:val="00DD212F"/>
    <w:rsid w:val="00DE18F5"/>
    <w:rsid w:val="00DE6E70"/>
    <w:rsid w:val="00DE73D2"/>
    <w:rsid w:val="00DF5BFB"/>
    <w:rsid w:val="00DF5CD6"/>
    <w:rsid w:val="00DF73BA"/>
    <w:rsid w:val="00E022DA"/>
    <w:rsid w:val="00E03BCB"/>
    <w:rsid w:val="00E104D5"/>
    <w:rsid w:val="00E124DC"/>
    <w:rsid w:val="00E15A41"/>
    <w:rsid w:val="00E2294C"/>
    <w:rsid w:val="00E22D68"/>
    <w:rsid w:val="00E247D9"/>
    <w:rsid w:val="00E255C2"/>
    <w:rsid w:val="00E258D8"/>
    <w:rsid w:val="00E26DDF"/>
    <w:rsid w:val="00E270E5"/>
    <w:rsid w:val="00E30167"/>
    <w:rsid w:val="00E32C2B"/>
    <w:rsid w:val="00E33493"/>
    <w:rsid w:val="00E371AC"/>
    <w:rsid w:val="00E37922"/>
    <w:rsid w:val="00E406DF"/>
    <w:rsid w:val="00E415D3"/>
    <w:rsid w:val="00E42732"/>
    <w:rsid w:val="00E4330D"/>
    <w:rsid w:val="00E469E4"/>
    <w:rsid w:val="00E475C3"/>
    <w:rsid w:val="00E478C7"/>
    <w:rsid w:val="00E50787"/>
    <w:rsid w:val="00E509B0"/>
    <w:rsid w:val="00E50B11"/>
    <w:rsid w:val="00E54246"/>
    <w:rsid w:val="00E55D8E"/>
    <w:rsid w:val="00E64880"/>
    <w:rsid w:val="00E6641E"/>
    <w:rsid w:val="00E66F18"/>
    <w:rsid w:val="00E70856"/>
    <w:rsid w:val="00E727DE"/>
    <w:rsid w:val="00E72D95"/>
    <w:rsid w:val="00E74A30"/>
    <w:rsid w:val="00E74CCA"/>
    <w:rsid w:val="00E77778"/>
    <w:rsid w:val="00E77B7E"/>
    <w:rsid w:val="00E77BA8"/>
    <w:rsid w:val="00E82DF1"/>
    <w:rsid w:val="00E87681"/>
    <w:rsid w:val="00E9086B"/>
    <w:rsid w:val="00E90CAA"/>
    <w:rsid w:val="00E93339"/>
    <w:rsid w:val="00E96532"/>
    <w:rsid w:val="00E973A0"/>
    <w:rsid w:val="00EA069E"/>
    <w:rsid w:val="00EA1688"/>
    <w:rsid w:val="00EA1AFC"/>
    <w:rsid w:val="00EA2317"/>
    <w:rsid w:val="00EA3A7D"/>
    <w:rsid w:val="00EA4C83"/>
    <w:rsid w:val="00EA68A3"/>
    <w:rsid w:val="00EB7525"/>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E6F49"/>
    <w:rsid w:val="00EE7C3A"/>
    <w:rsid w:val="00EF0F42"/>
    <w:rsid w:val="00EF1601"/>
    <w:rsid w:val="00EF21FE"/>
    <w:rsid w:val="00EF2A7F"/>
    <w:rsid w:val="00EF2D58"/>
    <w:rsid w:val="00EF37C2"/>
    <w:rsid w:val="00EF4803"/>
    <w:rsid w:val="00EF5127"/>
    <w:rsid w:val="00F03EAC"/>
    <w:rsid w:val="00F04B7C"/>
    <w:rsid w:val="00F078B5"/>
    <w:rsid w:val="00F07B2E"/>
    <w:rsid w:val="00F14024"/>
    <w:rsid w:val="00F14FA3"/>
    <w:rsid w:val="00F15DB1"/>
    <w:rsid w:val="00F20EC2"/>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5FE6"/>
    <w:rsid w:val="00F563CD"/>
    <w:rsid w:val="00F5663B"/>
    <w:rsid w:val="00F5674D"/>
    <w:rsid w:val="00F60B81"/>
    <w:rsid w:val="00F61CEC"/>
    <w:rsid w:val="00F6392C"/>
    <w:rsid w:val="00F64256"/>
    <w:rsid w:val="00F66093"/>
    <w:rsid w:val="00F66657"/>
    <w:rsid w:val="00F6751E"/>
    <w:rsid w:val="00F70848"/>
    <w:rsid w:val="00F73A60"/>
    <w:rsid w:val="00F8015D"/>
    <w:rsid w:val="00F829C7"/>
    <w:rsid w:val="00F834AA"/>
    <w:rsid w:val="00F848D6"/>
    <w:rsid w:val="00F8584A"/>
    <w:rsid w:val="00F859AE"/>
    <w:rsid w:val="00F922B2"/>
    <w:rsid w:val="00F943C8"/>
    <w:rsid w:val="00F96B28"/>
    <w:rsid w:val="00F97156"/>
    <w:rsid w:val="00FA1564"/>
    <w:rsid w:val="00FA41B4"/>
    <w:rsid w:val="00FA5DDD"/>
    <w:rsid w:val="00FA6255"/>
    <w:rsid w:val="00FA7644"/>
    <w:rsid w:val="00FB0647"/>
    <w:rsid w:val="00FB1FA3"/>
    <w:rsid w:val="00FB42EE"/>
    <w:rsid w:val="00FB43A8"/>
    <w:rsid w:val="00FB4D12"/>
    <w:rsid w:val="00FB5279"/>
    <w:rsid w:val="00FC069A"/>
    <w:rsid w:val="00FC08A9"/>
    <w:rsid w:val="00FC0BA0"/>
    <w:rsid w:val="00FC7600"/>
    <w:rsid w:val="00FD0B7B"/>
    <w:rsid w:val="00FD1A46"/>
    <w:rsid w:val="00FD4C08"/>
    <w:rsid w:val="00FD55F6"/>
    <w:rsid w:val="00FD5E43"/>
    <w:rsid w:val="00FE1DCC"/>
    <w:rsid w:val="00FE1DD4"/>
    <w:rsid w:val="00FE2B19"/>
    <w:rsid w:val="00FE48BC"/>
    <w:rsid w:val="00FF0335"/>
    <w:rsid w:val="00FF0538"/>
    <w:rsid w:val="00FF59DB"/>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E9D077"/>
  <w15:docId w15:val="{8B22922A-AED4-4C98-B930-2C1ED98A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58580">
      <w:bodyDiv w:val="1"/>
      <w:marLeft w:val="0"/>
      <w:marRight w:val="0"/>
      <w:marTop w:val="0"/>
      <w:marBottom w:val="0"/>
      <w:divBdr>
        <w:top w:val="none" w:sz="0" w:space="0" w:color="auto"/>
        <w:left w:val="none" w:sz="0" w:space="0" w:color="auto"/>
        <w:bottom w:val="none" w:sz="0" w:space="0" w:color="auto"/>
        <w:right w:val="none" w:sz="0" w:space="0" w:color="auto"/>
      </w:divBdr>
    </w:div>
    <w:div w:id="74936312">
      <w:bodyDiv w:val="1"/>
      <w:marLeft w:val="0"/>
      <w:marRight w:val="0"/>
      <w:marTop w:val="0"/>
      <w:marBottom w:val="0"/>
      <w:divBdr>
        <w:top w:val="none" w:sz="0" w:space="0" w:color="auto"/>
        <w:left w:val="none" w:sz="0" w:space="0" w:color="auto"/>
        <w:bottom w:val="none" w:sz="0" w:space="0" w:color="auto"/>
        <w:right w:val="none" w:sz="0" w:space="0" w:color="auto"/>
      </w:divBdr>
    </w:div>
    <w:div w:id="901599881">
      <w:bodyDiv w:val="1"/>
      <w:marLeft w:val="0"/>
      <w:marRight w:val="0"/>
      <w:marTop w:val="0"/>
      <w:marBottom w:val="0"/>
      <w:divBdr>
        <w:top w:val="none" w:sz="0" w:space="0" w:color="auto"/>
        <w:left w:val="none" w:sz="0" w:space="0" w:color="auto"/>
        <w:bottom w:val="none" w:sz="0" w:space="0" w:color="auto"/>
        <w:right w:val="none" w:sz="0" w:space="0" w:color="auto"/>
      </w:divBdr>
    </w:div>
    <w:div w:id="987779728">
      <w:bodyDiv w:val="1"/>
      <w:marLeft w:val="0"/>
      <w:marRight w:val="0"/>
      <w:marTop w:val="0"/>
      <w:marBottom w:val="0"/>
      <w:divBdr>
        <w:top w:val="none" w:sz="0" w:space="0" w:color="auto"/>
        <w:left w:val="none" w:sz="0" w:space="0" w:color="auto"/>
        <w:bottom w:val="none" w:sz="0" w:space="0" w:color="auto"/>
        <w:right w:val="none" w:sz="0" w:space="0" w:color="auto"/>
      </w:divBdr>
    </w:div>
    <w:div w:id="1388070344">
      <w:bodyDiv w:val="1"/>
      <w:marLeft w:val="0"/>
      <w:marRight w:val="0"/>
      <w:marTop w:val="0"/>
      <w:marBottom w:val="0"/>
      <w:divBdr>
        <w:top w:val="none" w:sz="0" w:space="0" w:color="auto"/>
        <w:left w:val="none" w:sz="0" w:space="0" w:color="auto"/>
        <w:bottom w:val="none" w:sz="0" w:space="0" w:color="auto"/>
        <w:right w:val="none" w:sz="0" w:space="0" w:color="auto"/>
      </w:divBdr>
    </w:div>
    <w:div w:id="1625962323">
      <w:bodyDiv w:val="1"/>
      <w:marLeft w:val="0"/>
      <w:marRight w:val="0"/>
      <w:marTop w:val="0"/>
      <w:marBottom w:val="0"/>
      <w:divBdr>
        <w:top w:val="none" w:sz="0" w:space="0" w:color="auto"/>
        <w:left w:val="none" w:sz="0" w:space="0" w:color="auto"/>
        <w:bottom w:val="none" w:sz="0" w:space="0" w:color="auto"/>
        <w:right w:val="none" w:sz="0" w:space="0" w:color="auto"/>
      </w:divBdr>
    </w:div>
    <w:div w:id="1781336013">
      <w:bodyDiv w:val="1"/>
      <w:marLeft w:val="0"/>
      <w:marRight w:val="0"/>
      <w:marTop w:val="0"/>
      <w:marBottom w:val="0"/>
      <w:divBdr>
        <w:top w:val="none" w:sz="0" w:space="0" w:color="auto"/>
        <w:left w:val="none" w:sz="0" w:space="0" w:color="auto"/>
        <w:bottom w:val="none" w:sz="0" w:space="0" w:color="auto"/>
        <w:right w:val="none" w:sz="0" w:space="0" w:color="auto"/>
      </w:divBdr>
    </w:div>
    <w:div w:id="211092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D3E5B03941A480CABA0B8EFABC78081"/>
        <w:category>
          <w:name w:val="Allmänt"/>
          <w:gallery w:val="placeholder"/>
        </w:category>
        <w:types>
          <w:type w:val="bbPlcHdr"/>
        </w:types>
        <w:behaviors>
          <w:behavior w:val="content"/>
        </w:behaviors>
        <w:guid w:val="{929937AA-817E-4885-BE03-BD77E50EBA54}"/>
      </w:docPartPr>
      <w:docPartBody>
        <w:p w:rsidR="00A31827" w:rsidRDefault="00E378B9" w:rsidP="00E378B9">
          <w:pPr>
            <w:pStyle w:val="1D3E5B03941A480CABA0B8EFABC78081"/>
          </w:pPr>
          <w:r>
            <w:rPr>
              <w:rStyle w:val="Platshllartext"/>
            </w:rPr>
            <w:t xml:space="preserve"> </w:t>
          </w:r>
        </w:p>
      </w:docPartBody>
    </w:docPart>
    <w:docPart>
      <w:docPartPr>
        <w:name w:val="9C72C5CEE5D640AF85256848A6F34C8F"/>
        <w:category>
          <w:name w:val="Allmänt"/>
          <w:gallery w:val="placeholder"/>
        </w:category>
        <w:types>
          <w:type w:val="bbPlcHdr"/>
        </w:types>
        <w:behaviors>
          <w:behavior w:val="content"/>
        </w:behaviors>
        <w:guid w:val="{5173E94A-F290-4DA7-8036-CC8696518DFE}"/>
      </w:docPartPr>
      <w:docPartBody>
        <w:p w:rsidR="00A31827" w:rsidRDefault="00E378B9" w:rsidP="00E378B9">
          <w:pPr>
            <w:pStyle w:val="9C72C5CEE5D640AF85256848A6F34C8F1"/>
          </w:pPr>
          <w:r>
            <w:rPr>
              <w:rStyle w:val="Platshllartext"/>
            </w:rPr>
            <w:t xml:space="preserve"> </w:t>
          </w:r>
        </w:p>
      </w:docPartBody>
    </w:docPart>
    <w:docPart>
      <w:docPartPr>
        <w:name w:val="ACDC0438C3D04E40BB3D2C5DED2C1861"/>
        <w:category>
          <w:name w:val="Allmänt"/>
          <w:gallery w:val="placeholder"/>
        </w:category>
        <w:types>
          <w:type w:val="bbPlcHdr"/>
        </w:types>
        <w:behaviors>
          <w:behavior w:val="content"/>
        </w:behaviors>
        <w:guid w:val="{E00DF7C3-CFD9-4675-AAF3-8929152130EA}"/>
      </w:docPartPr>
      <w:docPartBody>
        <w:p w:rsidR="00A31827" w:rsidRDefault="00E378B9" w:rsidP="00E378B9">
          <w:pPr>
            <w:pStyle w:val="ACDC0438C3D04E40BB3D2C5DED2C18611"/>
          </w:pPr>
          <w:r>
            <w:rPr>
              <w:rStyle w:val="Platshllartext"/>
            </w:rPr>
            <w:t xml:space="preserve"> </w:t>
          </w:r>
        </w:p>
      </w:docPartBody>
    </w:docPart>
    <w:docPart>
      <w:docPartPr>
        <w:name w:val="4A371D25694D40DB8ECF20EDB2A0E0C0"/>
        <w:category>
          <w:name w:val="Allmänt"/>
          <w:gallery w:val="placeholder"/>
        </w:category>
        <w:types>
          <w:type w:val="bbPlcHdr"/>
        </w:types>
        <w:behaviors>
          <w:behavior w:val="content"/>
        </w:behaviors>
        <w:guid w:val="{766DBABF-2610-4F2F-AD41-285B52AA4EC0}"/>
      </w:docPartPr>
      <w:docPartBody>
        <w:p w:rsidR="00A31827" w:rsidRDefault="00E378B9" w:rsidP="00E378B9">
          <w:pPr>
            <w:pStyle w:val="4A371D25694D40DB8ECF20EDB2A0E0C0"/>
          </w:pPr>
          <w:r>
            <w:rPr>
              <w:rStyle w:val="Platshllartext"/>
            </w:rPr>
            <w:t xml:space="preserve"> </w:t>
          </w:r>
        </w:p>
      </w:docPartBody>
    </w:docPart>
    <w:docPart>
      <w:docPartPr>
        <w:name w:val="C414FA1604854EC985A91B7BB59974CA"/>
        <w:category>
          <w:name w:val="Allmänt"/>
          <w:gallery w:val="placeholder"/>
        </w:category>
        <w:types>
          <w:type w:val="bbPlcHdr"/>
        </w:types>
        <w:behaviors>
          <w:behavior w:val="content"/>
        </w:behaviors>
        <w:guid w:val="{AB500149-E69F-4C88-9AF4-94641F919938}"/>
      </w:docPartPr>
      <w:docPartBody>
        <w:p w:rsidR="00A31827" w:rsidRDefault="00E378B9" w:rsidP="00E378B9">
          <w:pPr>
            <w:pStyle w:val="C414FA1604854EC985A91B7BB59974C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B9"/>
    <w:rsid w:val="000A3356"/>
    <w:rsid w:val="002B7807"/>
    <w:rsid w:val="002F2317"/>
    <w:rsid w:val="003C59BC"/>
    <w:rsid w:val="003D45CF"/>
    <w:rsid w:val="0052145C"/>
    <w:rsid w:val="00874C76"/>
    <w:rsid w:val="00A31827"/>
    <w:rsid w:val="00B237CB"/>
    <w:rsid w:val="00C979AF"/>
    <w:rsid w:val="00CD4615"/>
    <w:rsid w:val="00E378B9"/>
    <w:rsid w:val="00F660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22E032BF10E43C29F4C2AD9A57ADF20">
    <w:name w:val="622E032BF10E43C29F4C2AD9A57ADF20"/>
    <w:rsid w:val="00E378B9"/>
  </w:style>
  <w:style w:type="character" w:styleId="Platshllartext">
    <w:name w:val="Placeholder Text"/>
    <w:basedOn w:val="Standardstycketeckensnitt"/>
    <w:uiPriority w:val="99"/>
    <w:semiHidden/>
    <w:rsid w:val="00E378B9"/>
    <w:rPr>
      <w:noProof w:val="0"/>
      <w:color w:val="808080"/>
    </w:rPr>
  </w:style>
  <w:style w:type="paragraph" w:customStyle="1" w:styleId="687F39A5D6364D6E803273720EF9A9D3">
    <w:name w:val="687F39A5D6364D6E803273720EF9A9D3"/>
    <w:rsid w:val="00E378B9"/>
  </w:style>
  <w:style w:type="paragraph" w:customStyle="1" w:styleId="B9951671C50A45C884CE46C4FDE8813D">
    <w:name w:val="B9951671C50A45C884CE46C4FDE8813D"/>
    <w:rsid w:val="00E378B9"/>
  </w:style>
  <w:style w:type="paragraph" w:customStyle="1" w:styleId="E95F317DD2CD4E6D8933E51D496B6BFC">
    <w:name w:val="E95F317DD2CD4E6D8933E51D496B6BFC"/>
    <w:rsid w:val="00E378B9"/>
  </w:style>
  <w:style w:type="paragraph" w:customStyle="1" w:styleId="1D3E5B03941A480CABA0B8EFABC78081">
    <w:name w:val="1D3E5B03941A480CABA0B8EFABC78081"/>
    <w:rsid w:val="00E378B9"/>
  </w:style>
  <w:style w:type="paragraph" w:customStyle="1" w:styleId="9C72C5CEE5D640AF85256848A6F34C8F">
    <w:name w:val="9C72C5CEE5D640AF85256848A6F34C8F"/>
    <w:rsid w:val="00E378B9"/>
  </w:style>
  <w:style w:type="paragraph" w:customStyle="1" w:styleId="7C0FD3BF46DA4C93A4DB69596F992D2B">
    <w:name w:val="7C0FD3BF46DA4C93A4DB69596F992D2B"/>
    <w:rsid w:val="00E378B9"/>
  </w:style>
  <w:style w:type="paragraph" w:customStyle="1" w:styleId="5D780E16C3AA4C1B8FB4ED1477621981">
    <w:name w:val="5D780E16C3AA4C1B8FB4ED1477621981"/>
    <w:rsid w:val="00E378B9"/>
  </w:style>
  <w:style w:type="paragraph" w:customStyle="1" w:styleId="B425BB16806E4E9BB2E115139B523158">
    <w:name w:val="B425BB16806E4E9BB2E115139B523158"/>
    <w:rsid w:val="00E378B9"/>
  </w:style>
  <w:style w:type="paragraph" w:customStyle="1" w:styleId="ACDC0438C3D04E40BB3D2C5DED2C1861">
    <w:name w:val="ACDC0438C3D04E40BB3D2C5DED2C1861"/>
    <w:rsid w:val="00E378B9"/>
  </w:style>
  <w:style w:type="paragraph" w:customStyle="1" w:styleId="4A371D25694D40DB8ECF20EDB2A0E0C0">
    <w:name w:val="4A371D25694D40DB8ECF20EDB2A0E0C0"/>
    <w:rsid w:val="00E378B9"/>
  </w:style>
  <w:style w:type="paragraph" w:customStyle="1" w:styleId="9C72C5CEE5D640AF85256848A6F34C8F1">
    <w:name w:val="9C72C5CEE5D640AF85256848A6F34C8F1"/>
    <w:rsid w:val="00E378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DC0438C3D04E40BB3D2C5DED2C18611">
    <w:name w:val="ACDC0438C3D04E40BB3D2C5DED2C18611"/>
    <w:rsid w:val="00E378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E3875EE4D2F4C82AB8322D7A3B1B989">
    <w:name w:val="3E3875EE4D2F4C82AB8322D7A3B1B989"/>
    <w:rsid w:val="00E378B9"/>
  </w:style>
  <w:style w:type="paragraph" w:customStyle="1" w:styleId="4752D62774CA4A8A9785029D1AC4A285">
    <w:name w:val="4752D62774CA4A8A9785029D1AC4A285"/>
    <w:rsid w:val="00E378B9"/>
  </w:style>
  <w:style w:type="paragraph" w:customStyle="1" w:styleId="904FCD6F4C0243A1AC4F2AAD6918B4C9">
    <w:name w:val="904FCD6F4C0243A1AC4F2AAD6918B4C9"/>
    <w:rsid w:val="00E378B9"/>
  </w:style>
  <w:style w:type="paragraph" w:customStyle="1" w:styleId="E945363A97484FE0AD5FF9B09C017A25">
    <w:name w:val="E945363A97484FE0AD5FF9B09C017A25"/>
    <w:rsid w:val="00E378B9"/>
  </w:style>
  <w:style w:type="paragraph" w:customStyle="1" w:styleId="162884EB7BD443838E9AB7F4F1BD5A31">
    <w:name w:val="162884EB7BD443838E9AB7F4F1BD5A31"/>
    <w:rsid w:val="00E378B9"/>
  </w:style>
  <w:style w:type="paragraph" w:customStyle="1" w:styleId="C414FA1604854EC985A91B7BB59974CA">
    <w:name w:val="C414FA1604854EC985A91B7BB59974CA"/>
    <w:rsid w:val="00E378B9"/>
  </w:style>
  <w:style w:type="paragraph" w:customStyle="1" w:styleId="5379D0F580674A6BA1A0844334167AF4">
    <w:name w:val="5379D0F580674A6BA1A0844334167AF4"/>
    <w:rsid w:val="00E37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cd1a7fe2-fff6-43af-8654-1e846df9a141</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CC59D0731FAF3A4487454B977D4345BF" ma:contentTypeVersion="18" ma:contentTypeDescription="Skapa nytt dokument med möjlighet att välja RK-mall" ma:contentTypeScope="" ma:versionID="7fc72043c2c3d2a198a2c3abfab44615">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c0ad20b8dde9a287841d33b88ef82fe0"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918803fc-db66-4eb3-9e25-4e4e6b054718}" ma:internalName="TaxCatchAllLabel" ma:readOnly="true" ma:showField="CatchAllDataLabel" ma:web="69317499-5213-4288-9dc3-014d6c22816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918803fc-db66-4eb3-9e25-4e4e6b054718}" ma:internalName="TaxCatchAll" ma:showField="CatchAllData" ma:web="69317499-5213-4288-9dc3-014d6c22816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2021-03-17T00:00:00</HeaderDate>
    <Office/>
    <Dnr>Ju2021/01118</Dnr>
    <ParagrafNr/>
    <DocumentTitle/>
    <VisitingAddress/>
    <Extra1/>
    <Extra2/>
    <Extra3>Alexandra Anstrell</Extra3>
    <Number/>
    <Recipient>Till riksdagen</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EC06E5-413D-4D22-B84C-357FAA7D4A60}"/>
</file>

<file path=customXml/itemProps2.xml><?xml version="1.0" encoding="utf-8"?>
<ds:datastoreItem xmlns:ds="http://schemas.openxmlformats.org/officeDocument/2006/customXml" ds:itemID="{FE2D4EF3-CCC0-4D80-93D3-5192C267A8B3}"/>
</file>

<file path=customXml/itemProps3.xml><?xml version="1.0" encoding="utf-8"?>
<ds:datastoreItem xmlns:ds="http://schemas.openxmlformats.org/officeDocument/2006/customXml" ds:itemID="{1B124104-4AA6-4525-8E62-66D1826A4E38}"/>
</file>

<file path=customXml/itemProps4.xml><?xml version="1.0" encoding="utf-8"?>
<ds:datastoreItem xmlns:ds="http://schemas.openxmlformats.org/officeDocument/2006/customXml" ds:itemID="{3C46F9A4-128A-4A8C-AD6C-3A8526D54774}">
  <ds:schemaRefs>
    <ds:schemaRef ds:uri="http://schemas.microsoft.com/sharepoint/events"/>
  </ds:schemaRefs>
</ds:datastoreItem>
</file>

<file path=customXml/itemProps5.xml><?xml version="1.0" encoding="utf-8"?>
<ds:datastoreItem xmlns:ds="http://schemas.openxmlformats.org/officeDocument/2006/customXml" ds:itemID="{FE2D4EF3-CCC0-4D80-93D3-5192C267A8B3}">
  <ds:schemaRefs>
    <ds:schemaRef ds:uri="http://schemas.openxmlformats.org/officeDocument/2006/bibliography"/>
  </ds:schemaRefs>
</ds:datastoreItem>
</file>

<file path=customXml/itemProps6.xml><?xml version="1.0" encoding="utf-8"?>
<ds:datastoreItem xmlns:ds="http://schemas.openxmlformats.org/officeDocument/2006/customXml" ds:itemID="{93EF39A5-FF5F-4B4F-9FE6-E613DBB7AEBF}"/>
</file>

<file path=customXml/itemProps7.xml><?xml version="1.0" encoding="utf-8"?>
<ds:datastoreItem xmlns:ds="http://schemas.openxmlformats.org/officeDocument/2006/customXml" ds:itemID="{BDBF6C95-EFEE-4F9A-8DDF-9AAAAC2E4C14}"/>
</file>

<file path=customXml/itemProps8.xml><?xml version="1.0" encoding="utf-8"?>
<ds:datastoreItem xmlns:ds="http://schemas.openxmlformats.org/officeDocument/2006/customXml" ds:itemID="{E617DDA2-F027-40C1-AF67-DFF986F4BD4E}"/>
</file>

<file path=docProps/app.xml><?xml version="1.0" encoding="utf-8"?>
<Properties xmlns="http://schemas.openxmlformats.org/officeDocument/2006/extended-properties" xmlns:vt="http://schemas.openxmlformats.org/officeDocument/2006/docPropsVTypes">
  <Template>RK Basmall</Template>
  <TotalTime>0</TotalTime>
  <Pages>2</Pages>
  <Words>354</Words>
  <Characters>1882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2142.docx</dc:title>
  <dc:subject/>
  <dc:creator>Karin Wenander</dc:creator>
  <cp:keywords/>
  <dc:description/>
  <cp:lastModifiedBy>Markus Grundtman</cp:lastModifiedBy>
  <cp:revision>23</cp:revision>
  <dcterms:created xsi:type="dcterms:W3CDTF">2021-02-02T12:56:00Z</dcterms:created>
  <dcterms:modified xsi:type="dcterms:W3CDTF">2021-03-16T16:30:00Z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22a5a09d-69e3-4f8f-9e52-5761eb2581f2</vt:lpwstr>
  </property>
</Properties>
</file>