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88C9D" w14:textId="77777777" w:rsidR="00755E66" w:rsidRDefault="00755E6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2020/21:826 av </w:t>
      </w:r>
      <w:sdt>
        <w:sdtPr>
          <w:alias w:val="Frågeställare"/>
          <w:tag w:val="delete"/>
          <w:id w:val="-211816850"/>
          <w:placeholder>
            <w:docPart w:val="2A7F4210A70348CCA87A75C1C5037B9D"/>
          </w:placeholder>
          <w:dataBinding w:prefixMappings="xmlns:ns0='http://lp/documentinfo/RK' " w:xpath="/ns0:DocumentInfo[1]/ns0:BaseInfo[1]/ns0:Extra3[1]" w:storeItemID="{EB532004-45C9-4BA3-873E-60922B41A015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3702FDA827844FA83CA574E2F61052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755E66">
        <w:t>Oberoende part i utredning om Estonia</w:t>
      </w:r>
    </w:p>
    <w:p w14:paraId="393759A6" w14:textId="77777777" w:rsidR="00755E66" w:rsidRDefault="00EA7015" w:rsidP="00755E66">
      <w:pPr>
        <w:pStyle w:val="Brdtext"/>
      </w:pPr>
      <w:sdt>
        <w:sdtPr>
          <w:alias w:val="Frågeställare"/>
          <w:tag w:val="delete"/>
          <w:id w:val="-1635256365"/>
          <w:placeholder>
            <w:docPart w:val="0A3CB419755A4DA992D93FB5306298CF"/>
          </w:placeholder>
          <w:dataBinding w:prefixMappings="xmlns:ns0='http://lp/documentinfo/RK' " w:xpath="/ns0:DocumentInfo[1]/ns0:BaseInfo[1]/ns0:Extra3[1]" w:storeItemID="{EB532004-45C9-4BA3-873E-60922B41A015}"/>
          <w:text/>
        </w:sdtPr>
        <w:sdtEndPr/>
        <w:sdtContent>
          <w:r w:rsidR="00755E66">
            <w:t>Björn Söder</w:t>
          </w:r>
        </w:sdtContent>
      </w:sdt>
      <w:r w:rsidR="00755E66">
        <w:t xml:space="preserve"> har frågat mig</w:t>
      </w:r>
      <w:r w:rsidR="00755E66" w:rsidRPr="00755E66">
        <w:t xml:space="preserve"> </w:t>
      </w:r>
      <w:r w:rsidR="00755E66">
        <w:t>vad jag anser om att låta en oberoende part leda en eventuell ny utredning om orsakerna till M/S Estonias förlisning.</w:t>
      </w:r>
    </w:p>
    <w:p w14:paraId="1B76FD77" w14:textId="77777777" w:rsidR="004B4EC1" w:rsidRDefault="00423DAB" w:rsidP="004B4EC1">
      <w:pPr>
        <w:pStyle w:val="Brdtext"/>
      </w:pPr>
      <w:r>
        <w:t>För närvarande genomför h</w:t>
      </w:r>
      <w:r w:rsidR="00C75C9F" w:rsidRPr="00C75C9F">
        <w:t>averiutredningsmyndigheterna i Estland, Finland och Sverige en gemensam preliminär bedömning</w:t>
      </w:r>
      <w:r>
        <w:t xml:space="preserve"> med anledning </w:t>
      </w:r>
      <w:r w:rsidR="00C75C9F" w:rsidRPr="00C75C9F">
        <w:t>av de nya uppgifterna</w:t>
      </w:r>
      <w:r>
        <w:t xml:space="preserve"> </w:t>
      </w:r>
      <w:r w:rsidR="00C75C9F">
        <w:t xml:space="preserve">om hål </w:t>
      </w:r>
      <w:r>
        <w:t xml:space="preserve">på passagerarfartyget </w:t>
      </w:r>
      <w:r w:rsidR="00C75C9F">
        <w:t xml:space="preserve">M/S Estonias </w:t>
      </w:r>
      <w:r>
        <w:t>skrov</w:t>
      </w:r>
      <w:r w:rsidR="00C75C9F">
        <w:t>.</w:t>
      </w:r>
      <w:r w:rsidR="004B4EC1">
        <w:t xml:space="preserve"> </w:t>
      </w:r>
      <w:r>
        <w:t>Eftersom det</w:t>
      </w:r>
      <w:r w:rsidR="004B4EC1">
        <w:t xml:space="preserve"> är </w:t>
      </w:r>
      <w:r w:rsidR="004B4EC1" w:rsidRPr="004B4EC1">
        <w:t xml:space="preserve">Estland som </w:t>
      </w:r>
      <w:r>
        <w:t xml:space="preserve">är </w:t>
      </w:r>
      <w:r w:rsidR="004B4EC1" w:rsidRPr="004B4EC1">
        <w:t xml:space="preserve">flaggstat </w:t>
      </w:r>
      <w:r>
        <w:t>leder den estniska haveriutredningsmyndigheten arbetet med den preliminära bedömningen.</w:t>
      </w:r>
    </w:p>
    <w:p w14:paraId="3EE66EA2" w14:textId="77777777" w:rsidR="004B4EC1" w:rsidRDefault="00423DAB" w:rsidP="00755E66">
      <w:pPr>
        <w:pStyle w:val="Brdtext"/>
      </w:pPr>
      <w:r>
        <w:t>Myndigheternas</w:t>
      </w:r>
      <w:r w:rsidR="00C75C9F" w:rsidRPr="00C75C9F">
        <w:t xml:space="preserve"> bedömning syftar till att överväga om </w:t>
      </w:r>
      <w:r w:rsidR="00C75C9F">
        <w:t>ytterligare</w:t>
      </w:r>
      <w:r w:rsidR="00C75C9F" w:rsidRPr="00C75C9F">
        <w:t xml:space="preserve"> utredningsåtgärder bör vidtas och i så fall vilka slags åtgärder.</w:t>
      </w:r>
      <w:r w:rsidR="00C75C9F">
        <w:t xml:space="preserve"> </w:t>
      </w:r>
      <w:r w:rsidR="008A3D70">
        <w:t>Utredning av sjöolyckor ska enligt gällande regelverk bedrivas</w:t>
      </w:r>
      <w:r w:rsidR="0038475F">
        <w:t xml:space="preserve"> självständigt</w:t>
      </w:r>
      <w:r w:rsidR="008A3D70">
        <w:t xml:space="preserve"> av permanenta haveriutredningsmyndigheter</w:t>
      </w:r>
      <w:r w:rsidR="0038475F">
        <w:t>.</w:t>
      </w:r>
    </w:p>
    <w:p w14:paraId="292F23BB" w14:textId="77777777" w:rsidR="00755E66" w:rsidRDefault="00755E6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034B3458354408AAEC5A7CACBA22CE"/>
          </w:placeholder>
          <w:dataBinding w:prefixMappings="xmlns:ns0='http://lp/documentinfo/RK' " w:xpath="/ns0:DocumentInfo[1]/ns0:BaseInfo[1]/ns0:HeaderDate[1]" w:storeItemID="{EB532004-45C9-4BA3-873E-60922B41A015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404F">
            <w:t>9 december 2020</w:t>
          </w:r>
        </w:sdtContent>
      </w:sdt>
    </w:p>
    <w:p w14:paraId="107A7F79" w14:textId="77777777" w:rsidR="00755E66" w:rsidRDefault="00755E66" w:rsidP="004E7A8F">
      <w:pPr>
        <w:pStyle w:val="Brdtextutanavstnd"/>
      </w:pPr>
    </w:p>
    <w:p w14:paraId="467903D2" w14:textId="77777777" w:rsidR="00755E66" w:rsidRDefault="00755E66" w:rsidP="004E7A8F">
      <w:pPr>
        <w:pStyle w:val="Brdtextutanavstnd"/>
      </w:pPr>
    </w:p>
    <w:p w14:paraId="2B947857" w14:textId="77777777" w:rsidR="00755E66" w:rsidRDefault="00755E6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AF22394FD4B4D30AD891619EA741D17"/>
        </w:placeholder>
        <w:dataBinding w:prefixMappings="xmlns:ns0='http://lp/documentinfo/RK' " w:xpath="/ns0:DocumentInfo[1]/ns0:BaseInfo[1]/ns0:TopSender[1]" w:storeItemID="{EB532004-45C9-4BA3-873E-60922B41A015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9D96E67" w14:textId="77777777" w:rsidR="00755E66" w:rsidRDefault="00755E66" w:rsidP="00422A41">
          <w:pPr>
            <w:pStyle w:val="Brdtext"/>
          </w:pPr>
          <w:r>
            <w:t>Mikael Damberg</w:t>
          </w:r>
        </w:p>
      </w:sdtContent>
    </w:sdt>
    <w:p w14:paraId="256D6C97" w14:textId="77777777" w:rsidR="00755E66" w:rsidRPr="00DB48AB" w:rsidRDefault="00755E66" w:rsidP="00DB48AB">
      <w:pPr>
        <w:pStyle w:val="Brdtext"/>
      </w:pPr>
    </w:p>
    <w:sectPr w:rsidR="00755E6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5C939" w14:textId="77777777" w:rsidR="00C93A9B" w:rsidRDefault="00C93A9B" w:rsidP="00A87A54">
      <w:pPr>
        <w:spacing w:after="0" w:line="240" w:lineRule="auto"/>
      </w:pPr>
      <w:r>
        <w:separator/>
      </w:r>
    </w:p>
  </w:endnote>
  <w:endnote w:type="continuationSeparator" w:id="0">
    <w:p w14:paraId="6AE57682" w14:textId="77777777" w:rsidR="00C93A9B" w:rsidRDefault="00C93A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DD4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8B11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5BBD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A712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3A38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73EA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AC94D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20140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760A8A" w14:textId="77777777" w:rsidTr="00C26068">
      <w:trPr>
        <w:trHeight w:val="227"/>
      </w:trPr>
      <w:tc>
        <w:tcPr>
          <w:tcW w:w="4074" w:type="dxa"/>
        </w:tcPr>
        <w:p w14:paraId="56D645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31903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7EF6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4E09F" w14:textId="77777777" w:rsidR="00C93A9B" w:rsidRDefault="00C93A9B" w:rsidP="00A87A54">
      <w:pPr>
        <w:spacing w:after="0" w:line="240" w:lineRule="auto"/>
      </w:pPr>
      <w:r>
        <w:separator/>
      </w:r>
    </w:p>
  </w:footnote>
  <w:footnote w:type="continuationSeparator" w:id="0">
    <w:p w14:paraId="431A1A0A" w14:textId="77777777" w:rsidR="00C93A9B" w:rsidRDefault="00C93A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5318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3BA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5E66" w14:paraId="150889EB" w14:textId="77777777" w:rsidTr="00C93EBA">
      <w:trPr>
        <w:trHeight w:val="227"/>
      </w:trPr>
      <w:tc>
        <w:tcPr>
          <w:tcW w:w="5534" w:type="dxa"/>
        </w:tcPr>
        <w:p w14:paraId="6AAA02E9" w14:textId="77777777" w:rsidR="00755E66" w:rsidRPr="007D73AB" w:rsidRDefault="00755E66">
          <w:pPr>
            <w:pStyle w:val="Sidhuvud"/>
          </w:pPr>
        </w:p>
      </w:tc>
      <w:tc>
        <w:tcPr>
          <w:tcW w:w="3170" w:type="dxa"/>
          <w:vAlign w:val="bottom"/>
        </w:tcPr>
        <w:p w14:paraId="173E91E5" w14:textId="77777777" w:rsidR="00755E66" w:rsidRPr="007D73AB" w:rsidRDefault="00755E66" w:rsidP="00340DE0">
          <w:pPr>
            <w:pStyle w:val="Sidhuvud"/>
          </w:pPr>
        </w:p>
      </w:tc>
      <w:tc>
        <w:tcPr>
          <w:tcW w:w="1134" w:type="dxa"/>
        </w:tcPr>
        <w:p w14:paraId="566FAB39" w14:textId="77777777" w:rsidR="00755E66" w:rsidRDefault="00755E66" w:rsidP="005A703A">
          <w:pPr>
            <w:pStyle w:val="Sidhuvud"/>
          </w:pPr>
        </w:p>
      </w:tc>
    </w:tr>
    <w:tr w:rsidR="00755E66" w14:paraId="3829BA8E" w14:textId="77777777" w:rsidTr="00C93EBA">
      <w:trPr>
        <w:trHeight w:val="1928"/>
      </w:trPr>
      <w:tc>
        <w:tcPr>
          <w:tcW w:w="5534" w:type="dxa"/>
        </w:tcPr>
        <w:p w14:paraId="039FB88B" w14:textId="77777777" w:rsidR="00755E66" w:rsidRPr="00340DE0" w:rsidRDefault="00755E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8ED082" wp14:editId="08E1EAE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775A81" w14:textId="77777777" w:rsidR="00755E66" w:rsidRPr="00710A6C" w:rsidRDefault="00755E66" w:rsidP="00EE3C0F">
          <w:pPr>
            <w:pStyle w:val="Sidhuvud"/>
            <w:rPr>
              <w:b/>
            </w:rPr>
          </w:pPr>
        </w:p>
        <w:p w14:paraId="7AD7CE91" w14:textId="77777777" w:rsidR="00755E66" w:rsidRDefault="00755E66" w:rsidP="00EE3C0F">
          <w:pPr>
            <w:pStyle w:val="Sidhuvud"/>
          </w:pPr>
        </w:p>
        <w:p w14:paraId="441C8A5C" w14:textId="77777777" w:rsidR="00755E66" w:rsidRDefault="00755E66" w:rsidP="00EE3C0F">
          <w:pPr>
            <w:pStyle w:val="Sidhuvud"/>
          </w:pPr>
        </w:p>
        <w:p w14:paraId="15F4C4AA" w14:textId="77777777" w:rsidR="00755E66" w:rsidRDefault="00755E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DE4CCA6DC44B11B68A02401A3A486D"/>
            </w:placeholder>
            <w:dataBinding w:prefixMappings="xmlns:ns0='http://lp/documentinfo/RK' " w:xpath="/ns0:DocumentInfo[1]/ns0:BaseInfo[1]/ns0:Dnr[1]" w:storeItemID="{EB532004-45C9-4BA3-873E-60922B41A015}"/>
            <w:text/>
          </w:sdtPr>
          <w:sdtEndPr/>
          <w:sdtContent>
            <w:p w14:paraId="6A296E0B" w14:textId="77777777" w:rsidR="00755E66" w:rsidRDefault="00755E66" w:rsidP="00EE3C0F">
              <w:pPr>
                <w:pStyle w:val="Sidhuvud"/>
              </w:pPr>
              <w:r>
                <w:t>Ju2020/04468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0995C820444764B64F8BD427AD8FEC"/>
            </w:placeholder>
            <w:showingPlcHdr/>
            <w:dataBinding w:prefixMappings="xmlns:ns0='http://lp/documentinfo/RK' " w:xpath="/ns0:DocumentInfo[1]/ns0:BaseInfo[1]/ns0:DocNumber[1]" w:storeItemID="{EB532004-45C9-4BA3-873E-60922B41A015}"/>
            <w:text/>
          </w:sdtPr>
          <w:sdtEndPr/>
          <w:sdtContent>
            <w:p w14:paraId="526F965A" w14:textId="77777777" w:rsidR="00755E66" w:rsidRDefault="00755E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E7EC4A" w14:textId="77777777" w:rsidR="00755E66" w:rsidRDefault="00755E66" w:rsidP="00EE3C0F">
          <w:pPr>
            <w:pStyle w:val="Sidhuvud"/>
          </w:pPr>
        </w:p>
      </w:tc>
      <w:tc>
        <w:tcPr>
          <w:tcW w:w="1134" w:type="dxa"/>
        </w:tcPr>
        <w:p w14:paraId="65609471" w14:textId="77777777" w:rsidR="00755E66" w:rsidRDefault="00755E66" w:rsidP="0094502D">
          <w:pPr>
            <w:pStyle w:val="Sidhuvud"/>
          </w:pPr>
        </w:p>
        <w:p w14:paraId="452BB0C8" w14:textId="77777777" w:rsidR="00755E66" w:rsidRPr="0094502D" w:rsidRDefault="00755E66" w:rsidP="00EC71A6">
          <w:pPr>
            <w:pStyle w:val="Sidhuvud"/>
          </w:pPr>
        </w:p>
      </w:tc>
    </w:tr>
    <w:tr w:rsidR="00755E66" w14:paraId="7DD4949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4D37E5EDE474EAD430B2A508615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E6A185" w14:textId="77777777" w:rsidR="00755E66" w:rsidRPr="00755E66" w:rsidRDefault="00755E66" w:rsidP="00340DE0">
              <w:pPr>
                <w:pStyle w:val="Sidhuvud"/>
                <w:rPr>
                  <w:b/>
                </w:rPr>
              </w:pPr>
              <w:r w:rsidRPr="00755E66">
                <w:rPr>
                  <w:b/>
                </w:rPr>
                <w:t>Justitiedepartementet</w:t>
              </w:r>
            </w:p>
            <w:p w14:paraId="31CF2D2E" w14:textId="77777777" w:rsidR="00755E66" w:rsidRPr="00340DE0" w:rsidRDefault="00755E66" w:rsidP="00340DE0">
              <w:pPr>
                <w:pStyle w:val="Sidhuvud"/>
              </w:pPr>
              <w:r w:rsidRPr="00755E6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DC1F74103948BD8627DAC6D711A0BA"/>
          </w:placeholder>
          <w:dataBinding w:prefixMappings="xmlns:ns0='http://lp/documentinfo/RK' " w:xpath="/ns0:DocumentInfo[1]/ns0:BaseInfo[1]/ns0:Recipient[1]" w:storeItemID="{EB532004-45C9-4BA3-873E-60922B41A015}"/>
          <w:text w:multiLine="1"/>
        </w:sdtPr>
        <w:sdtEndPr/>
        <w:sdtContent>
          <w:tc>
            <w:tcPr>
              <w:tcW w:w="3170" w:type="dxa"/>
            </w:tcPr>
            <w:p w14:paraId="74050A96" w14:textId="77777777" w:rsidR="00755E66" w:rsidRDefault="00755E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740446" w14:textId="77777777" w:rsidR="00755E66" w:rsidRDefault="00755E66" w:rsidP="003E6020">
          <w:pPr>
            <w:pStyle w:val="Sidhuvud"/>
          </w:pPr>
        </w:p>
      </w:tc>
    </w:tr>
  </w:tbl>
  <w:p w14:paraId="5F5486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11B"/>
    <w:rsid w:val="00380663"/>
    <w:rsid w:val="0038475F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107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DAB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4EC1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F18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2FA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E66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D70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C9F"/>
    <w:rsid w:val="00C76D49"/>
    <w:rsid w:val="00C80AD4"/>
    <w:rsid w:val="00C80B5E"/>
    <w:rsid w:val="00C82055"/>
    <w:rsid w:val="00C8630A"/>
    <w:rsid w:val="00C9061B"/>
    <w:rsid w:val="00C93A9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01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04F"/>
    <w:rsid w:val="00FA41B4"/>
    <w:rsid w:val="00FA5683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C7015"/>
  <w15:docId w15:val="{46412EBF-50A9-4563-8585-8BE1A55C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DE4CCA6DC44B11B68A02401A3A4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47E6D-981B-4E53-90D7-008E5543B8BB}"/>
      </w:docPartPr>
      <w:docPartBody>
        <w:p w:rsidR="00E746D8" w:rsidRDefault="003616E2" w:rsidP="003616E2">
          <w:pPr>
            <w:pStyle w:val="94DE4CCA6DC44B11B68A02401A3A48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0995C820444764B64F8BD427AD8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C427C-DF12-4150-9B96-C6B9448E2F27}"/>
      </w:docPartPr>
      <w:docPartBody>
        <w:p w:rsidR="00E746D8" w:rsidRDefault="003616E2" w:rsidP="003616E2">
          <w:pPr>
            <w:pStyle w:val="B20995C820444764B64F8BD427AD8F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4D37E5EDE474EAD430B2A50861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4FA15-2EED-4C61-B28A-50BE07368179}"/>
      </w:docPartPr>
      <w:docPartBody>
        <w:p w:rsidR="00E746D8" w:rsidRDefault="003616E2" w:rsidP="003616E2">
          <w:pPr>
            <w:pStyle w:val="ACD4D37E5EDE474EAD430B2A508615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DC1F74103948BD8627DAC6D711A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C06B1-26DD-4A15-8243-7E8AA58FBE89}"/>
      </w:docPartPr>
      <w:docPartBody>
        <w:p w:rsidR="00E746D8" w:rsidRDefault="003616E2" w:rsidP="003616E2">
          <w:pPr>
            <w:pStyle w:val="2DDC1F74103948BD8627DAC6D711A0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F4210A70348CCA87A75C1C503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4AAD6-D0DC-4688-9DB1-9019FC7949B8}"/>
      </w:docPartPr>
      <w:docPartBody>
        <w:p w:rsidR="00E746D8" w:rsidRDefault="003616E2" w:rsidP="003616E2">
          <w:pPr>
            <w:pStyle w:val="2A7F4210A70348CCA87A75C1C5037B9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3702FDA827844FA83CA574E2F610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46DB8-360A-48EF-9083-97ECF36EB592}"/>
      </w:docPartPr>
      <w:docPartBody>
        <w:p w:rsidR="00E746D8" w:rsidRDefault="003616E2" w:rsidP="003616E2">
          <w:pPr>
            <w:pStyle w:val="D3702FDA827844FA83CA574E2F61052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A3CB419755A4DA992D93FB530629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E98D9-B73C-43E6-895E-4B6BF068A6B1}"/>
      </w:docPartPr>
      <w:docPartBody>
        <w:p w:rsidR="00E746D8" w:rsidRDefault="003616E2" w:rsidP="003616E2">
          <w:pPr>
            <w:pStyle w:val="0A3CB419755A4DA992D93FB5306298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034B3458354408AAEC5A7CACBA2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3D3AC-59A7-4CF2-A2DC-B092668BFE10}"/>
      </w:docPartPr>
      <w:docPartBody>
        <w:p w:rsidR="00E746D8" w:rsidRDefault="003616E2" w:rsidP="003616E2">
          <w:pPr>
            <w:pStyle w:val="D8034B3458354408AAEC5A7CACBA22C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AF22394FD4B4D30AD891619EA741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6C70F-81B1-48D8-8746-F6C549F05777}"/>
      </w:docPartPr>
      <w:docPartBody>
        <w:p w:rsidR="00E746D8" w:rsidRDefault="003616E2" w:rsidP="003616E2">
          <w:pPr>
            <w:pStyle w:val="DAF22394FD4B4D30AD891619EA741D1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E2"/>
    <w:rsid w:val="003616E2"/>
    <w:rsid w:val="0087481E"/>
    <w:rsid w:val="008C09BD"/>
    <w:rsid w:val="00E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BEEFF301E04A10BD7DFEB5C7B961A1">
    <w:name w:val="25BEEFF301E04A10BD7DFEB5C7B961A1"/>
    <w:rsid w:val="003616E2"/>
  </w:style>
  <w:style w:type="character" w:styleId="Platshllartext">
    <w:name w:val="Placeholder Text"/>
    <w:basedOn w:val="Standardstycketeckensnitt"/>
    <w:uiPriority w:val="99"/>
    <w:semiHidden/>
    <w:rsid w:val="003616E2"/>
    <w:rPr>
      <w:noProof w:val="0"/>
      <w:color w:val="808080"/>
    </w:rPr>
  </w:style>
  <w:style w:type="paragraph" w:customStyle="1" w:styleId="1C4A727A5F89428295FC3050659D5CB5">
    <w:name w:val="1C4A727A5F89428295FC3050659D5CB5"/>
    <w:rsid w:val="003616E2"/>
  </w:style>
  <w:style w:type="paragraph" w:customStyle="1" w:styleId="E99303A362D14955AB7AE859544A9B76">
    <w:name w:val="E99303A362D14955AB7AE859544A9B76"/>
    <w:rsid w:val="003616E2"/>
  </w:style>
  <w:style w:type="paragraph" w:customStyle="1" w:styleId="AD4E66B854DA46EEA21C62110556225B">
    <w:name w:val="AD4E66B854DA46EEA21C62110556225B"/>
    <w:rsid w:val="003616E2"/>
  </w:style>
  <w:style w:type="paragraph" w:customStyle="1" w:styleId="94DE4CCA6DC44B11B68A02401A3A486D">
    <w:name w:val="94DE4CCA6DC44B11B68A02401A3A486D"/>
    <w:rsid w:val="003616E2"/>
  </w:style>
  <w:style w:type="paragraph" w:customStyle="1" w:styleId="B20995C820444764B64F8BD427AD8FEC">
    <w:name w:val="B20995C820444764B64F8BD427AD8FEC"/>
    <w:rsid w:val="003616E2"/>
  </w:style>
  <w:style w:type="paragraph" w:customStyle="1" w:styleId="F7D50D7AD4D3451FA8EEC58B34F62502">
    <w:name w:val="F7D50D7AD4D3451FA8EEC58B34F62502"/>
    <w:rsid w:val="003616E2"/>
  </w:style>
  <w:style w:type="paragraph" w:customStyle="1" w:styleId="5DBC6114B5B4488294E637024AD38084">
    <w:name w:val="5DBC6114B5B4488294E637024AD38084"/>
    <w:rsid w:val="003616E2"/>
  </w:style>
  <w:style w:type="paragraph" w:customStyle="1" w:styleId="E366C2CE7D294A6395718A29479BB63C">
    <w:name w:val="E366C2CE7D294A6395718A29479BB63C"/>
    <w:rsid w:val="003616E2"/>
  </w:style>
  <w:style w:type="paragraph" w:customStyle="1" w:styleId="ACD4D37E5EDE474EAD430B2A5086150F">
    <w:name w:val="ACD4D37E5EDE474EAD430B2A5086150F"/>
    <w:rsid w:val="003616E2"/>
  </w:style>
  <w:style w:type="paragraph" w:customStyle="1" w:styleId="2DDC1F74103948BD8627DAC6D711A0BA">
    <w:name w:val="2DDC1F74103948BD8627DAC6D711A0BA"/>
    <w:rsid w:val="003616E2"/>
  </w:style>
  <w:style w:type="paragraph" w:customStyle="1" w:styleId="B20995C820444764B64F8BD427AD8FEC1">
    <w:name w:val="B20995C820444764B64F8BD427AD8FEC1"/>
    <w:rsid w:val="003616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4D37E5EDE474EAD430B2A5086150F1">
    <w:name w:val="ACD4D37E5EDE474EAD430B2A5086150F1"/>
    <w:rsid w:val="003616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7F4210A70348CCA87A75C1C5037B9D">
    <w:name w:val="2A7F4210A70348CCA87A75C1C5037B9D"/>
    <w:rsid w:val="003616E2"/>
  </w:style>
  <w:style w:type="paragraph" w:customStyle="1" w:styleId="D3702FDA827844FA83CA574E2F61052F">
    <w:name w:val="D3702FDA827844FA83CA574E2F61052F"/>
    <w:rsid w:val="003616E2"/>
  </w:style>
  <w:style w:type="paragraph" w:customStyle="1" w:styleId="CDD61CAEA69C4FCB859659E1DB38A0B5">
    <w:name w:val="CDD61CAEA69C4FCB859659E1DB38A0B5"/>
    <w:rsid w:val="003616E2"/>
  </w:style>
  <w:style w:type="paragraph" w:customStyle="1" w:styleId="9022E03F5B884284ABF91269F06CE1E0">
    <w:name w:val="9022E03F5B884284ABF91269F06CE1E0"/>
    <w:rsid w:val="003616E2"/>
  </w:style>
  <w:style w:type="paragraph" w:customStyle="1" w:styleId="0A3CB419755A4DA992D93FB5306298CF">
    <w:name w:val="0A3CB419755A4DA992D93FB5306298CF"/>
    <w:rsid w:val="003616E2"/>
  </w:style>
  <w:style w:type="paragraph" w:customStyle="1" w:styleId="D8034B3458354408AAEC5A7CACBA22CE">
    <w:name w:val="D8034B3458354408AAEC5A7CACBA22CE"/>
    <w:rsid w:val="003616E2"/>
  </w:style>
  <w:style w:type="paragraph" w:customStyle="1" w:styleId="DAF22394FD4B4D30AD891619EA741D17">
    <w:name w:val="DAF22394FD4B4D30AD891619EA741D17"/>
    <w:rsid w:val="00361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6fa4c78e-fc9c-47b9-a5f2-e88fe45e2b24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Ju2020/04468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B4B4-9693-4B34-A2B0-C999F9AC3947}"/>
</file>

<file path=customXml/itemProps2.xml><?xml version="1.0" encoding="utf-8"?>
<ds:datastoreItem xmlns:ds="http://schemas.openxmlformats.org/officeDocument/2006/customXml" ds:itemID="{0721A7A9-D143-4D07-A5D9-E03311B0A9AC}"/>
</file>

<file path=customXml/itemProps3.xml><?xml version="1.0" encoding="utf-8"?>
<ds:datastoreItem xmlns:ds="http://schemas.openxmlformats.org/officeDocument/2006/customXml" ds:itemID="{30E48CBB-55C0-42FE-9DBA-81EC13231931}"/>
</file>

<file path=customXml/itemProps4.xml><?xml version="1.0" encoding="utf-8"?>
<ds:datastoreItem xmlns:ds="http://schemas.openxmlformats.org/officeDocument/2006/customXml" ds:itemID="{FD6E140D-9307-4F59-A463-9ECD6D9CCC1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721A7A9-D143-4D07-A5D9-E03311B0A9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3DF855-4042-4230-93B5-D6772F81A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B532004-45C9-4BA3-873E-60922B41A015}"/>
</file>

<file path=customXml/itemProps8.xml><?xml version="1.0" encoding="utf-8"?>
<ds:datastoreItem xmlns:ds="http://schemas.openxmlformats.org/officeDocument/2006/customXml" ds:itemID="{EE1E616C-D363-434F-904A-79C0183DD9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826.docx</dc:title>
  <dc:subject/>
  <dc:creator>Keijo Ekelund</dc:creator>
  <cp:keywords/>
  <dc:description/>
  <cp:lastModifiedBy>Monique Karlsson</cp:lastModifiedBy>
  <cp:revision>4</cp:revision>
  <dcterms:created xsi:type="dcterms:W3CDTF">2020-12-04T09:42:00Z</dcterms:created>
  <dcterms:modified xsi:type="dcterms:W3CDTF">2020-12-04T13:35:00Z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5d563f0e-f74e-4340-93ad-4f188c0b4eac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